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AF281" w14:textId="77777777" w:rsidR="0059209E" w:rsidRPr="00AF589D" w:rsidRDefault="0059209E" w:rsidP="001E0190">
      <w:pPr>
        <w:keepNext/>
        <w:keepLines/>
        <w:widowControl w:val="0"/>
        <w:ind w:right="1274"/>
        <w:rPr>
          <w:rFonts w:ascii="Tahoma" w:hAnsi="Tahoma" w:cs="Tahoma"/>
        </w:rPr>
      </w:pPr>
    </w:p>
    <w:p w14:paraId="39461D20" w14:textId="77777777" w:rsidR="007C70A1" w:rsidRPr="00AF589D" w:rsidRDefault="007C70A1" w:rsidP="001E0190">
      <w:pPr>
        <w:keepNext/>
        <w:keepLines/>
        <w:widowControl w:val="0"/>
        <w:ind w:right="1274"/>
        <w:rPr>
          <w:rFonts w:ascii="Tahoma" w:hAnsi="Tahoma" w:cs="Tahoma"/>
          <w:b/>
        </w:rPr>
      </w:pPr>
      <w:r w:rsidRPr="00AF589D">
        <w:rPr>
          <w:rFonts w:ascii="Tahoma" w:hAnsi="Tahoma" w:cs="Tahoma"/>
          <w:b/>
        </w:rPr>
        <w:t>Naročnik:</w:t>
      </w:r>
    </w:p>
    <w:p w14:paraId="51D81B6E" w14:textId="77777777" w:rsidR="007C70A1" w:rsidRPr="00AF589D" w:rsidRDefault="007C70A1" w:rsidP="001E0190">
      <w:pPr>
        <w:keepNext/>
        <w:keepLines/>
        <w:widowControl w:val="0"/>
        <w:rPr>
          <w:rFonts w:ascii="Tahoma" w:hAnsi="Tahoma" w:cs="Tahoma"/>
          <w:b/>
        </w:rPr>
      </w:pPr>
    </w:p>
    <w:p w14:paraId="6AA13DC0" w14:textId="77777777" w:rsidR="0094613F" w:rsidRPr="00AF589D" w:rsidRDefault="001F2E31" w:rsidP="001E0190">
      <w:pPr>
        <w:keepNext/>
        <w:keepLines/>
        <w:widowControl w:val="0"/>
        <w:rPr>
          <w:rFonts w:ascii="Tahoma" w:hAnsi="Tahoma" w:cs="Tahoma"/>
          <w:b/>
          <w:bCs/>
        </w:rPr>
      </w:pPr>
      <w:r w:rsidRPr="00AF589D">
        <w:rPr>
          <w:rFonts w:ascii="Tahoma" w:hAnsi="Tahoma" w:cs="Tahoma"/>
          <w:b/>
          <w:bCs/>
        </w:rPr>
        <w:t>JAVNO PODJETJE LJUBLJANSKI POTNIŠKI PROMET, d.o.o.</w:t>
      </w:r>
    </w:p>
    <w:p w14:paraId="46CAD314" w14:textId="77777777" w:rsidR="0094613F" w:rsidRPr="00AF589D" w:rsidRDefault="001F2E31" w:rsidP="001E0190">
      <w:pPr>
        <w:keepNext/>
        <w:keepLines/>
        <w:widowControl w:val="0"/>
        <w:rPr>
          <w:rFonts w:ascii="Tahoma" w:hAnsi="Tahoma" w:cs="Tahoma"/>
        </w:rPr>
      </w:pPr>
      <w:r w:rsidRPr="00AF589D">
        <w:rPr>
          <w:rFonts w:ascii="Tahoma" w:hAnsi="Tahoma" w:cs="Tahoma"/>
        </w:rPr>
        <w:t>Celovška cesta 160</w:t>
      </w:r>
    </w:p>
    <w:p w14:paraId="6E10886B" w14:textId="77777777" w:rsidR="0094613F" w:rsidRPr="00AF589D" w:rsidRDefault="0094613F" w:rsidP="001E0190">
      <w:pPr>
        <w:keepNext/>
        <w:keepLines/>
        <w:widowControl w:val="0"/>
        <w:rPr>
          <w:rFonts w:ascii="Tahoma" w:hAnsi="Tahoma" w:cs="Tahoma"/>
        </w:rPr>
      </w:pPr>
      <w:r w:rsidRPr="00AF589D">
        <w:rPr>
          <w:rFonts w:ascii="Tahoma" w:hAnsi="Tahoma" w:cs="Tahoma"/>
        </w:rPr>
        <w:t>1000 Ljubljana</w:t>
      </w:r>
    </w:p>
    <w:p w14:paraId="0B4E6F21" w14:textId="77777777" w:rsidR="007C70A1" w:rsidRPr="00AF589D" w:rsidRDefault="007C70A1" w:rsidP="001E0190">
      <w:pPr>
        <w:keepNext/>
        <w:keepLines/>
        <w:widowControl w:val="0"/>
        <w:rPr>
          <w:rFonts w:ascii="Tahoma" w:hAnsi="Tahoma" w:cs="Tahoma"/>
        </w:rPr>
      </w:pPr>
    </w:p>
    <w:p w14:paraId="5B09FB03" w14:textId="77777777" w:rsidR="007C70A1" w:rsidRPr="00AF589D" w:rsidRDefault="007C70A1" w:rsidP="001E0190">
      <w:pPr>
        <w:keepNext/>
        <w:keepLines/>
        <w:widowControl w:val="0"/>
        <w:rPr>
          <w:rFonts w:ascii="Tahoma" w:hAnsi="Tahoma" w:cs="Tahoma"/>
          <w:b/>
        </w:rPr>
      </w:pPr>
      <w:r w:rsidRPr="00AF589D">
        <w:rPr>
          <w:rFonts w:ascii="Tahoma" w:hAnsi="Tahoma" w:cs="Tahoma"/>
          <w:b/>
        </w:rPr>
        <w:t>Po pooblastilu javno naročilo vodi:</w:t>
      </w:r>
    </w:p>
    <w:p w14:paraId="28EF7A82" w14:textId="77777777" w:rsidR="007C70A1" w:rsidRPr="00AF589D" w:rsidRDefault="007C70A1" w:rsidP="001E0190">
      <w:pPr>
        <w:keepNext/>
        <w:keepLines/>
        <w:widowControl w:val="0"/>
        <w:rPr>
          <w:rFonts w:ascii="Tahoma" w:hAnsi="Tahoma" w:cs="Tahoma"/>
        </w:rPr>
      </w:pPr>
    </w:p>
    <w:p w14:paraId="063B8D98" w14:textId="77777777" w:rsidR="00A04160" w:rsidRPr="00AF589D" w:rsidRDefault="00A04160" w:rsidP="001E0190">
      <w:pPr>
        <w:keepNext/>
        <w:keepLines/>
        <w:widowControl w:val="0"/>
        <w:rPr>
          <w:rFonts w:ascii="Tahoma" w:hAnsi="Tahoma" w:cs="Tahoma"/>
          <w:b/>
          <w:bCs/>
        </w:rPr>
      </w:pPr>
      <w:r w:rsidRPr="00AF589D">
        <w:rPr>
          <w:rFonts w:ascii="Tahoma" w:hAnsi="Tahoma" w:cs="Tahoma"/>
          <w:b/>
          <w:bCs/>
        </w:rPr>
        <w:t xml:space="preserve">JAVNI HOLDING Ljubljana, d.o.o. </w:t>
      </w:r>
    </w:p>
    <w:p w14:paraId="35B3B4D2" w14:textId="77777777" w:rsidR="007C70A1" w:rsidRPr="00AF589D" w:rsidRDefault="00AA024E" w:rsidP="001E0190">
      <w:pPr>
        <w:keepNext/>
        <w:keepLines/>
        <w:widowControl w:val="0"/>
        <w:rPr>
          <w:rFonts w:ascii="Tahoma" w:hAnsi="Tahoma" w:cs="Tahoma"/>
        </w:rPr>
      </w:pPr>
      <w:r w:rsidRPr="00AF589D">
        <w:rPr>
          <w:rFonts w:ascii="Tahoma" w:hAnsi="Tahoma" w:cs="Tahoma"/>
        </w:rPr>
        <w:t>Verovškova ulica 70</w:t>
      </w:r>
    </w:p>
    <w:p w14:paraId="4A2CA365" w14:textId="77777777" w:rsidR="00A04160" w:rsidRPr="00AF589D" w:rsidRDefault="00A04160" w:rsidP="001E0190">
      <w:pPr>
        <w:keepNext/>
        <w:keepLines/>
        <w:widowControl w:val="0"/>
        <w:rPr>
          <w:rFonts w:ascii="Tahoma" w:hAnsi="Tahoma" w:cs="Tahoma"/>
        </w:rPr>
      </w:pPr>
      <w:r w:rsidRPr="00AF589D">
        <w:rPr>
          <w:rFonts w:ascii="Tahoma" w:hAnsi="Tahoma" w:cs="Tahoma"/>
        </w:rPr>
        <w:t>1000 Ljubljana</w:t>
      </w:r>
    </w:p>
    <w:p w14:paraId="2D8541FE" w14:textId="77777777" w:rsidR="007C70A1" w:rsidRPr="00AF589D" w:rsidRDefault="007C70A1" w:rsidP="001E0190">
      <w:pPr>
        <w:keepNext/>
        <w:keepLines/>
        <w:widowControl w:val="0"/>
        <w:rPr>
          <w:rFonts w:ascii="Tahoma" w:hAnsi="Tahoma" w:cs="Tahoma"/>
          <w:b/>
        </w:rPr>
      </w:pPr>
    </w:p>
    <w:p w14:paraId="6C41811E" w14:textId="77777777" w:rsidR="007C70A1" w:rsidRPr="00AF589D" w:rsidRDefault="007C70A1" w:rsidP="001E0190">
      <w:pPr>
        <w:keepNext/>
        <w:keepLines/>
        <w:widowControl w:val="0"/>
        <w:jc w:val="center"/>
        <w:rPr>
          <w:rFonts w:ascii="Tahoma" w:hAnsi="Tahoma" w:cs="Tahoma"/>
        </w:rPr>
      </w:pPr>
    </w:p>
    <w:p w14:paraId="28033F8E" w14:textId="77777777" w:rsidR="004958CB" w:rsidRPr="00AF589D" w:rsidRDefault="007C70A1" w:rsidP="001E0190">
      <w:pPr>
        <w:keepNext/>
        <w:keepLines/>
        <w:widowControl w:val="0"/>
        <w:rPr>
          <w:rFonts w:ascii="Tahoma" w:hAnsi="Tahoma" w:cs="Tahoma"/>
          <w:b/>
        </w:rPr>
      </w:pPr>
      <w:r w:rsidRPr="00AF589D">
        <w:rPr>
          <w:rFonts w:ascii="Tahoma" w:hAnsi="Tahoma" w:cs="Tahoma"/>
        </w:rPr>
        <w:t xml:space="preserve">Številka: </w:t>
      </w:r>
      <w:r w:rsidR="00534988" w:rsidRPr="00AF589D">
        <w:rPr>
          <w:rFonts w:ascii="Tahoma" w:hAnsi="Tahoma" w:cs="Tahoma"/>
          <w:b/>
        </w:rPr>
        <w:t>LPP-</w:t>
      </w:r>
      <w:r w:rsidR="003854C9">
        <w:rPr>
          <w:rFonts w:ascii="Tahoma" w:hAnsi="Tahoma" w:cs="Tahoma"/>
          <w:b/>
        </w:rPr>
        <w:t xml:space="preserve">29/23 </w:t>
      </w:r>
    </w:p>
    <w:p w14:paraId="1FA9F48B" w14:textId="77777777" w:rsidR="00171035" w:rsidRPr="00AF589D" w:rsidRDefault="00171035" w:rsidP="001E0190">
      <w:pPr>
        <w:keepNext/>
        <w:keepLines/>
        <w:widowControl w:val="0"/>
        <w:rPr>
          <w:rFonts w:ascii="Tahoma" w:hAnsi="Tahoma" w:cs="Tahoma"/>
        </w:rPr>
      </w:pPr>
    </w:p>
    <w:p w14:paraId="561736B0" w14:textId="77777777" w:rsidR="00510D8C" w:rsidRPr="00AF589D" w:rsidRDefault="00510D8C" w:rsidP="001E0190">
      <w:pPr>
        <w:keepNext/>
        <w:keepLines/>
        <w:widowControl w:val="0"/>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AF589D" w14:paraId="4E990EBE" w14:textId="77777777">
        <w:trPr>
          <w:trHeight w:val="851"/>
        </w:trPr>
        <w:tc>
          <w:tcPr>
            <w:tcW w:w="7094" w:type="dxa"/>
            <w:shd w:val="pct12" w:color="auto" w:fill="FFFFFF"/>
            <w:vAlign w:val="center"/>
          </w:tcPr>
          <w:p w14:paraId="5399CEA2" w14:textId="77777777" w:rsidR="007C70A1" w:rsidRPr="00AF589D" w:rsidRDefault="006A1CBC" w:rsidP="001E0190">
            <w:pPr>
              <w:keepNext/>
              <w:keepLines/>
              <w:widowControl w:val="0"/>
              <w:jc w:val="center"/>
              <w:rPr>
                <w:rFonts w:ascii="Tahoma" w:hAnsi="Tahoma" w:cs="Tahoma"/>
                <w:b/>
                <w:sz w:val="28"/>
                <w:szCs w:val="28"/>
              </w:rPr>
            </w:pPr>
            <w:r w:rsidRPr="00AF589D">
              <w:rPr>
                <w:rFonts w:ascii="Tahoma" w:hAnsi="Tahoma" w:cs="Tahoma"/>
                <w:b/>
                <w:sz w:val="28"/>
                <w:szCs w:val="28"/>
              </w:rPr>
              <w:t xml:space="preserve">RAZPISNA </w:t>
            </w:r>
            <w:r w:rsidR="007F1692" w:rsidRPr="00AF589D">
              <w:rPr>
                <w:rFonts w:ascii="Tahoma" w:hAnsi="Tahoma" w:cs="Tahoma"/>
                <w:b/>
                <w:sz w:val="28"/>
                <w:szCs w:val="28"/>
              </w:rPr>
              <w:t>DOKUMENTACIJ</w:t>
            </w:r>
            <w:r w:rsidR="00EB2355" w:rsidRPr="00AF589D">
              <w:rPr>
                <w:rFonts w:ascii="Tahoma" w:hAnsi="Tahoma" w:cs="Tahoma"/>
                <w:b/>
                <w:sz w:val="28"/>
                <w:szCs w:val="28"/>
              </w:rPr>
              <w:t>A</w:t>
            </w:r>
          </w:p>
        </w:tc>
      </w:tr>
    </w:tbl>
    <w:p w14:paraId="60D76C75" w14:textId="77777777" w:rsidR="0047238D" w:rsidRPr="00AF589D" w:rsidRDefault="0047238D" w:rsidP="001E0190">
      <w:pPr>
        <w:keepNext/>
        <w:keepLines/>
        <w:widowControl w:val="0"/>
        <w:ind w:right="424"/>
        <w:jc w:val="center"/>
        <w:rPr>
          <w:rFonts w:ascii="Tahoma" w:hAnsi="Tahoma" w:cs="Tahoma"/>
          <w:b/>
        </w:rPr>
      </w:pPr>
    </w:p>
    <w:p w14:paraId="4368B1C0" w14:textId="77777777" w:rsidR="004958CB" w:rsidRPr="00AF589D" w:rsidRDefault="00654AC8" w:rsidP="001E0190">
      <w:pPr>
        <w:keepNext/>
        <w:keepLines/>
        <w:widowControl w:val="0"/>
        <w:ind w:right="424"/>
        <w:jc w:val="center"/>
        <w:rPr>
          <w:rFonts w:ascii="Tahoma" w:hAnsi="Tahoma" w:cs="Tahoma"/>
        </w:rPr>
      </w:pPr>
      <w:r w:rsidRPr="00AF589D">
        <w:rPr>
          <w:rFonts w:ascii="Tahoma" w:hAnsi="Tahoma" w:cs="Tahoma"/>
          <w:sz w:val="24"/>
        </w:rPr>
        <w:t xml:space="preserve">ZA ODDAJO JAVNEGA NAROČILA </w:t>
      </w:r>
      <w:r w:rsidR="004958CB" w:rsidRPr="00AF589D">
        <w:rPr>
          <w:rFonts w:ascii="Tahoma" w:hAnsi="Tahoma" w:cs="Tahoma"/>
          <w:sz w:val="24"/>
        </w:rPr>
        <w:t xml:space="preserve">PO </w:t>
      </w:r>
      <w:r w:rsidR="00F047D9" w:rsidRPr="00AF589D">
        <w:rPr>
          <w:rFonts w:ascii="Tahoma" w:hAnsi="Tahoma" w:cs="Tahoma"/>
          <w:sz w:val="24"/>
        </w:rPr>
        <w:t>POSTOPKU</w:t>
      </w:r>
      <w:r w:rsidR="005B06B7" w:rsidRPr="00AF589D">
        <w:rPr>
          <w:rFonts w:ascii="Tahoma" w:hAnsi="Tahoma" w:cs="Tahoma"/>
          <w:sz w:val="24"/>
        </w:rPr>
        <w:t xml:space="preserve"> NAROČILA MALE VREDNOSTI</w:t>
      </w:r>
    </w:p>
    <w:p w14:paraId="2277E626" w14:textId="77777777" w:rsidR="004958CB" w:rsidRPr="00AF589D" w:rsidRDefault="004958CB" w:rsidP="001E0190">
      <w:pPr>
        <w:keepNext/>
        <w:keepLines/>
        <w:widowControl w:val="0"/>
        <w:ind w:right="424"/>
        <w:jc w:val="center"/>
        <w:rPr>
          <w:rFonts w:ascii="Tahoma" w:hAnsi="Tahoma" w:cs="Tahoma"/>
        </w:rPr>
      </w:pPr>
    </w:p>
    <w:p w14:paraId="6CC4F9A6" w14:textId="77777777" w:rsidR="00444E72" w:rsidRPr="00AF589D" w:rsidRDefault="00444E72" w:rsidP="001E0190">
      <w:pPr>
        <w:keepNext/>
        <w:keepLines/>
        <w:widowControl w:val="0"/>
        <w:ind w:right="424"/>
        <w:jc w:val="center"/>
        <w:rPr>
          <w:rFonts w:ascii="Tahoma" w:hAnsi="Tahoma" w:cs="Tahoma"/>
        </w:rPr>
      </w:pPr>
    </w:p>
    <w:p w14:paraId="5BAA37D6" w14:textId="77777777" w:rsidR="004958CB" w:rsidRPr="00AF589D" w:rsidRDefault="007A0F47" w:rsidP="001E0190">
      <w:pPr>
        <w:keepNext/>
        <w:keepLines/>
        <w:widowControl w:val="0"/>
        <w:ind w:right="424"/>
        <w:jc w:val="center"/>
        <w:rPr>
          <w:rFonts w:ascii="Tahoma" w:hAnsi="Tahoma" w:cs="Tahoma"/>
          <w:b/>
        </w:rPr>
      </w:pPr>
      <w:r>
        <w:rPr>
          <w:rFonts w:ascii="Tahoma" w:hAnsi="Tahoma" w:cs="Tahoma"/>
          <w:b/>
          <w:sz w:val="28"/>
          <w:szCs w:val="28"/>
        </w:rPr>
        <w:t>Dobava vozila kategorije M1</w:t>
      </w:r>
      <w:r w:rsidR="003B7F03" w:rsidRPr="00AF589D" w:rsidDel="00E5130C">
        <w:rPr>
          <w:rFonts w:ascii="Tahoma" w:hAnsi="Tahoma" w:cs="Tahoma"/>
          <w:b/>
          <w:color w:val="000000"/>
          <w:sz w:val="28"/>
          <w:szCs w:val="28"/>
        </w:rPr>
        <w:t xml:space="preserve"> </w:t>
      </w:r>
    </w:p>
    <w:p w14:paraId="2C2CE130" w14:textId="77777777" w:rsidR="004958CB" w:rsidRPr="00AF589D" w:rsidRDefault="004958CB" w:rsidP="001E0190">
      <w:pPr>
        <w:keepNext/>
        <w:keepLines/>
        <w:widowControl w:val="0"/>
        <w:ind w:right="424"/>
        <w:jc w:val="center"/>
        <w:rPr>
          <w:rFonts w:ascii="Tahoma" w:hAnsi="Tahoma" w:cs="Tahoma"/>
          <w:b/>
        </w:rPr>
      </w:pPr>
    </w:p>
    <w:p w14:paraId="50C7BD1D" w14:textId="77777777" w:rsidR="007C70A1" w:rsidRPr="00AF589D" w:rsidRDefault="007C70A1" w:rsidP="001E0190">
      <w:pPr>
        <w:keepNext/>
        <w:keepLines/>
        <w:widowControl w:val="0"/>
        <w:ind w:right="424"/>
        <w:jc w:val="center"/>
        <w:rPr>
          <w:rFonts w:ascii="Tahoma" w:hAnsi="Tahoma" w:cs="Tahoma"/>
        </w:rPr>
      </w:pPr>
    </w:p>
    <w:p w14:paraId="19AED0BD" w14:textId="77777777" w:rsidR="00F46CA6" w:rsidRPr="00AF589D" w:rsidRDefault="00F46CA6" w:rsidP="001E0190">
      <w:pPr>
        <w:keepNext/>
        <w:keepLines/>
        <w:widowControl w:val="0"/>
        <w:ind w:right="424"/>
        <w:jc w:val="center"/>
        <w:rPr>
          <w:rFonts w:ascii="Tahoma" w:hAnsi="Tahoma" w:cs="Tahoma"/>
          <w:noProof/>
        </w:rPr>
      </w:pPr>
    </w:p>
    <w:p w14:paraId="628A95E9" w14:textId="77777777" w:rsidR="00650419" w:rsidRPr="00AF589D" w:rsidRDefault="00650419" w:rsidP="001E0190">
      <w:pPr>
        <w:keepNext/>
        <w:keepLines/>
        <w:widowControl w:val="0"/>
        <w:ind w:right="424"/>
        <w:jc w:val="center"/>
        <w:rPr>
          <w:rFonts w:ascii="Tahoma" w:hAnsi="Tahoma" w:cs="Tahoma"/>
          <w:noProof/>
        </w:rPr>
      </w:pPr>
    </w:p>
    <w:p w14:paraId="79A5EEC5" w14:textId="77777777" w:rsidR="00F46CA6" w:rsidRPr="00AF589D" w:rsidRDefault="00F46CA6" w:rsidP="001E0190">
      <w:pPr>
        <w:keepNext/>
        <w:keepLines/>
        <w:widowControl w:val="0"/>
        <w:ind w:right="424"/>
        <w:jc w:val="center"/>
        <w:rPr>
          <w:rFonts w:ascii="Tahoma" w:hAnsi="Tahoma" w:cs="Tahoma"/>
          <w:noProof/>
        </w:rPr>
      </w:pPr>
    </w:p>
    <w:p w14:paraId="6DC607AE" w14:textId="77777777" w:rsidR="00413199" w:rsidRPr="00AF589D" w:rsidRDefault="000D748B" w:rsidP="001E0190">
      <w:pPr>
        <w:keepNext/>
        <w:keepLines/>
        <w:widowControl w:val="0"/>
        <w:tabs>
          <w:tab w:val="left" w:pos="567"/>
        </w:tabs>
        <w:jc w:val="center"/>
        <w:rPr>
          <w:rFonts w:ascii="Tahoma" w:hAnsi="Tahoma" w:cs="Tahoma"/>
          <w:noProof/>
        </w:rPr>
        <w:sectPr w:rsidR="00413199" w:rsidRPr="00AF589D" w:rsidSect="00080D8C">
          <w:headerReference w:type="default" r:id="rId8"/>
          <w:footerReference w:type="default" r:id="rId9"/>
          <w:headerReference w:type="first" r:id="rId10"/>
          <w:footerReference w:type="first" r:id="rId11"/>
          <w:type w:val="continuous"/>
          <w:pgSz w:w="11906" w:h="16838" w:code="9"/>
          <w:pgMar w:top="709" w:right="1276" w:bottom="1474" w:left="1276" w:header="426" w:footer="212" w:gutter="0"/>
          <w:cols w:space="708"/>
        </w:sectPr>
      </w:pPr>
      <w:r w:rsidRPr="00AF589D">
        <w:rPr>
          <w:rFonts w:ascii="Tahoma" w:hAnsi="Tahoma" w:cs="Tahoma"/>
          <w:noProof/>
        </w:rPr>
        <w:t>Ljubljana,</w:t>
      </w:r>
      <w:r w:rsidR="00AF2BCA" w:rsidRPr="00AF589D">
        <w:rPr>
          <w:rFonts w:ascii="Tahoma" w:hAnsi="Tahoma" w:cs="Tahoma"/>
          <w:noProof/>
        </w:rPr>
        <w:t xml:space="preserve"> </w:t>
      </w:r>
      <w:r w:rsidR="00794500" w:rsidRPr="00AF589D">
        <w:rPr>
          <w:rFonts w:ascii="Tahoma" w:hAnsi="Tahoma" w:cs="Tahoma"/>
          <w:noProof/>
        </w:rPr>
        <w:t>april</w:t>
      </w:r>
      <w:r w:rsidR="000F2937" w:rsidRPr="00AF589D">
        <w:rPr>
          <w:rFonts w:ascii="Tahoma" w:hAnsi="Tahoma" w:cs="Tahoma"/>
          <w:noProof/>
        </w:rPr>
        <w:t xml:space="preserve"> 2023</w:t>
      </w:r>
    </w:p>
    <w:p w14:paraId="612191D3" w14:textId="77777777" w:rsidR="00510D8C" w:rsidRPr="00AF589D" w:rsidRDefault="00510D8C" w:rsidP="001E0190">
      <w:pPr>
        <w:pStyle w:val="Naslov1"/>
        <w:keepLines/>
        <w:widowControl w:val="0"/>
        <w:jc w:val="center"/>
        <w:rPr>
          <w:rFonts w:ascii="Tahoma" w:hAnsi="Tahoma" w:cs="Tahoma"/>
          <w:sz w:val="28"/>
          <w:szCs w:val="28"/>
          <w:lang w:val="sl-SI"/>
        </w:rPr>
      </w:pPr>
      <w:bookmarkStart w:id="0" w:name="_Toc178483388"/>
    </w:p>
    <w:p w14:paraId="5FE42FFB" w14:textId="77777777" w:rsidR="00510D8C" w:rsidRPr="00AF589D" w:rsidRDefault="00510D8C" w:rsidP="001E0190">
      <w:pPr>
        <w:pStyle w:val="Naslov1"/>
        <w:keepLines/>
        <w:widowControl w:val="0"/>
        <w:jc w:val="center"/>
        <w:rPr>
          <w:rFonts w:ascii="Tahoma" w:hAnsi="Tahoma" w:cs="Tahoma"/>
          <w:sz w:val="28"/>
          <w:szCs w:val="28"/>
          <w:lang w:val="sl-SI"/>
        </w:rPr>
      </w:pPr>
    </w:p>
    <w:p w14:paraId="50119257" w14:textId="77777777" w:rsidR="00510D8C" w:rsidRPr="00AF589D" w:rsidRDefault="00510D8C" w:rsidP="001E0190">
      <w:pPr>
        <w:pStyle w:val="Naslov1"/>
        <w:keepLines/>
        <w:widowControl w:val="0"/>
        <w:jc w:val="center"/>
        <w:rPr>
          <w:rFonts w:ascii="Tahoma" w:hAnsi="Tahoma" w:cs="Tahoma"/>
          <w:sz w:val="28"/>
          <w:szCs w:val="28"/>
          <w:lang w:val="sl-SI"/>
        </w:rPr>
      </w:pPr>
    </w:p>
    <w:p w14:paraId="4D27EB7F" w14:textId="77777777" w:rsidR="00510D8C" w:rsidRPr="00AF589D" w:rsidRDefault="00510D8C" w:rsidP="001E0190">
      <w:pPr>
        <w:pStyle w:val="Naslov1"/>
        <w:keepLines/>
        <w:widowControl w:val="0"/>
        <w:jc w:val="center"/>
        <w:rPr>
          <w:rFonts w:ascii="Tahoma" w:hAnsi="Tahoma" w:cs="Tahoma"/>
          <w:sz w:val="28"/>
          <w:szCs w:val="28"/>
          <w:lang w:val="sl-SI"/>
        </w:rPr>
      </w:pPr>
    </w:p>
    <w:p w14:paraId="78E89B03" w14:textId="77777777" w:rsidR="00072218" w:rsidRDefault="00072218" w:rsidP="001E0190">
      <w:pPr>
        <w:pStyle w:val="Naslov1"/>
        <w:keepLines/>
        <w:widowControl w:val="0"/>
        <w:jc w:val="center"/>
        <w:rPr>
          <w:rFonts w:ascii="Tahoma" w:hAnsi="Tahoma" w:cs="Tahoma"/>
          <w:sz w:val="28"/>
          <w:szCs w:val="28"/>
          <w:lang w:val="sl-SI"/>
        </w:rPr>
      </w:pPr>
    </w:p>
    <w:p w14:paraId="0F824374" w14:textId="76E98D8F" w:rsidR="007C70A1" w:rsidRPr="00AF589D" w:rsidRDefault="007C70A1" w:rsidP="001E0190">
      <w:pPr>
        <w:pStyle w:val="Naslov1"/>
        <w:keepLines/>
        <w:widowControl w:val="0"/>
        <w:jc w:val="center"/>
        <w:rPr>
          <w:rFonts w:ascii="Tahoma" w:hAnsi="Tahoma" w:cs="Tahoma"/>
          <w:sz w:val="28"/>
          <w:szCs w:val="28"/>
          <w:lang w:val="sl-SI"/>
        </w:rPr>
      </w:pPr>
      <w:r w:rsidRPr="00AF589D">
        <w:rPr>
          <w:rFonts w:ascii="Tahoma" w:hAnsi="Tahoma" w:cs="Tahoma"/>
          <w:sz w:val="28"/>
          <w:szCs w:val="28"/>
          <w:lang w:val="sl-SI"/>
        </w:rPr>
        <w:t xml:space="preserve">POVABILO K ODDAJI </w:t>
      </w:r>
      <w:bookmarkEnd w:id="0"/>
      <w:r w:rsidR="00037AB0" w:rsidRPr="00AF589D">
        <w:rPr>
          <w:rFonts w:ascii="Tahoma" w:hAnsi="Tahoma" w:cs="Tahoma"/>
          <w:sz w:val="28"/>
          <w:szCs w:val="28"/>
          <w:lang w:val="sl-SI"/>
        </w:rPr>
        <w:t>PONUDBE</w:t>
      </w:r>
    </w:p>
    <w:p w14:paraId="1362643A" w14:textId="77777777" w:rsidR="007C70A1" w:rsidRPr="00AF589D" w:rsidRDefault="007C70A1" w:rsidP="001E0190">
      <w:pPr>
        <w:keepNext/>
        <w:keepLines/>
        <w:widowControl w:val="0"/>
        <w:tabs>
          <w:tab w:val="left" w:pos="2895"/>
        </w:tabs>
        <w:rPr>
          <w:rFonts w:ascii="Tahoma" w:hAnsi="Tahoma" w:cs="Tahoma"/>
        </w:rPr>
      </w:pPr>
      <w:r w:rsidRPr="00AF589D">
        <w:rPr>
          <w:rFonts w:ascii="Tahoma" w:hAnsi="Tahoma" w:cs="Tahoma"/>
        </w:rPr>
        <w:tab/>
      </w:r>
    </w:p>
    <w:p w14:paraId="40ABC98E" w14:textId="77777777" w:rsidR="007C70A1" w:rsidRPr="00AF589D" w:rsidRDefault="007C70A1" w:rsidP="001E0190">
      <w:pPr>
        <w:keepNext/>
        <w:keepLines/>
        <w:widowControl w:val="0"/>
        <w:rPr>
          <w:rFonts w:ascii="Tahoma" w:hAnsi="Tahoma" w:cs="Tahoma"/>
        </w:rPr>
      </w:pPr>
    </w:p>
    <w:p w14:paraId="1960272D" w14:textId="77777777" w:rsidR="007C70A1" w:rsidRPr="00AF589D" w:rsidRDefault="007C70A1" w:rsidP="001E0190">
      <w:pPr>
        <w:keepNext/>
        <w:keepLines/>
        <w:widowControl w:val="0"/>
        <w:rPr>
          <w:rFonts w:ascii="Tahoma" w:hAnsi="Tahoma" w:cs="Tahoma"/>
        </w:rPr>
      </w:pPr>
    </w:p>
    <w:p w14:paraId="18CBB3FB" w14:textId="77777777" w:rsidR="007C70A1" w:rsidRPr="00AF589D" w:rsidRDefault="007C70A1" w:rsidP="001E0190">
      <w:pPr>
        <w:keepNext/>
        <w:keepLines/>
        <w:widowControl w:val="0"/>
        <w:rPr>
          <w:rFonts w:ascii="Tahoma" w:hAnsi="Tahoma" w:cs="Tahoma"/>
        </w:rPr>
      </w:pPr>
    </w:p>
    <w:p w14:paraId="59C4545C" w14:textId="77777777" w:rsidR="007C70A1" w:rsidRPr="00AF589D" w:rsidRDefault="00A04160" w:rsidP="001E0190">
      <w:pPr>
        <w:keepNext/>
        <w:keepLines/>
        <w:widowControl w:val="0"/>
        <w:jc w:val="both"/>
        <w:rPr>
          <w:rFonts w:ascii="Tahoma" w:hAnsi="Tahoma" w:cs="Tahoma"/>
        </w:rPr>
      </w:pPr>
      <w:r w:rsidRPr="00AF589D">
        <w:rPr>
          <w:rFonts w:ascii="Tahoma" w:hAnsi="Tahoma" w:cs="Tahoma"/>
        </w:rPr>
        <w:t xml:space="preserve">JAVNI HOLDING Ljubljana, d.o.o., </w:t>
      </w:r>
      <w:r w:rsidR="00AA024E" w:rsidRPr="00AF589D">
        <w:rPr>
          <w:rFonts w:ascii="Tahoma" w:hAnsi="Tahoma" w:cs="Tahoma"/>
        </w:rPr>
        <w:t>Verovškova ulica 70</w:t>
      </w:r>
      <w:r w:rsidR="008720E4" w:rsidRPr="00AF589D">
        <w:rPr>
          <w:rFonts w:ascii="Tahoma" w:hAnsi="Tahoma" w:cs="Tahoma"/>
        </w:rPr>
        <w:t xml:space="preserve">, </w:t>
      </w:r>
      <w:r w:rsidR="001E083D" w:rsidRPr="00AF589D">
        <w:rPr>
          <w:rFonts w:ascii="Tahoma" w:hAnsi="Tahoma" w:cs="Tahoma"/>
        </w:rPr>
        <w:t xml:space="preserve">1000 </w:t>
      </w:r>
      <w:r w:rsidR="008720E4" w:rsidRPr="00AF589D">
        <w:rPr>
          <w:rFonts w:ascii="Tahoma" w:hAnsi="Tahoma" w:cs="Tahoma"/>
        </w:rPr>
        <w:t>Ljubljana</w:t>
      </w:r>
      <w:r w:rsidR="007C70A1" w:rsidRPr="00AF589D">
        <w:rPr>
          <w:rFonts w:ascii="Tahoma" w:hAnsi="Tahoma" w:cs="Tahoma"/>
        </w:rPr>
        <w:t xml:space="preserve">, na podlagi </w:t>
      </w:r>
      <w:r w:rsidR="000778AC" w:rsidRPr="00AF589D">
        <w:rPr>
          <w:rFonts w:ascii="Tahoma" w:hAnsi="Tahoma" w:cs="Tahoma"/>
        </w:rPr>
        <w:t xml:space="preserve">pooblastila </w:t>
      </w:r>
      <w:r w:rsidR="0094613F" w:rsidRPr="00AF589D">
        <w:rPr>
          <w:rFonts w:ascii="Tahoma" w:hAnsi="Tahoma" w:cs="Tahoma"/>
        </w:rPr>
        <w:t xml:space="preserve">naročnika </w:t>
      </w:r>
      <w:r w:rsidR="001F2E31" w:rsidRPr="00AF589D">
        <w:rPr>
          <w:rFonts w:ascii="Tahoma" w:hAnsi="Tahoma" w:cs="Tahoma"/>
          <w:bCs/>
          <w:noProof/>
        </w:rPr>
        <w:t>JAVNO PODJETJE LJUBLJANSKI POTNIŠKI PROMET, d.o.o.</w:t>
      </w:r>
      <w:r w:rsidR="000778AC" w:rsidRPr="00AF589D">
        <w:rPr>
          <w:rFonts w:ascii="Tahoma" w:hAnsi="Tahoma" w:cs="Tahoma"/>
          <w:bCs/>
        </w:rPr>
        <w:t xml:space="preserve">, </w:t>
      </w:r>
    </w:p>
    <w:p w14:paraId="5BE545C1" w14:textId="77777777" w:rsidR="007C70A1" w:rsidRPr="00AF589D" w:rsidRDefault="007C70A1" w:rsidP="001E0190">
      <w:pPr>
        <w:keepNext/>
        <w:keepLines/>
        <w:widowControl w:val="0"/>
        <w:rPr>
          <w:rFonts w:ascii="Tahoma" w:hAnsi="Tahoma" w:cs="Tahoma"/>
        </w:rPr>
      </w:pPr>
    </w:p>
    <w:p w14:paraId="05B1F261" w14:textId="77777777" w:rsidR="007C70A1" w:rsidRPr="00AF589D" w:rsidRDefault="007C70A1" w:rsidP="001E0190">
      <w:pPr>
        <w:keepNext/>
        <w:keepLines/>
        <w:widowControl w:val="0"/>
        <w:jc w:val="center"/>
        <w:rPr>
          <w:rFonts w:ascii="Tahoma" w:hAnsi="Tahoma" w:cs="Tahoma"/>
        </w:rPr>
      </w:pPr>
    </w:p>
    <w:p w14:paraId="16AC30FB" w14:textId="77777777" w:rsidR="007C70A1" w:rsidRPr="00AF589D" w:rsidRDefault="007C70A1" w:rsidP="001E0190">
      <w:pPr>
        <w:keepNext/>
        <w:keepLines/>
        <w:widowControl w:val="0"/>
        <w:rPr>
          <w:rFonts w:ascii="Tahoma" w:hAnsi="Tahoma" w:cs="Tahoma"/>
          <w:b/>
        </w:rPr>
      </w:pPr>
      <w:r w:rsidRPr="00AF589D">
        <w:rPr>
          <w:rFonts w:ascii="Tahoma" w:hAnsi="Tahoma" w:cs="Tahoma"/>
          <w:b/>
        </w:rPr>
        <w:t xml:space="preserve"> vabi </w:t>
      </w:r>
    </w:p>
    <w:p w14:paraId="66DFDA6F" w14:textId="77777777" w:rsidR="007C70A1" w:rsidRPr="00AF589D" w:rsidRDefault="007C70A1" w:rsidP="001E0190">
      <w:pPr>
        <w:keepNext/>
        <w:keepLines/>
        <w:widowControl w:val="0"/>
        <w:jc w:val="center"/>
        <w:rPr>
          <w:rFonts w:ascii="Tahoma" w:hAnsi="Tahoma" w:cs="Tahoma"/>
        </w:rPr>
      </w:pPr>
    </w:p>
    <w:p w14:paraId="34CBB894" w14:textId="77777777" w:rsidR="007C70A1" w:rsidRPr="00AF589D" w:rsidRDefault="007C70A1" w:rsidP="001E0190">
      <w:pPr>
        <w:keepNext/>
        <w:keepLines/>
        <w:widowControl w:val="0"/>
        <w:jc w:val="center"/>
        <w:rPr>
          <w:rFonts w:ascii="Tahoma" w:hAnsi="Tahoma" w:cs="Tahoma"/>
        </w:rPr>
      </w:pPr>
    </w:p>
    <w:p w14:paraId="0674E0F5" w14:textId="77777777" w:rsidR="00D9227D" w:rsidRPr="00AF589D" w:rsidRDefault="00D9227D" w:rsidP="001E0190">
      <w:pPr>
        <w:keepNext/>
        <w:keepLines/>
        <w:widowControl w:val="0"/>
        <w:jc w:val="center"/>
        <w:rPr>
          <w:rFonts w:ascii="Tahoma" w:hAnsi="Tahoma" w:cs="Tahoma"/>
        </w:rPr>
      </w:pPr>
    </w:p>
    <w:p w14:paraId="4CE6CCA7" w14:textId="77777777" w:rsidR="007C70A1" w:rsidRPr="00AF589D" w:rsidRDefault="007C70A1" w:rsidP="001E0190">
      <w:pPr>
        <w:keepNext/>
        <w:keepLines/>
        <w:widowControl w:val="0"/>
        <w:jc w:val="both"/>
        <w:rPr>
          <w:rFonts w:ascii="Tahoma" w:hAnsi="Tahoma" w:cs="Tahoma"/>
        </w:rPr>
      </w:pPr>
      <w:r w:rsidRPr="00AF589D">
        <w:rPr>
          <w:rFonts w:ascii="Tahoma" w:hAnsi="Tahoma" w:cs="Tahoma"/>
        </w:rPr>
        <w:t>vse zainteresirane ponudnike, da predložijo svojo ponudbo po zahtevah</w:t>
      </w:r>
      <w:r w:rsidR="006A1CBC" w:rsidRPr="00AF589D">
        <w:rPr>
          <w:rFonts w:ascii="Tahoma" w:hAnsi="Tahoma" w:cs="Tahoma"/>
        </w:rPr>
        <w:t xml:space="preserve"> razpisne</w:t>
      </w:r>
      <w:r w:rsidRPr="00AF589D">
        <w:rPr>
          <w:rFonts w:ascii="Tahoma" w:hAnsi="Tahoma" w:cs="Tahoma"/>
        </w:rPr>
        <w:t xml:space="preserve"> </w:t>
      </w:r>
      <w:r w:rsidR="007F1692" w:rsidRPr="00AF589D">
        <w:rPr>
          <w:rFonts w:ascii="Tahoma" w:hAnsi="Tahoma" w:cs="Tahoma"/>
        </w:rPr>
        <w:t>dokumentacije</w:t>
      </w:r>
      <w:r w:rsidR="00905A92" w:rsidRPr="00AF589D">
        <w:rPr>
          <w:rFonts w:ascii="Tahoma" w:hAnsi="Tahoma" w:cs="Tahoma"/>
        </w:rPr>
        <w:t>:</w:t>
      </w:r>
    </w:p>
    <w:p w14:paraId="4D45FE9B" w14:textId="77777777" w:rsidR="007C70A1" w:rsidRPr="00AF589D" w:rsidRDefault="007C70A1" w:rsidP="001E0190">
      <w:pPr>
        <w:keepNext/>
        <w:keepLines/>
        <w:widowControl w:val="0"/>
        <w:rPr>
          <w:rFonts w:ascii="Tahoma" w:hAnsi="Tahoma" w:cs="Tahoma"/>
        </w:rPr>
      </w:pPr>
    </w:p>
    <w:p w14:paraId="11455548" w14:textId="77777777" w:rsidR="001B10C8" w:rsidRPr="00AF589D" w:rsidRDefault="001B10C8" w:rsidP="001E0190">
      <w:pPr>
        <w:keepNext/>
        <w:keepLines/>
        <w:widowControl w:val="0"/>
        <w:rPr>
          <w:rFonts w:ascii="Tahoma" w:hAnsi="Tahoma" w:cs="Tahoma"/>
        </w:rPr>
      </w:pPr>
    </w:p>
    <w:p w14:paraId="2BE55DE2" w14:textId="77777777" w:rsidR="00510D8C" w:rsidRPr="00AF589D" w:rsidRDefault="00510D8C" w:rsidP="001E0190">
      <w:pPr>
        <w:keepNext/>
        <w:keepLines/>
        <w:widowControl w:val="0"/>
        <w:rPr>
          <w:rFonts w:ascii="Tahoma" w:hAnsi="Tahoma" w:cs="Tahoma"/>
        </w:rPr>
      </w:pPr>
    </w:p>
    <w:p w14:paraId="194F7FD2" w14:textId="77777777" w:rsidR="00510D8C" w:rsidRPr="00AF589D" w:rsidRDefault="00510D8C" w:rsidP="001E0190">
      <w:pPr>
        <w:keepNext/>
        <w:keepLines/>
        <w:widowControl w:val="0"/>
        <w:rPr>
          <w:rFonts w:ascii="Tahoma" w:hAnsi="Tahoma" w:cs="Tahoma"/>
        </w:rPr>
      </w:pPr>
    </w:p>
    <w:p w14:paraId="19E7512A" w14:textId="77777777" w:rsidR="009A5F76" w:rsidRPr="00AF589D" w:rsidRDefault="00FF0BBB" w:rsidP="001E0190">
      <w:pPr>
        <w:keepNext/>
        <w:keepLines/>
        <w:widowControl w:val="0"/>
        <w:ind w:right="424"/>
        <w:jc w:val="center"/>
        <w:rPr>
          <w:rFonts w:ascii="Tahoma" w:hAnsi="Tahoma" w:cs="Tahoma"/>
          <w:b/>
        </w:rPr>
      </w:pPr>
      <w:r w:rsidRPr="00AF589D">
        <w:rPr>
          <w:rFonts w:ascii="Tahoma" w:hAnsi="Tahoma" w:cs="Tahoma"/>
          <w:b/>
          <w:color w:val="000000"/>
          <w:sz w:val="28"/>
          <w:szCs w:val="28"/>
        </w:rPr>
        <w:t>»</w:t>
      </w:r>
      <w:r w:rsidR="007A0F47">
        <w:rPr>
          <w:rFonts w:ascii="Tahoma" w:hAnsi="Tahoma" w:cs="Tahoma"/>
          <w:b/>
          <w:sz w:val="28"/>
          <w:szCs w:val="28"/>
        </w:rPr>
        <w:t>Dobava vozila kategorije M1</w:t>
      </w:r>
      <w:r w:rsidRPr="00AF589D">
        <w:rPr>
          <w:rFonts w:ascii="Tahoma" w:hAnsi="Tahoma" w:cs="Tahoma"/>
          <w:b/>
          <w:color w:val="000000"/>
          <w:sz w:val="28"/>
          <w:szCs w:val="28"/>
        </w:rPr>
        <w:t>«</w:t>
      </w:r>
      <w:r w:rsidR="009A5F76" w:rsidRPr="00AF589D">
        <w:rPr>
          <w:rFonts w:ascii="Tahoma" w:hAnsi="Tahoma" w:cs="Tahoma"/>
          <w:b/>
          <w:color w:val="000000"/>
          <w:sz w:val="28"/>
          <w:szCs w:val="28"/>
        </w:rPr>
        <w:t xml:space="preserve"> </w:t>
      </w:r>
    </w:p>
    <w:p w14:paraId="5A2182BC" w14:textId="77777777" w:rsidR="007C70A1" w:rsidRPr="00AF589D" w:rsidRDefault="007C70A1" w:rsidP="001E0190">
      <w:pPr>
        <w:keepNext/>
        <w:keepLines/>
        <w:widowControl w:val="0"/>
        <w:jc w:val="center"/>
        <w:rPr>
          <w:rFonts w:ascii="Tahoma" w:hAnsi="Tahoma" w:cs="Tahoma"/>
        </w:rPr>
      </w:pPr>
    </w:p>
    <w:p w14:paraId="52A15544" w14:textId="77777777" w:rsidR="007D7739" w:rsidRPr="00AF589D" w:rsidRDefault="007D7739" w:rsidP="001E0190">
      <w:pPr>
        <w:keepNext/>
        <w:keepLines/>
        <w:widowControl w:val="0"/>
        <w:jc w:val="center"/>
        <w:rPr>
          <w:rFonts w:ascii="Tahoma" w:hAnsi="Tahoma" w:cs="Tahoma"/>
        </w:rPr>
      </w:pPr>
    </w:p>
    <w:p w14:paraId="1250EBEB" w14:textId="77777777" w:rsidR="007F3A0A" w:rsidRPr="00AF589D" w:rsidRDefault="007F3A0A" w:rsidP="001E0190">
      <w:pPr>
        <w:keepNext/>
        <w:keepLines/>
        <w:widowControl w:val="0"/>
        <w:jc w:val="both"/>
        <w:rPr>
          <w:rFonts w:ascii="Tahoma" w:hAnsi="Tahoma" w:cs="Tahoma"/>
        </w:rPr>
      </w:pPr>
    </w:p>
    <w:p w14:paraId="45776485" w14:textId="77777777" w:rsidR="00D9227D" w:rsidRPr="00AF589D" w:rsidRDefault="00D9227D" w:rsidP="001E0190">
      <w:pPr>
        <w:keepNext/>
        <w:keepLines/>
        <w:widowControl w:val="0"/>
        <w:rPr>
          <w:rFonts w:ascii="Tahoma" w:hAnsi="Tahoma" w:cs="Tahoma"/>
        </w:rPr>
      </w:pPr>
    </w:p>
    <w:p w14:paraId="10582D78" w14:textId="77777777" w:rsidR="001079F2" w:rsidRPr="00AF589D" w:rsidRDefault="001079F2" w:rsidP="001E0190">
      <w:pPr>
        <w:keepNext/>
        <w:keepLines/>
        <w:widowControl w:val="0"/>
        <w:jc w:val="both"/>
        <w:rPr>
          <w:rFonts w:ascii="Tahoma" w:hAnsi="Tahoma" w:cs="Tahoma"/>
        </w:rPr>
      </w:pPr>
      <w:r w:rsidRPr="00AF589D">
        <w:rPr>
          <w:rFonts w:ascii="Tahoma" w:hAnsi="Tahoma" w:cs="Tahoma"/>
        </w:rPr>
        <w:t>Dokumentacija v zvezi z oddajo javnega naročila (v nadaljevanju tudi: razpisna dokumentacija) natančno določa predmet javnega naročila ter pogoje i</w:t>
      </w:r>
      <w:r w:rsidR="003F6F1A" w:rsidRPr="00AF589D">
        <w:rPr>
          <w:rFonts w:ascii="Tahoma" w:hAnsi="Tahoma" w:cs="Tahoma"/>
        </w:rPr>
        <w:t>n merila za izbiro najugodnejšega</w:t>
      </w:r>
      <w:r w:rsidRPr="00AF589D">
        <w:rPr>
          <w:rFonts w:ascii="Tahoma" w:hAnsi="Tahoma" w:cs="Tahoma"/>
        </w:rPr>
        <w:t xml:space="preserve"> ponudnik</w:t>
      </w:r>
      <w:r w:rsidR="003F6F1A" w:rsidRPr="00AF589D">
        <w:rPr>
          <w:rFonts w:ascii="Tahoma" w:hAnsi="Tahoma" w:cs="Tahoma"/>
        </w:rPr>
        <w:t>a</w:t>
      </w:r>
      <w:r w:rsidRPr="00AF589D">
        <w:rPr>
          <w:rFonts w:ascii="Tahoma" w:hAnsi="Tahoma" w:cs="Tahoma"/>
        </w:rPr>
        <w:t>, s katerim</w:t>
      </w:r>
      <w:r w:rsidR="003F6F1A" w:rsidRPr="00AF589D">
        <w:rPr>
          <w:rFonts w:ascii="Tahoma" w:hAnsi="Tahoma" w:cs="Tahoma"/>
        </w:rPr>
        <w:t xml:space="preserve"> bo</w:t>
      </w:r>
      <w:r w:rsidR="00FB0A83" w:rsidRPr="00AF589D">
        <w:rPr>
          <w:rFonts w:ascii="Tahoma" w:hAnsi="Tahoma" w:cs="Tahoma"/>
        </w:rPr>
        <w:t xml:space="preserve"> sklenjena pogodba</w:t>
      </w:r>
      <w:r w:rsidR="003F6F1A" w:rsidRPr="00AF589D">
        <w:rPr>
          <w:rFonts w:ascii="Tahoma" w:hAnsi="Tahoma" w:cs="Tahoma"/>
        </w:rPr>
        <w:t>.</w:t>
      </w:r>
    </w:p>
    <w:p w14:paraId="21D4FE55" w14:textId="77777777" w:rsidR="003F6F1A" w:rsidRPr="00AF589D" w:rsidRDefault="003F6F1A" w:rsidP="001E0190">
      <w:pPr>
        <w:keepNext/>
        <w:keepLines/>
        <w:widowControl w:val="0"/>
        <w:jc w:val="both"/>
        <w:rPr>
          <w:rFonts w:ascii="Tahoma" w:hAnsi="Tahoma" w:cs="Tahoma"/>
          <w:color w:val="FF0000"/>
        </w:rPr>
      </w:pPr>
    </w:p>
    <w:p w14:paraId="032DBD07" w14:textId="77777777" w:rsidR="001079F2" w:rsidRPr="00AF589D" w:rsidRDefault="001079F2" w:rsidP="001E0190">
      <w:pPr>
        <w:keepNext/>
        <w:keepLines/>
        <w:widowControl w:val="0"/>
        <w:jc w:val="both"/>
        <w:rPr>
          <w:rFonts w:ascii="Tahoma" w:hAnsi="Tahoma" w:cs="Tahoma"/>
        </w:rPr>
      </w:pPr>
      <w:r w:rsidRPr="00AF589D">
        <w:rPr>
          <w:rFonts w:ascii="Tahoma" w:hAnsi="Tahoma" w:cs="Tahoma"/>
        </w:rPr>
        <w:t>Sestavni del razpisne dokumentacije so tudi morebitne spremembe, dopolnitve in pojasnila razpisne dokumentacije ter odgovori na vprašanja gospodarskih subjektov.</w:t>
      </w:r>
    </w:p>
    <w:p w14:paraId="0CB96739" w14:textId="77777777" w:rsidR="007C70A1" w:rsidRPr="00AF589D" w:rsidRDefault="007C70A1" w:rsidP="001E0190">
      <w:pPr>
        <w:keepNext/>
        <w:keepLines/>
        <w:widowControl w:val="0"/>
        <w:rPr>
          <w:rFonts w:ascii="Tahoma" w:hAnsi="Tahoma" w:cs="Tahoma"/>
          <w:color w:val="FF0000"/>
        </w:rPr>
      </w:pPr>
    </w:p>
    <w:p w14:paraId="3FB9B998" w14:textId="77777777" w:rsidR="007C70A1" w:rsidRPr="00AF589D" w:rsidRDefault="007C70A1" w:rsidP="001E0190">
      <w:pPr>
        <w:keepNext/>
        <w:keepLines/>
        <w:widowControl w:val="0"/>
        <w:rPr>
          <w:rFonts w:ascii="Tahoma" w:hAnsi="Tahoma" w:cs="Tahoma"/>
          <w:color w:val="FF0000"/>
        </w:rPr>
      </w:pPr>
    </w:p>
    <w:p w14:paraId="5311DC6B" w14:textId="77777777" w:rsidR="007C70A1" w:rsidRPr="00AF589D" w:rsidRDefault="007C70A1" w:rsidP="001E0190">
      <w:pPr>
        <w:keepNext/>
        <w:keepLines/>
        <w:widowControl w:val="0"/>
        <w:rPr>
          <w:rFonts w:ascii="Tahoma" w:hAnsi="Tahoma" w:cs="Tahoma"/>
          <w:color w:val="000000"/>
        </w:rPr>
      </w:pPr>
      <w:r w:rsidRPr="00AF589D">
        <w:rPr>
          <w:rFonts w:ascii="Tahoma" w:hAnsi="Tahoma" w:cs="Tahoma"/>
          <w:color w:val="000000"/>
        </w:rPr>
        <w:t>S spoštovanjem!</w:t>
      </w:r>
    </w:p>
    <w:p w14:paraId="6F41C81D" w14:textId="77777777" w:rsidR="00325548" w:rsidRPr="00AF589D" w:rsidRDefault="00325548" w:rsidP="001E0190">
      <w:pPr>
        <w:keepNext/>
        <w:keepLines/>
        <w:widowControl w:val="0"/>
        <w:autoSpaceDE w:val="0"/>
        <w:autoSpaceDN w:val="0"/>
        <w:adjustRightInd w:val="0"/>
        <w:rPr>
          <w:rFonts w:ascii="Tahoma" w:hAnsi="Tahoma" w:cs="Tahoma"/>
        </w:rPr>
      </w:pPr>
    </w:p>
    <w:p w14:paraId="49A6F92B" w14:textId="77777777" w:rsidR="00D9227D" w:rsidRPr="00AF589D" w:rsidRDefault="00D9227D" w:rsidP="001E0190">
      <w:pPr>
        <w:keepNext/>
        <w:keepLines/>
        <w:widowControl w:val="0"/>
        <w:autoSpaceDE w:val="0"/>
        <w:autoSpaceDN w:val="0"/>
        <w:adjustRightInd w:val="0"/>
        <w:jc w:val="right"/>
        <w:rPr>
          <w:rFonts w:ascii="Tahoma" w:hAnsi="Tahoma" w:cs="Tahoma"/>
          <w:bCs/>
        </w:rPr>
      </w:pPr>
    </w:p>
    <w:p w14:paraId="25B1D18C" w14:textId="77777777" w:rsidR="00325548" w:rsidRPr="00AF589D" w:rsidRDefault="00325548" w:rsidP="001E0190">
      <w:pPr>
        <w:keepNext/>
        <w:keepLines/>
        <w:widowControl w:val="0"/>
        <w:autoSpaceDE w:val="0"/>
        <w:autoSpaceDN w:val="0"/>
        <w:adjustRightInd w:val="0"/>
        <w:rPr>
          <w:rFonts w:ascii="Tahoma" w:hAnsi="Tahoma" w:cs="Tahoma"/>
          <w:bCs/>
        </w:rPr>
      </w:pPr>
    </w:p>
    <w:p w14:paraId="31C0A30E" w14:textId="77777777" w:rsidR="00325548" w:rsidRPr="00AF589D" w:rsidRDefault="00325548" w:rsidP="001E0190">
      <w:pPr>
        <w:keepNext/>
        <w:keepLines/>
        <w:widowControl w:val="0"/>
        <w:autoSpaceDE w:val="0"/>
        <w:autoSpaceDN w:val="0"/>
        <w:adjustRightInd w:val="0"/>
        <w:jc w:val="right"/>
        <w:rPr>
          <w:rFonts w:ascii="Tahoma" w:hAnsi="Tahoma" w:cs="Tahoma"/>
          <w:bCs/>
        </w:rPr>
      </w:pPr>
    </w:p>
    <w:p w14:paraId="463C1698" w14:textId="77777777" w:rsidR="00325548" w:rsidRPr="00AF589D" w:rsidRDefault="001F195B" w:rsidP="001E0190">
      <w:pPr>
        <w:keepNext/>
        <w:keepLines/>
        <w:widowControl w:val="0"/>
        <w:autoSpaceDE w:val="0"/>
        <w:autoSpaceDN w:val="0"/>
        <w:adjustRightInd w:val="0"/>
        <w:ind w:left="6372"/>
        <w:rPr>
          <w:rFonts w:ascii="Tahoma" w:hAnsi="Tahoma" w:cs="Tahoma"/>
          <w:bCs/>
        </w:rPr>
      </w:pPr>
      <w:r w:rsidRPr="00AF589D">
        <w:rPr>
          <w:rFonts w:ascii="Tahoma" w:hAnsi="Tahoma" w:cs="Tahoma"/>
          <w:bCs/>
        </w:rPr>
        <w:t xml:space="preserve">    </w:t>
      </w:r>
      <w:r w:rsidR="005C1BB3" w:rsidRPr="00AF589D">
        <w:rPr>
          <w:rFonts w:ascii="Tahoma" w:hAnsi="Tahoma" w:cs="Tahoma"/>
          <w:bCs/>
        </w:rPr>
        <w:t xml:space="preserve"> </w:t>
      </w:r>
      <w:r w:rsidR="00C82B33" w:rsidRPr="00AF589D">
        <w:rPr>
          <w:rFonts w:ascii="Tahoma" w:hAnsi="Tahoma" w:cs="Tahoma"/>
          <w:bCs/>
        </w:rPr>
        <w:t xml:space="preserve"> </w:t>
      </w:r>
      <w:r w:rsidR="005C1BB3" w:rsidRPr="00AF589D">
        <w:rPr>
          <w:rFonts w:ascii="Tahoma" w:hAnsi="Tahoma" w:cs="Tahoma"/>
          <w:bCs/>
        </w:rPr>
        <w:t xml:space="preserve"> </w:t>
      </w:r>
      <w:r w:rsidR="000F2937" w:rsidRPr="00AF589D">
        <w:rPr>
          <w:rFonts w:ascii="Tahoma" w:hAnsi="Tahoma" w:cs="Tahoma"/>
          <w:bCs/>
        </w:rPr>
        <w:t>Direktor</w:t>
      </w:r>
    </w:p>
    <w:p w14:paraId="0A3B9C24" w14:textId="77777777" w:rsidR="007C70A1" w:rsidRPr="00AF589D" w:rsidRDefault="000F2937" w:rsidP="001E0190">
      <w:pPr>
        <w:keepNext/>
        <w:keepLines/>
        <w:widowControl w:val="0"/>
        <w:ind w:left="4956" w:firstLine="708"/>
        <w:rPr>
          <w:rFonts w:ascii="Tahoma" w:hAnsi="Tahoma" w:cs="Tahoma"/>
        </w:rPr>
      </w:pPr>
      <w:r w:rsidRPr="00AF589D">
        <w:rPr>
          <w:rFonts w:ascii="Tahoma" w:hAnsi="Tahoma" w:cs="Tahoma"/>
          <w:bCs/>
        </w:rPr>
        <w:t xml:space="preserve">               Krištof Mlakar</w:t>
      </w:r>
    </w:p>
    <w:p w14:paraId="2BE1B92B" w14:textId="77777777" w:rsidR="007C70A1" w:rsidRPr="00AF589D" w:rsidRDefault="007C70A1" w:rsidP="001E0190">
      <w:pPr>
        <w:keepNext/>
        <w:keepLines/>
        <w:widowControl w:val="0"/>
        <w:rPr>
          <w:rFonts w:ascii="Tahoma" w:hAnsi="Tahoma" w:cs="Tahoma"/>
        </w:rPr>
      </w:pPr>
    </w:p>
    <w:p w14:paraId="0D8960EB" w14:textId="77777777" w:rsidR="00325548" w:rsidRPr="00AF589D" w:rsidRDefault="00325548" w:rsidP="001E0190">
      <w:pPr>
        <w:keepNext/>
        <w:keepLines/>
        <w:widowControl w:val="0"/>
        <w:rPr>
          <w:rFonts w:ascii="Tahoma" w:hAnsi="Tahoma" w:cs="Tahoma"/>
        </w:rPr>
      </w:pPr>
    </w:p>
    <w:p w14:paraId="6A57D6FC" w14:textId="77777777" w:rsidR="00325548" w:rsidRPr="00AF589D" w:rsidRDefault="00325548" w:rsidP="001E0190">
      <w:pPr>
        <w:keepNext/>
        <w:keepLines/>
        <w:widowControl w:val="0"/>
        <w:rPr>
          <w:rFonts w:ascii="Tahoma" w:hAnsi="Tahoma" w:cs="Tahoma"/>
        </w:rPr>
      </w:pPr>
    </w:p>
    <w:p w14:paraId="46DF638E" w14:textId="77777777" w:rsidR="00325548" w:rsidRPr="00AF589D" w:rsidRDefault="00325548" w:rsidP="001E0190">
      <w:pPr>
        <w:keepNext/>
        <w:keepLines/>
        <w:widowControl w:val="0"/>
        <w:rPr>
          <w:rFonts w:ascii="Tahoma" w:hAnsi="Tahoma" w:cs="Tahoma"/>
        </w:rPr>
      </w:pPr>
    </w:p>
    <w:p w14:paraId="02FB088B" w14:textId="77777777" w:rsidR="00325548" w:rsidRPr="00AF589D" w:rsidRDefault="00325548" w:rsidP="001E0190">
      <w:pPr>
        <w:keepNext/>
        <w:keepLines/>
        <w:widowControl w:val="0"/>
        <w:rPr>
          <w:rFonts w:ascii="Tahoma" w:hAnsi="Tahoma" w:cs="Tahoma"/>
        </w:rPr>
      </w:pPr>
    </w:p>
    <w:p w14:paraId="73837AAF" w14:textId="77777777" w:rsidR="00325548" w:rsidRPr="00AF589D" w:rsidRDefault="00325548" w:rsidP="001E0190">
      <w:pPr>
        <w:keepNext/>
        <w:keepLines/>
        <w:widowControl w:val="0"/>
        <w:rPr>
          <w:rFonts w:ascii="Tahoma" w:hAnsi="Tahoma" w:cs="Tahoma"/>
        </w:rPr>
      </w:pPr>
    </w:p>
    <w:p w14:paraId="160682A4" w14:textId="77777777" w:rsidR="00542462" w:rsidRPr="00AF589D" w:rsidRDefault="00890FA5" w:rsidP="00FE18D4">
      <w:pPr>
        <w:keepNext/>
        <w:keepLines/>
        <w:widowControl w:val="0"/>
        <w:numPr>
          <w:ilvl w:val="0"/>
          <w:numId w:val="2"/>
        </w:numPr>
        <w:jc w:val="both"/>
        <w:rPr>
          <w:rFonts w:ascii="Tahoma" w:hAnsi="Tahoma" w:cs="Tahoma"/>
          <w:b/>
          <w:sz w:val="24"/>
        </w:rPr>
      </w:pPr>
      <w:r w:rsidRPr="00AF589D">
        <w:rPr>
          <w:rFonts w:ascii="Tahoma" w:hAnsi="Tahoma" w:cs="Tahoma"/>
          <w:b/>
          <w:highlight w:val="lightGray"/>
        </w:rPr>
        <w:br w:type="page"/>
      </w:r>
      <w:r w:rsidR="00542462" w:rsidRPr="00AF589D">
        <w:rPr>
          <w:rFonts w:ascii="Tahoma" w:hAnsi="Tahoma" w:cs="Tahoma"/>
          <w:b/>
          <w:sz w:val="24"/>
        </w:rPr>
        <w:lastRenderedPageBreak/>
        <w:t xml:space="preserve">SPLOŠNA DOLOČILA </w:t>
      </w:r>
    </w:p>
    <w:p w14:paraId="12CE89C0" w14:textId="77777777" w:rsidR="007C70A1" w:rsidRPr="00AF589D" w:rsidRDefault="007C70A1" w:rsidP="00FE18D4">
      <w:pPr>
        <w:keepNext/>
        <w:keepLines/>
        <w:widowControl w:val="0"/>
        <w:jc w:val="both"/>
        <w:rPr>
          <w:rFonts w:ascii="Tahoma" w:hAnsi="Tahoma" w:cs="Tahoma"/>
          <w:b/>
          <w:sz w:val="16"/>
          <w:szCs w:val="16"/>
        </w:rPr>
      </w:pPr>
    </w:p>
    <w:p w14:paraId="188738C2"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 xml:space="preserve">Predmet javnega naročila </w:t>
      </w:r>
    </w:p>
    <w:p w14:paraId="16993230" w14:textId="77777777" w:rsidR="007C70A1" w:rsidRPr="00AF589D" w:rsidRDefault="007C70A1" w:rsidP="00FE18D4">
      <w:pPr>
        <w:keepNext/>
        <w:keepLines/>
        <w:widowControl w:val="0"/>
        <w:jc w:val="both"/>
        <w:rPr>
          <w:rFonts w:ascii="Tahoma" w:hAnsi="Tahoma" w:cs="Tahoma"/>
          <w:b/>
        </w:rPr>
      </w:pPr>
    </w:p>
    <w:p w14:paraId="0E270866" w14:textId="77777777" w:rsidR="00794500" w:rsidRPr="00AF589D" w:rsidRDefault="003F6F1A" w:rsidP="00FE18D4">
      <w:pPr>
        <w:keepNext/>
        <w:keepLines/>
        <w:widowControl w:val="0"/>
        <w:tabs>
          <w:tab w:val="left" w:pos="3139"/>
        </w:tabs>
        <w:jc w:val="both"/>
        <w:rPr>
          <w:rFonts w:ascii="Tahoma" w:hAnsi="Tahoma" w:cs="Tahoma"/>
        </w:rPr>
      </w:pPr>
      <w:r w:rsidRPr="00AF589D">
        <w:rPr>
          <w:rFonts w:ascii="Tahoma" w:hAnsi="Tahoma" w:cs="Tahoma"/>
        </w:rPr>
        <w:t>Predmet javnega naročila je »</w:t>
      </w:r>
      <w:r w:rsidR="007A0F47">
        <w:rPr>
          <w:rFonts w:ascii="Tahoma" w:hAnsi="Tahoma" w:cs="Tahoma"/>
        </w:rPr>
        <w:t xml:space="preserve">Dobava vozila kategorije M1« oz. </w:t>
      </w:r>
      <w:r w:rsidR="001E0190">
        <w:rPr>
          <w:rFonts w:ascii="Tahoma" w:hAnsi="Tahoma" w:cs="Tahoma"/>
        </w:rPr>
        <w:t xml:space="preserve">večnamenskega vozila - </w:t>
      </w:r>
      <w:r w:rsidR="007A0F47">
        <w:rPr>
          <w:rFonts w:ascii="Tahoma" w:hAnsi="Tahoma" w:cs="Tahoma"/>
        </w:rPr>
        <w:t>velikoprostorske limuzine.</w:t>
      </w:r>
    </w:p>
    <w:p w14:paraId="0A79E3EF" w14:textId="77777777" w:rsidR="009D6BFA" w:rsidRPr="00AF589D" w:rsidRDefault="009D6BFA" w:rsidP="00FE18D4">
      <w:pPr>
        <w:keepNext/>
        <w:keepLines/>
        <w:widowControl w:val="0"/>
        <w:tabs>
          <w:tab w:val="left" w:pos="3139"/>
        </w:tabs>
        <w:jc w:val="both"/>
        <w:rPr>
          <w:rFonts w:ascii="Tahoma" w:hAnsi="Tahoma" w:cs="Tahoma"/>
        </w:rPr>
      </w:pPr>
    </w:p>
    <w:p w14:paraId="012A081E" w14:textId="77777777" w:rsidR="009D6BFA" w:rsidRPr="00AF589D" w:rsidRDefault="009D6BFA" w:rsidP="00FE18D4">
      <w:pPr>
        <w:keepNext/>
        <w:keepLines/>
        <w:widowControl w:val="0"/>
        <w:tabs>
          <w:tab w:val="left" w:pos="3139"/>
        </w:tabs>
        <w:jc w:val="both"/>
        <w:rPr>
          <w:rFonts w:ascii="Tahoma" w:hAnsi="Tahoma" w:cs="Tahoma"/>
        </w:rPr>
      </w:pPr>
      <w:r w:rsidRPr="00AF589D">
        <w:rPr>
          <w:rFonts w:ascii="Tahoma" w:hAnsi="Tahoma" w:cs="Tahoma"/>
        </w:rPr>
        <w:t>Predmet javnega naročila je podrobno opisan v tehnični specifikaciji predmeta javnega naročila v prilogi  6. Ponujeno vozilo morajo izpolnjevati obvezne tehnične zahteve, ki so navedene v tehnični specifikaciji predmeta javnega naročila. V primeru, da ponujeno vozilo ne bodo izpolnjevalo tehničnih zahtev, bo naročnik tako ponudbo izločil iz nadaljnje obravnave.</w:t>
      </w:r>
    </w:p>
    <w:p w14:paraId="44861488" w14:textId="77777777" w:rsidR="00777852" w:rsidRPr="00AF589D" w:rsidRDefault="00777852" w:rsidP="00FE18D4">
      <w:pPr>
        <w:keepNext/>
        <w:keepLines/>
        <w:widowControl w:val="0"/>
        <w:tabs>
          <w:tab w:val="left" w:pos="3139"/>
        </w:tabs>
        <w:jc w:val="both"/>
        <w:rPr>
          <w:rFonts w:ascii="Tahoma" w:hAnsi="Tahoma" w:cs="Tahoma"/>
        </w:rPr>
      </w:pPr>
    </w:p>
    <w:p w14:paraId="66CE70A2"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Podatki o naročniku</w:t>
      </w:r>
    </w:p>
    <w:p w14:paraId="18C3EA3E" w14:textId="77777777" w:rsidR="007C70A1" w:rsidRPr="00AF589D" w:rsidRDefault="007C70A1" w:rsidP="00FE18D4">
      <w:pPr>
        <w:keepNext/>
        <w:keepLines/>
        <w:widowControl w:val="0"/>
        <w:jc w:val="both"/>
        <w:rPr>
          <w:rFonts w:ascii="Tahoma" w:hAnsi="Tahoma" w:cs="Tahoma"/>
        </w:rPr>
      </w:pPr>
    </w:p>
    <w:p w14:paraId="2EFE1BE0" w14:textId="77777777" w:rsidR="007C70A1" w:rsidRPr="00AF589D" w:rsidRDefault="007C70A1" w:rsidP="00FE18D4">
      <w:pPr>
        <w:keepNext/>
        <w:keepLines/>
        <w:widowControl w:val="0"/>
        <w:jc w:val="both"/>
        <w:rPr>
          <w:rFonts w:ascii="Tahoma" w:hAnsi="Tahoma" w:cs="Tahoma"/>
          <w:b/>
          <w:snapToGrid w:val="0"/>
          <w:sz w:val="18"/>
          <w:szCs w:val="18"/>
        </w:rPr>
      </w:pPr>
      <w:r w:rsidRPr="00AF589D">
        <w:rPr>
          <w:rFonts w:ascii="Tahoma" w:hAnsi="Tahoma" w:cs="Tahoma"/>
        </w:rPr>
        <w:t xml:space="preserve">Naročnik javnega naročila je </w:t>
      </w:r>
      <w:r w:rsidR="007A0F47" w:rsidRPr="00AF589D">
        <w:rPr>
          <w:rFonts w:ascii="Tahoma" w:hAnsi="Tahoma" w:cs="Tahoma"/>
          <w:bCs/>
          <w:noProof/>
        </w:rPr>
        <w:t>JAVNO PODJETJE LJUBLJANSKI POTNIŠKI PROMET, d.o.o.</w:t>
      </w:r>
      <w:r w:rsidR="00585C50" w:rsidRPr="00AF589D">
        <w:rPr>
          <w:rFonts w:ascii="Tahoma" w:hAnsi="Tahoma" w:cs="Tahoma"/>
          <w:bCs/>
          <w:noProof/>
        </w:rPr>
        <w:t xml:space="preserve">, </w:t>
      </w:r>
      <w:r w:rsidR="001F2E31" w:rsidRPr="00AF589D">
        <w:rPr>
          <w:rFonts w:ascii="Tahoma" w:hAnsi="Tahoma" w:cs="Tahoma"/>
          <w:bCs/>
          <w:noProof/>
        </w:rPr>
        <w:t>Celovška cesta 160</w:t>
      </w:r>
      <w:r w:rsidR="0094613F" w:rsidRPr="00AF589D">
        <w:rPr>
          <w:rFonts w:ascii="Tahoma" w:hAnsi="Tahoma" w:cs="Tahoma"/>
          <w:bCs/>
          <w:noProof/>
        </w:rPr>
        <w:t>, 1000 Ljubljana</w:t>
      </w:r>
      <w:r w:rsidRPr="00AF589D">
        <w:rPr>
          <w:rFonts w:ascii="Tahoma" w:hAnsi="Tahoma" w:cs="Tahoma"/>
        </w:rPr>
        <w:t xml:space="preserve">, </w:t>
      </w:r>
      <w:r w:rsidR="00C46133" w:rsidRPr="00AF589D">
        <w:rPr>
          <w:rFonts w:ascii="Tahoma" w:hAnsi="Tahoma" w:cs="Tahoma"/>
        </w:rPr>
        <w:t>ki je na podlagi pooblastila preneslo izvedbo postopk</w:t>
      </w:r>
      <w:r w:rsidR="009D6BFA" w:rsidRPr="00AF589D">
        <w:rPr>
          <w:rFonts w:ascii="Tahoma" w:hAnsi="Tahoma" w:cs="Tahoma"/>
        </w:rPr>
        <w:t>a</w:t>
      </w:r>
      <w:r w:rsidR="00C46133" w:rsidRPr="00AF589D">
        <w:rPr>
          <w:rFonts w:ascii="Tahoma" w:hAnsi="Tahoma" w:cs="Tahoma"/>
        </w:rPr>
        <w:t xml:space="preserve"> oddaje predmetnega javnega naročila na JAVNI HOLDING Ljubljana, d.o.o., Verovškova ulica 70, 1000 Ljubljana</w:t>
      </w:r>
      <w:r w:rsidR="00165C5E" w:rsidRPr="00AF589D">
        <w:rPr>
          <w:rFonts w:ascii="Tahoma" w:hAnsi="Tahoma" w:cs="Tahoma"/>
        </w:rPr>
        <w:t xml:space="preserve">. </w:t>
      </w:r>
    </w:p>
    <w:p w14:paraId="65802190" w14:textId="77777777" w:rsidR="00E9188F" w:rsidRPr="00AF589D" w:rsidRDefault="00C46133" w:rsidP="00FE18D4">
      <w:pPr>
        <w:keepNext/>
        <w:keepLines/>
        <w:widowControl w:val="0"/>
        <w:ind w:left="708"/>
        <w:jc w:val="both"/>
        <w:rPr>
          <w:rFonts w:ascii="Tahoma" w:hAnsi="Tahoma" w:cs="Tahoma"/>
          <w:b/>
        </w:rPr>
      </w:pPr>
      <w:r w:rsidRPr="00AF589D">
        <w:rPr>
          <w:rFonts w:ascii="Tahoma" w:hAnsi="Tahoma" w:cs="Tahoma"/>
          <w:b/>
        </w:rPr>
        <w:t xml:space="preserve"> </w:t>
      </w:r>
    </w:p>
    <w:p w14:paraId="7F946C32" w14:textId="77777777" w:rsidR="007C70A1" w:rsidRPr="00AF589D" w:rsidRDefault="007C70A1" w:rsidP="00FE18D4">
      <w:pPr>
        <w:keepNext/>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AF589D">
        <w:rPr>
          <w:rFonts w:ascii="Tahoma" w:hAnsi="Tahoma" w:cs="Tahoma"/>
          <w:b/>
        </w:rPr>
        <w:t>Pravna podlaga</w:t>
      </w:r>
      <w:r w:rsidR="00606533" w:rsidRPr="00AF589D">
        <w:rPr>
          <w:rFonts w:ascii="Tahoma" w:hAnsi="Tahoma" w:cs="Tahoma"/>
          <w:b/>
        </w:rPr>
        <w:t xml:space="preserve"> in opredelitev postopka</w:t>
      </w:r>
    </w:p>
    <w:p w14:paraId="7C07C707" w14:textId="77777777" w:rsidR="007C70A1" w:rsidRPr="00AF589D" w:rsidRDefault="007C70A1" w:rsidP="00FE18D4">
      <w:pPr>
        <w:keepNext/>
        <w:keepLines/>
        <w:widowControl w:val="0"/>
        <w:jc w:val="both"/>
        <w:rPr>
          <w:rFonts w:ascii="Tahoma" w:hAnsi="Tahoma" w:cs="Tahoma"/>
        </w:rPr>
      </w:pPr>
    </w:p>
    <w:p w14:paraId="516B43F7" w14:textId="77777777" w:rsidR="00D96294" w:rsidRPr="00AF589D" w:rsidRDefault="00D96294" w:rsidP="00FE18D4">
      <w:pPr>
        <w:pStyle w:val="Telobesedila3"/>
        <w:keepNext/>
        <w:keepLines/>
        <w:widowControl w:val="0"/>
        <w:rPr>
          <w:rFonts w:ascii="Tahoma" w:hAnsi="Tahoma" w:cs="Tahoma"/>
          <w:lang w:val="sl-SI"/>
        </w:rPr>
      </w:pPr>
      <w:r w:rsidRPr="00AF589D">
        <w:rPr>
          <w:rFonts w:ascii="Tahoma" w:hAnsi="Tahoma" w:cs="Tahoma"/>
          <w:lang w:val="sl-SI"/>
        </w:rPr>
        <w:t>Ja</w:t>
      </w:r>
      <w:r w:rsidR="00292D4D" w:rsidRPr="00AF589D">
        <w:rPr>
          <w:rFonts w:ascii="Tahoma" w:hAnsi="Tahoma" w:cs="Tahoma"/>
          <w:lang w:val="sl-SI"/>
        </w:rPr>
        <w:t>vno naročilo se izvaja skladno z</w:t>
      </w:r>
      <w:r w:rsidRPr="00AF589D">
        <w:rPr>
          <w:rFonts w:ascii="Tahoma" w:hAnsi="Tahoma" w:cs="Tahoma"/>
          <w:lang w:val="sl-SI"/>
        </w:rPr>
        <w:t xml:space="preserve"> določbami:</w:t>
      </w:r>
    </w:p>
    <w:p w14:paraId="1B1B2E47" w14:textId="77777777" w:rsidR="00D96294" w:rsidRPr="00AF589D" w:rsidRDefault="00D96294" w:rsidP="00FE18D4">
      <w:pPr>
        <w:keepNext/>
        <w:keepLines/>
        <w:widowControl w:val="0"/>
        <w:numPr>
          <w:ilvl w:val="0"/>
          <w:numId w:val="4"/>
        </w:numPr>
        <w:jc w:val="both"/>
        <w:rPr>
          <w:rFonts w:ascii="Tahoma" w:hAnsi="Tahoma" w:cs="Tahoma"/>
        </w:rPr>
      </w:pPr>
      <w:r w:rsidRPr="00AF589D">
        <w:rPr>
          <w:rFonts w:ascii="Tahoma" w:hAnsi="Tahoma" w:cs="Tahoma"/>
        </w:rPr>
        <w:t xml:space="preserve">Zakona o javnem naročanju (Ur. l. RS, št. 91/15 </w:t>
      </w:r>
      <w:r w:rsidR="00EE2388" w:rsidRPr="00AF589D">
        <w:rPr>
          <w:rFonts w:ascii="Tahoma" w:hAnsi="Tahoma" w:cs="Tahoma"/>
        </w:rPr>
        <w:t xml:space="preserve">s spremembami; </w:t>
      </w:r>
      <w:r w:rsidRPr="00AF589D">
        <w:rPr>
          <w:rFonts w:ascii="Tahoma" w:hAnsi="Tahoma" w:cs="Tahoma"/>
        </w:rPr>
        <w:t>v nadaljevanju: ZJN-3),</w:t>
      </w:r>
    </w:p>
    <w:p w14:paraId="7CCB2192" w14:textId="77777777" w:rsidR="009D6BFA" w:rsidRPr="00AF589D" w:rsidRDefault="009D6BFA" w:rsidP="00FE18D4">
      <w:pPr>
        <w:keepNext/>
        <w:keepLines/>
        <w:numPr>
          <w:ilvl w:val="0"/>
          <w:numId w:val="4"/>
        </w:numPr>
        <w:jc w:val="both"/>
        <w:rPr>
          <w:rFonts w:ascii="Tahoma" w:hAnsi="Tahoma" w:cs="Tahoma"/>
        </w:rPr>
      </w:pPr>
      <w:r w:rsidRPr="00AF589D">
        <w:rPr>
          <w:rFonts w:ascii="Tahoma" w:hAnsi="Tahoma" w:cs="Tahoma"/>
        </w:rPr>
        <w:t>Uredbe o zelenem javnem naročanju (Ur. l. RS, št. 51/17),</w:t>
      </w:r>
    </w:p>
    <w:p w14:paraId="17D3DEB2" w14:textId="77777777" w:rsidR="00EE2388" w:rsidRPr="00AF589D" w:rsidRDefault="00EE2388" w:rsidP="00FE18D4">
      <w:pPr>
        <w:pStyle w:val="BESEDILO"/>
        <w:keepNext/>
        <w:numPr>
          <w:ilvl w:val="0"/>
          <w:numId w:val="4"/>
        </w:numPr>
        <w:tabs>
          <w:tab w:val="clear" w:pos="2155"/>
        </w:tabs>
        <w:rPr>
          <w:rFonts w:ascii="Tahoma" w:hAnsi="Tahoma" w:cs="Tahoma"/>
          <w:lang w:eastAsia="x-none"/>
        </w:rPr>
      </w:pPr>
      <w:r w:rsidRPr="00AF589D">
        <w:rPr>
          <w:rFonts w:ascii="Tahoma" w:hAnsi="Tahoma" w:cs="Tahoma"/>
          <w:kern w:val="0"/>
        </w:rPr>
        <w:t>Zakona o pravnem varstvu v postopkih javnega naročanja (Uradni list RS, št. 43/2</w:t>
      </w:r>
      <w:r w:rsidR="00B51683" w:rsidRPr="00AF589D">
        <w:rPr>
          <w:rFonts w:ascii="Tahoma" w:hAnsi="Tahoma" w:cs="Tahoma"/>
          <w:kern w:val="0"/>
        </w:rPr>
        <w:t>011, 60/2011 –</w:t>
      </w:r>
      <w:r w:rsidR="00B51683" w:rsidRPr="00AF589D">
        <w:rPr>
          <w:rFonts w:ascii="Tahoma" w:hAnsi="Tahoma" w:cs="Tahoma"/>
          <w:lang w:eastAsia="x-none"/>
        </w:rPr>
        <w:t xml:space="preserve"> ZTP-D, 63/2013, </w:t>
      </w:r>
      <w:r w:rsidRPr="00AF589D">
        <w:rPr>
          <w:rFonts w:ascii="Tahoma" w:hAnsi="Tahoma" w:cs="Tahoma"/>
          <w:lang w:eastAsia="x-none"/>
        </w:rPr>
        <w:t>90/2014 – ZDU-1I, 60/2017 in 72/19; v nadaljevanju: ZPVPJN),</w:t>
      </w:r>
    </w:p>
    <w:p w14:paraId="3613017F" w14:textId="77777777" w:rsidR="00EE2388" w:rsidRPr="00AF589D" w:rsidRDefault="00EE2388" w:rsidP="00FE18D4">
      <w:pPr>
        <w:pStyle w:val="BESEDILO"/>
        <w:keepNext/>
        <w:numPr>
          <w:ilvl w:val="0"/>
          <w:numId w:val="4"/>
        </w:numPr>
        <w:tabs>
          <w:tab w:val="clear" w:pos="2155"/>
        </w:tabs>
        <w:rPr>
          <w:rFonts w:ascii="Tahoma" w:hAnsi="Tahoma" w:cs="Tahoma"/>
          <w:lang w:eastAsia="x-none"/>
        </w:rPr>
      </w:pPr>
      <w:r w:rsidRPr="00AF589D">
        <w:rPr>
          <w:rFonts w:ascii="Tahoma" w:hAnsi="Tahoma" w:cs="Tahoma"/>
          <w:lang w:eastAsia="x-none"/>
        </w:rPr>
        <w:t>ostalih predpisov, ki temeljijo na zgoraj navedenih zakonih ter veljavno zakonodajo, ki se nanaša na predmet javnega naročila.</w:t>
      </w:r>
    </w:p>
    <w:p w14:paraId="122D2CC5" w14:textId="77777777" w:rsidR="00D96294" w:rsidRPr="00AF589D" w:rsidRDefault="00D96294" w:rsidP="00FE18D4">
      <w:pPr>
        <w:keepNext/>
        <w:keepLines/>
        <w:widowControl w:val="0"/>
        <w:ind w:left="720"/>
        <w:jc w:val="both"/>
        <w:rPr>
          <w:rFonts w:ascii="Tahoma" w:hAnsi="Tahoma" w:cs="Tahoma"/>
        </w:rPr>
      </w:pPr>
    </w:p>
    <w:p w14:paraId="6A1B4DEB" w14:textId="77777777" w:rsidR="001E2754" w:rsidRPr="00AF589D" w:rsidRDefault="001E2754" w:rsidP="00FE18D4">
      <w:pPr>
        <w:keepNext/>
        <w:keepLines/>
        <w:widowControl w:val="0"/>
        <w:jc w:val="both"/>
        <w:rPr>
          <w:rFonts w:ascii="Tahoma" w:hAnsi="Tahoma" w:cs="Tahoma"/>
        </w:rPr>
      </w:pPr>
      <w:r w:rsidRPr="00AF589D">
        <w:rPr>
          <w:rFonts w:ascii="Tahoma" w:hAnsi="Tahoma" w:cs="Tahoma"/>
        </w:rPr>
        <w:t xml:space="preserve">Naročnik bo predmet javnega naročila izvedel </w:t>
      </w:r>
      <w:r w:rsidRPr="00AF589D">
        <w:rPr>
          <w:rFonts w:ascii="Tahoma" w:hAnsi="Tahoma" w:cs="Tahoma"/>
          <w:b/>
          <w:u w:val="single"/>
        </w:rPr>
        <w:t>po postopku naročila male vrednosti z upoštevanjem 47. člena ZJN-3</w:t>
      </w:r>
      <w:r w:rsidRPr="00AF589D">
        <w:rPr>
          <w:rFonts w:ascii="Tahoma" w:hAnsi="Tahoma" w:cs="Tahoma"/>
        </w:rPr>
        <w:t>.</w:t>
      </w:r>
      <w:r w:rsidRPr="00AF589D">
        <w:rPr>
          <w:rFonts w:ascii="Tahoma" w:hAnsi="Tahoma" w:cs="Tahoma"/>
          <w:b/>
        </w:rPr>
        <w:t xml:space="preserve"> </w:t>
      </w:r>
      <w:r w:rsidRPr="00AF589D">
        <w:rPr>
          <w:rFonts w:ascii="Tahoma" w:hAnsi="Tahoma" w:cs="Tahoma"/>
        </w:rPr>
        <w:t>Naročnik bo po pregledu in ocenjevanju ponudb izbral ponudnika z najugodnejšo ponudbo glede na postavljena merila.</w:t>
      </w:r>
    </w:p>
    <w:p w14:paraId="34890DBC" w14:textId="77777777" w:rsidR="003F6F1A" w:rsidRPr="00AF589D" w:rsidRDefault="003F6F1A" w:rsidP="00FE18D4">
      <w:pPr>
        <w:keepNext/>
        <w:keepLines/>
        <w:widowControl w:val="0"/>
        <w:jc w:val="both"/>
        <w:rPr>
          <w:rFonts w:ascii="Tahoma" w:hAnsi="Tahoma" w:cs="Tahoma"/>
        </w:rPr>
      </w:pPr>
    </w:p>
    <w:p w14:paraId="08E0A537" w14:textId="77777777" w:rsidR="00D96294" w:rsidRPr="00AF589D" w:rsidRDefault="00D96294" w:rsidP="00FE18D4">
      <w:pPr>
        <w:keepNext/>
        <w:keepLines/>
        <w:widowControl w:val="0"/>
        <w:jc w:val="both"/>
        <w:rPr>
          <w:rFonts w:ascii="Tahoma" w:hAnsi="Tahoma" w:cs="Tahoma"/>
        </w:rPr>
      </w:pPr>
      <w:r w:rsidRPr="00AF589D">
        <w:rPr>
          <w:rFonts w:ascii="Tahoma" w:hAnsi="Tahoma" w:cs="Tahoma"/>
        </w:rPr>
        <w:t xml:space="preserve">Naročnik bo o vseh odločitvah v skladu s 90. členom ZJN-3 obvestil ponudnike na način, da bo podpisano odločitev iz tega člena objavil na portalu javnih naročil. </w:t>
      </w:r>
    </w:p>
    <w:p w14:paraId="2D2EE023" w14:textId="77777777" w:rsidR="007A7C0C" w:rsidRPr="00AF589D" w:rsidRDefault="007A7C0C" w:rsidP="00FE18D4">
      <w:pPr>
        <w:keepNext/>
        <w:keepLines/>
        <w:widowControl w:val="0"/>
        <w:jc w:val="both"/>
        <w:rPr>
          <w:rFonts w:ascii="Tahoma" w:hAnsi="Tahoma" w:cs="Tahoma"/>
        </w:rPr>
      </w:pPr>
    </w:p>
    <w:p w14:paraId="7A59582E" w14:textId="77777777" w:rsidR="00D96294" w:rsidRPr="00AF589D" w:rsidRDefault="007A7C0C" w:rsidP="00FE18D4">
      <w:pPr>
        <w:keepNext/>
        <w:keepLines/>
        <w:widowControl w:val="0"/>
        <w:jc w:val="both"/>
        <w:rPr>
          <w:rFonts w:ascii="Tahoma" w:hAnsi="Tahoma" w:cs="Tahoma"/>
        </w:rPr>
      </w:pPr>
      <w:r w:rsidRPr="00AF589D">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098E920" w14:textId="77777777" w:rsidR="007A7C0C" w:rsidRPr="00AF589D" w:rsidRDefault="007A7C0C" w:rsidP="00FE18D4">
      <w:pPr>
        <w:keepNext/>
        <w:keepLines/>
        <w:widowControl w:val="0"/>
        <w:jc w:val="both"/>
        <w:rPr>
          <w:rFonts w:ascii="Tahoma" w:hAnsi="Tahoma" w:cs="Tahoma"/>
        </w:rPr>
      </w:pPr>
    </w:p>
    <w:p w14:paraId="153459C1"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Jezik in denarna enota</w:t>
      </w:r>
    </w:p>
    <w:p w14:paraId="1463EE86" w14:textId="77777777" w:rsidR="007C70A1" w:rsidRPr="00AF589D" w:rsidRDefault="007C70A1" w:rsidP="00FE18D4">
      <w:pPr>
        <w:keepNext/>
        <w:keepLines/>
        <w:widowControl w:val="0"/>
        <w:jc w:val="both"/>
        <w:rPr>
          <w:rFonts w:ascii="Tahoma" w:hAnsi="Tahoma" w:cs="Tahoma"/>
          <w:b/>
        </w:rPr>
      </w:pPr>
    </w:p>
    <w:p w14:paraId="58C24100" w14:textId="77777777" w:rsidR="00137300" w:rsidRPr="00AF589D" w:rsidRDefault="002A23A6" w:rsidP="00FE18D4">
      <w:pPr>
        <w:keepNext/>
        <w:keepLines/>
        <w:widowControl w:val="0"/>
        <w:jc w:val="both"/>
        <w:rPr>
          <w:rFonts w:ascii="Tahoma" w:hAnsi="Tahoma" w:cs="Tahoma"/>
          <w:color w:val="000000"/>
        </w:rPr>
      </w:pPr>
      <w:r w:rsidRPr="00AF589D">
        <w:rPr>
          <w:rFonts w:ascii="Tahoma" w:hAnsi="Tahoma" w:cs="Tahoma"/>
        </w:rPr>
        <w:t>Ponudniki predložijo ponudbo v slovenskem jeziku.</w:t>
      </w:r>
      <w:r w:rsidR="0002142C" w:rsidRPr="00AF589D">
        <w:rPr>
          <w:rFonts w:ascii="Tahoma" w:hAnsi="Tahoma" w:cs="Tahoma"/>
        </w:rPr>
        <w:t xml:space="preserve"> </w:t>
      </w:r>
      <w:r w:rsidR="00137300" w:rsidRPr="00AF589D">
        <w:rPr>
          <w:rFonts w:ascii="Tahoma" w:hAnsi="Tahoma" w:cs="Tahoma"/>
        </w:rPr>
        <w:t>V kolikor ponudnik v ponudbi priloži dokument</w:t>
      </w:r>
      <w:r w:rsidR="002D4194" w:rsidRPr="00AF589D">
        <w:rPr>
          <w:rFonts w:ascii="Tahoma" w:hAnsi="Tahoma" w:cs="Tahoma"/>
        </w:rPr>
        <w:t xml:space="preserve"> ponudbe ali del </w:t>
      </w:r>
      <w:r w:rsidR="00137300" w:rsidRPr="00AF589D">
        <w:rPr>
          <w:rFonts w:ascii="Tahoma" w:hAnsi="Tahoma" w:cs="Tahoma"/>
        </w:rPr>
        <w:t xml:space="preserve">ponudbe v tujem jeziku, si naročnik pridržuje pravico, da v fazi pregledovanja in ocenjevanja ponudb od ponudnika zahteva, da na lastne </w:t>
      </w:r>
      <w:r w:rsidR="002A4934" w:rsidRPr="00AF589D">
        <w:rPr>
          <w:rFonts w:ascii="Tahoma" w:hAnsi="Tahoma" w:cs="Tahoma"/>
          <w:color w:val="000000"/>
        </w:rPr>
        <w:t xml:space="preserve">stroške (tj. stroške ponudnika) predloži uradne prevode sodnega </w:t>
      </w:r>
      <w:r w:rsidR="00606533" w:rsidRPr="00AF589D">
        <w:rPr>
          <w:rFonts w:ascii="Tahoma" w:hAnsi="Tahoma" w:cs="Tahoma"/>
          <w:color w:val="000000"/>
        </w:rPr>
        <w:t>tolmača</w:t>
      </w:r>
      <w:r w:rsidR="00E53959" w:rsidRPr="00AF589D">
        <w:rPr>
          <w:rFonts w:ascii="Tahoma" w:hAnsi="Tahoma" w:cs="Tahoma"/>
          <w:color w:val="000000"/>
        </w:rPr>
        <w:t xml:space="preserve"> </w:t>
      </w:r>
      <w:r w:rsidR="002A4934" w:rsidRPr="00AF589D">
        <w:rPr>
          <w:rFonts w:ascii="Tahoma" w:hAnsi="Tahoma" w:cs="Tahoma"/>
          <w:color w:val="000000"/>
        </w:rPr>
        <w:t xml:space="preserve">za slovenski jezik, </w:t>
      </w:r>
      <w:r w:rsidR="00E53959" w:rsidRPr="00AF589D">
        <w:rPr>
          <w:rFonts w:ascii="Tahoma" w:hAnsi="Tahoma" w:cs="Tahoma"/>
          <w:color w:val="000000"/>
        </w:rPr>
        <w:t xml:space="preserve">dokumentov/dokazil, </w:t>
      </w:r>
      <w:r w:rsidR="002A4934" w:rsidRPr="00AF589D">
        <w:rPr>
          <w:rFonts w:ascii="Tahoma" w:hAnsi="Tahoma" w:cs="Tahoma"/>
          <w:color w:val="000000"/>
        </w:rPr>
        <w:t>ki so predloženi v tujem jeziku.</w:t>
      </w:r>
    </w:p>
    <w:p w14:paraId="2F44914A" w14:textId="77777777" w:rsidR="0094613F" w:rsidRPr="00AF589D" w:rsidRDefault="0094613F" w:rsidP="00FE18D4">
      <w:pPr>
        <w:keepNext/>
        <w:keepLines/>
        <w:widowControl w:val="0"/>
        <w:jc w:val="both"/>
        <w:rPr>
          <w:rFonts w:ascii="Tahoma" w:hAnsi="Tahoma" w:cs="Tahoma"/>
        </w:rPr>
      </w:pPr>
    </w:p>
    <w:p w14:paraId="74869A1F" w14:textId="77777777" w:rsidR="002A23A6" w:rsidRPr="00AF589D" w:rsidRDefault="002A23A6" w:rsidP="00FE18D4">
      <w:pPr>
        <w:keepNext/>
        <w:keepLines/>
        <w:widowControl w:val="0"/>
        <w:jc w:val="both"/>
        <w:rPr>
          <w:rFonts w:ascii="Tahoma" w:hAnsi="Tahoma" w:cs="Tahoma"/>
        </w:rPr>
      </w:pPr>
      <w:r w:rsidRPr="00AF589D">
        <w:rPr>
          <w:rFonts w:ascii="Tahoma" w:hAnsi="Tahoma" w:cs="Tahoma"/>
        </w:rPr>
        <w:t>Finančni podatki morajo biti podani v evrih, na do dve (2) decimalni mesti natančno.</w:t>
      </w:r>
    </w:p>
    <w:p w14:paraId="6AD39A16" w14:textId="77777777" w:rsidR="00950699" w:rsidRPr="00AF589D" w:rsidRDefault="00950699" w:rsidP="00FE18D4">
      <w:pPr>
        <w:keepNext/>
        <w:keepLines/>
        <w:widowControl w:val="0"/>
        <w:jc w:val="both"/>
        <w:rPr>
          <w:rFonts w:ascii="Tahoma" w:hAnsi="Tahoma" w:cs="Tahoma"/>
        </w:rPr>
      </w:pPr>
    </w:p>
    <w:p w14:paraId="52CB1D86" w14:textId="77777777" w:rsidR="007C70A1" w:rsidRPr="00AF589D" w:rsidRDefault="007A7C0C" w:rsidP="00FE18D4">
      <w:pPr>
        <w:keepNext/>
        <w:keepLines/>
        <w:widowControl w:val="0"/>
        <w:numPr>
          <w:ilvl w:val="1"/>
          <w:numId w:val="2"/>
        </w:numPr>
        <w:jc w:val="both"/>
        <w:rPr>
          <w:rFonts w:ascii="Tahoma" w:hAnsi="Tahoma" w:cs="Tahoma"/>
          <w:b/>
        </w:rPr>
      </w:pPr>
      <w:r w:rsidRPr="00AF589D">
        <w:rPr>
          <w:rFonts w:ascii="Tahoma" w:hAnsi="Tahoma" w:cs="Tahoma"/>
          <w:b/>
        </w:rPr>
        <w:t>Vprašanja oziroma d</w:t>
      </w:r>
      <w:r w:rsidR="007C70A1" w:rsidRPr="00AF589D">
        <w:rPr>
          <w:rFonts w:ascii="Tahoma" w:hAnsi="Tahoma" w:cs="Tahoma"/>
          <w:b/>
        </w:rPr>
        <w:t>odatna pojasnila ponudnikom</w:t>
      </w:r>
      <w:bookmarkEnd w:id="1"/>
      <w:bookmarkEnd w:id="2"/>
      <w:bookmarkEnd w:id="3"/>
      <w:bookmarkEnd w:id="4"/>
      <w:bookmarkEnd w:id="5"/>
    </w:p>
    <w:p w14:paraId="55388E4C" w14:textId="77777777" w:rsidR="007C70A1" w:rsidRPr="00AF589D" w:rsidRDefault="007C70A1" w:rsidP="00FE18D4">
      <w:pPr>
        <w:keepNext/>
        <w:keepLines/>
        <w:widowControl w:val="0"/>
        <w:jc w:val="both"/>
        <w:rPr>
          <w:rFonts w:ascii="Tahoma" w:hAnsi="Tahoma" w:cs="Tahoma"/>
        </w:rPr>
      </w:pPr>
    </w:p>
    <w:p w14:paraId="75B7D3AC" w14:textId="0D80069E" w:rsidR="0094613F" w:rsidRPr="00AF589D" w:rsidRDefault="0094613F" w:rsidP="00FE18D4">
      <w:pPr>
        <w:keepNext/>
        <w:keepLines/>
        <w:widowControl w:val="0"/>
        <w:jc w:val="both"/>
        <w:rPr>
          <w:rFonts w:ascii="Tahoma" w:hAnsi="Tahoma" w:cs="Tahoma"/>
        </w:rPr>
      </w:pPr>
      <w:r w:rsidRPr="00AF589D">
        <w:rPr>
          <w:rFonts w:ascii="Tahoma" w:hAnsi="Tahoma" w:cs="Tahoma"/>
        </w:rPr>
        <w:t xml:space="preserve">Dodatna pojasnila ali vprašanja o razpisni dokumentaciji lahko zainteresirani ponudniki zahtevajo samo </w:t>
      </w:r>
      <w:r w:rsidRPr="00AF589D">
        <w:rPr>
          <w:rFonts w:ascii="Tahoma" w:hAnsi="Tahoma" w:cs="Tahoma"/>
          <w:b/>
        </w:rPr>
        <w:t>preko Portala javnih naročil</w:t>
      </w:r>
      <w:r w:rsidRPr="00AF589D">
        <w:rPr>
          <w:rFonts w:ascii="Tahoma" w:hAnsi="Tahoma" w:cs="Tahoma"/>
        </w:rPr>
        <w:t xml:space="preserve">, vendar </w:t>
      </w:r>
      <w:r w:rsidR="005804E9" w:rsidRPr="00AF589D">
        <w:rPr>
          <w:rFonts w:ascii="Tahoma" w:hAnsi="Tahoma" w:cs="Tahoma"/>
          <w:b/>
        </w:rPr>
        <w:t xml:space="preserve">najkasneje </w:t>
      </w:r>
      <w:r w:rsidR="0005742C" w:rsidRPr="00072218">
        <w:rPr>
          <w:rFonts w:ascii="Tahoma" w:hAnsi="Tahoma" w:cs="Tahoma"/>
          <w:b/>
        </w:rPr>
        <w:t xml:space="preserve">do </w:t>
      </w:r>
      <w:r w:rsidR="00072218" w:rsidRPr="00072218">
        <w:rPr>
          <w:rFonts w:ascii="Tahoma" w:hAnsi="Tahoma" w:cs="Tahoma"/>
          <w:b/>
        </w:rPr>
        <w:t xml:space="preserve">21.4. </w:t>
      </w:r>
      <w:r w:rsidR="000F2937" w:rsidRPr="00072218">
        <w:rPr>
          <w:rFonts w:ascii="Tahoma" w:hAnsi="Tahoma" w:cs="Tahoma"/>
          <w:b/>
        </w:rPr>
        <w:t>2023</w:t>
      </w:r>
      <w:r w:rsidRPr="00072218">
        <w:rPr>
          <w:rFonts w:ascii="Tahoma" w:hAnsi="Tahoma" w:cs="Tahoma"/>
          <w:b/>
        </w:rPr>
        <w:t xml:space="preserve"> do </w:t>
      </w:r>
      <w:r w:rsidR="0038396D" w:rsidRPr="00072218">
        <w:rPr>
          <w:rFonts w:ascii="Tahoma" w:hAnsi="Tahoma" w:cs="Tahoma"/>
          <w:b/>
        </w:rPr>
        <w:t>10:00</w:t>
      </w:r>
      <w:r w:rsidR="00280444" w:rsidRPr="00072218">
        <w:rPr>
          <w:rFonts w:ascii="Tahoma" w:hAnsi="Tahoma" w:cs="Tahoma"/>
          <w:b/>
        </w:rPr>
        <w:t xml:space="preserve"> </w:t>
      </w:r>
      <w:r w:rsidRPr="00072218">
        <w:rPr>
          <w:rFonts w:ascii="Tahoma" w:hAnsi="Tahoma" w:cs="Tahoma"/>
          <w:b/>
        </w:rPr>
        <w:t>ure</w:t>
      </w:r>
      <w:r w:rsidRPr="00072218">
        <w:rPr>
          <w:rFonts w:ascii="Tahoma" w:hAnsi="Tahoma" w:cs="Tahoma"/>
        </w:rPr>
        <w:t>. Odgovori oziroma pojasnila bodo objavljeni na Port</w:t>
      </w:r>
      <w:r w:rsidR="006056BB" w:rsidRPr="00072218">
        <w:rPr>
          <w:rFonts w:ascii="Tahoma" w:hAnsi="Tahoma" w:cs="Tahoma"/>
        </w:rPr>
        <w:t xml:space="preserve">alu javnih naročil, najkasneje </w:t>
      </w:r>
      <w:r w:rsidR="006056BB" w:rsidRPr="00072218">
        <w:rPr>
          <w:rFonts w:ascii="Tahoma" w:hAnsi="Tahoma" w:cs="Tahoma"/>
          <w:b/>
        </w:rPr>
        <w:t xml:space="preserve">do vključno </w:t>
      </w:r>
      <w:r w:rsidR="00072218" w:rsidRPr="00072218">
        <w:rPr>
          <w:rFonts w:ascii="Tahoma" w:hAnsi="Tahoma" w:cs="Tahoma"/>
          <w:b/>
        </w:rPr>
        <w:t>25.4.</w:t>
      </w:r>
      <w:r w:rsidR="000F2937" w:rsidRPr="00072218">
        <w:rPr>
          <w:rFonts w:ascii="Tahoma" w:hAnsi="Tahoma" w:cs="Tahoma"/>
          <w:b/>
        </w:rPr>
        <w:t>2023</w:t>
      </w:r>
      <w:r w:rsidR="00AB1441" w:rsidRPr="00072218">
        <w:rPr>
          <w:rFonts w:ascii="Tahoma" w:hAnsi="Tahoma" w:cs="Tahoma"/>
          <w:b/>
        </w:rPr>
        <w:t xml:space="preserve">, </w:t>
      </w:r>
      <w:r w:rsidR="00AF1B5A" w:rsidRPr="00072218">
        <w:rPr>
          <w:rFonts w:ascii="Tahoma" w:hAnsi="Tahoma" w:cs="Tahoma"/>
          <w:b/>
        </w:rPr>
        <w:t xml:space="preserve"> </w:t>
      </w:r>
      <w:r w:rsidRPr="00072218">
        <w:rPr>
          <w:rFonts w:ascii="Tahoma" w:hAnsi="Tahoma" w:cs="Tahoma"/>
        </w:rPr>
        <w:t>pod pogojem, da bo zahteva posredovana pravočasno. Na drugače posredovane zahteve za dodatna pojasnila ali vprašanja naročnik ni dolžan odgovoriti.</w:t>
      </w:r>
    </w:p>
    <w:p w14:paraId="28405410" w14:textId="77777777" w:rsidR="0054758F" w:rsidRPr="00AF589D" w:rsidRDefault="0054758F" w:rsidP="00FE18D4">
      <w:pPr>
        <w:keepNext/>
        <w:keepLines/>
        <w:widowControl w:val="0"/>
        <w:jc w:val="both"/>
        <w:rPr>
          <w:rFonts w:ascii="Tahoma" w:hAnsi="Tahoma" w:cs="Tahoma"/>
        </w:rPr>
      </w:pPr>
    </w:p>
    <w:p w14:paraId="46E5B6EA" w14:textId="77777777" w:rsidR="0054758F" w:rsidRPr="00AF589D" w:rsidRDefault="0054758F" w:rsidP="00FE18D4">
      <w:pPr>
        <w:keepNext/>
        <w:keepLines/>
        <w:widowControl w:val="0"/>
        <w:jc w:val="both"/>
        <w:rPr>
          <w:rFonts w:ascii="Tahoma" w:hAnsi="Tahoma" w:cs="Tahoma"/>
        </w:rPr>
      </w:pPr>
    </w:p>
    <w:p w14:paraId="75A70552"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Variantna ponudba</w:t>
      </w:r>
    </w:p>
    <w:p w14:paraId="23842496" w14:textId="77777777" w:rsidR="007C70A1" w:rsidRPr="00AF589D" w:rsidRDefault="007C70A1" w:rsidP="00FE18D4">
      <w:pPr>
        <w:pStyle w:val="BESEDILO"/>
        <w:keepNext/>
        <w:tabs>
          <w:tab w:val="clear" w:pos="2155"/>
        </w:tabs>
        <w:rPr>
          <w:rFonts w:ascii="Tahoma" w:hAnsi="Tahoma" w:cs="Tahoma"/>
          <w:kern w:val="0"/>
        </w:rPr>
      </w:pPr>
    </w:p>
    <w:p w14:paraId="1F7C4378" w14:textId="77777777" w:rsidR="00465160" w:rsidRPr="00AF589D" w:rsidRDefault="00606533" w:rsidP="00FE18D4">
      <w:pPr>
        <w:keepNext/>
        <w:keepLines/>
        <w:widowControl w:val="0"/>
        <w:jc w:val="both"/>
        <w:rPr>
          <w:rFonts w:ascii="Tahoma" w:hAnsi="Tahoma" w:cs="Tahoma"/>
        </w:rPr>
      </w:pPr>
      <w:r w:rsidRPr="00AF589D">
        <w:rPr>
          <w:rFonts w:ascii="Tahoma" w:hAnsi="Tahoma" w:cs="Tahoma"/>
        </w:rPr>
        <w:t>Naročnik ne dopušča predložitve variantne ponudbe. Naročnik bo tako ponudbo zavrnil kot nedopustno.</w:t>
      </w:r>
    </w:p>
    <w:p w14:paraId="7D35162D" w14:textId="77777777" w:rsidR="005530EB" w:rsidRPr="00AF589D" w:rsidRDefault="005530EB" w:rsidP="00FE18D4">
      <w:pPr>
        <w:keepNext/>
        <w:keepLines/>
        <w:widowControl w:val="0"/>
        <w:jc w:val="both"/>
        <w:rPr>
          <w:rFonts w:ascii="Tahoma" w:hAnsi="Tahoma" w:cs="Tahoma"/>
        </w:rPr>
      </w:pPr>
    </w:p>
    <w:p w14:paraId="78A0B667" w14:textId="77777777" w:rsidR="004F2EA8" w:rsidRPr="00AF589D" w:rsidRDefault="004F2EA8" w:rsidP="00FE18D4">
      <w:pPr>
        <w:keepNext/>
        <w:keepLines/>
        <w:widowControl w:val="0"/>
        <w:numPr>
          <w:ilvl w:val="1"/>
          <w:numId w:val="2"/>
        </w:numPr>
        <w:jc w:val="both"/>
        <w:rPr>
          <w:rFonts w:ascii="Tahoma" w:hAnsi="Tahoma" w:cs="Tahoma"/>
          <w:b/>
        </w:rPr>
      </w:pPr>
      <w:r w:rsidRPr="00AF589D">
        <w:rPr>
          <w:rFonts w:ascii="Tahoma" w:hAnsi="Tahoma" w:cs="Tahoma"/>
          <w:b/>
        </w:rPr>
        <w:t>Pregled in ocenjevanje ponudb</w:t>
      </w:r>
    </w:p>
    <w:p w14:paraId="48828993" w14:textId="77777777" w:rsidR="004F2EA8" w:rsidRPr="00AF589D" w:rsidRDefault="004F2EA8" w:rsidP="00FE18D4">
      <w:pPr>
        <w:keepNext/>
        <w:keepLines/>
        <w:widowControl w:val="0"/>
        <w:rPr>
          <w:rFonts w:ascii="Tahoma" w:hAnsi="Tahoma" w:cs="Tahoma"/>
        </w:rPr>
      </w:pPr>
    </w:p>
    <w:p w14:paraId="52E4A57E" w14:textId="77777777" w:rsidR="00DF3A28" w:rsidRPr="00AF589D" w:rsidRDefault="004F2EA8" w:rsidP="00FE18D4">
      <w:pPr>
        <w:keepNext/>
        <w:keepLines/>
        <w:widowControl w:val="0"/>
        <w:jc w:val="both"/>
        <w:rPr>
          <w:rFonts w:ascii="Tahoma" w:hAnsi="Tahoma" w:cs="Tahoma"/>
        </w:rPr>
      </w:pPr>
      <w:r w:rsidRPr="00AF589D">
        <w:rPr>
          <w:rFonts w:ascii="Tahoma" w:hAnsi="Tahoma" w:cs="Tahoma"/>
        </w:rPr>
        <w:t>Naročnik bo pred oddajo javnega naročila preveril obstoj in vsebino podatkov oziroma drugih navedb iz ponudbe ponudnika, kateremu se je odločil oddati javno naročilo.</w:t>
      </w:r>
      <w:r w:rsidR="00DF3A28" w:rsidRPr="00AF589D">
        <w:rPr>
          <w:rFonts w:ascii="Tahoma" w:hAnsi="Tahoma" w:cs="Tahoma"/>
        </w:rPr>
        <w:t xml:space="preserve"> Naročnik bo opravil pregled in ocenjevanje ponudb ter javno naročilo oddal na način, kot je opredeljeno v določilih 89. člena ZJN-3.</w:t>
      </w:r>
    </w:p>
    <w:p w14:paraId="28ADAB7E" w14:textId="77777777" w:rsidR="00CF4F77" w:rsidRPr="00AF589D" w:rsidRDefault="00CF4F77" w:rsidP="00FE18D4">
      <w:pPr>
        <w:keepNext/>
        <w:keepLines/>
        <w:widowControl w:val="0"/>
        <w:jc w:val="both"/>
        <w:rPr>
          <w:rFonts w:ascii="Tahoma" w:hAnsi="Tahoma" w:cs="Tahoma"/>
        </w:rPr>
      </w:pPr>
    </w:p>
    <w:p w14:paraId="2998B6A6" w14:textId="77777777" w:rsidR="00CF4F77" w:rsidRPr="00AF589D" w:rsidRDefault="00CF4F77" w:rsidP="00FE18D4">
      <w:pPr>
        <w:keepNext/>
        <w:keepLines/>
        <w:widowControl w:val="0"/>
        <w:numPr>
          <w:ilvl w:val="1"/>
          <w:numId w:val="2"/>
        </w:numPr>
        <w:spacing w:line="276" w:lineRule="auto"/>
        <w:jc w:val="both"/>
        <w:rPr>
          <w:rFonts w:ascii="Tahoma" w:hAnsi="Tahoma" w:cs="Tahoma"/>
          <w:b/>
        </w:rPr>
      </w:pPr>
      <w:r w:rsidRPr="00AF589D">
        <w:rPr>
          <w:rFonts w:ascii="Tahoma" w:hAnsi="Tahoma" w:cs="Tahoma"/>
          <w:b/>
        </w:rPr>
        <w:t>Veljavnost ponudbe</w:t>
      </w:r>
    </w:p>
    <w:p w14:paraId="62A3C8C8" w14:textId="77777777" w:rsidR="00CF4F77" w:rsidRPr="00AF589D" w:rsidRDefault="00CF4F77" w:rsidP="00FE18D4">
      <w:pPr>
        <w:keepNext/>
        <w:keepLines/>
        <w:widowControl w:val="0"/>
        <w:jc w:val="both"/>
        <w:rPr>
          <w:rFonts w:ascii="Tahoma" w:hAnsi="Tahoma" w:cs="Tahoma"/>
        </w:rPr>
      </w:pPr>
    </w:p>
    <w:p w14:paraId="405A8FA0" w14:textId="77777777" w:rsidR="00CF4F77" w:rsidRPr="00AF589D" w:rsidRDefault="00CF4F77" w:rsidP="00FE18D4">
      <w:pPr>
        <w:keepNext/>
        <w:keepLines/>
        <w:widowControl w:val="0"/>
        <w:jc w:val="both"/>
        <w:rPr>
          <w:rFonts w:ascii="Tahoma" w:hAnsi="Tahoma" w:cs="Tahoma"/>
        </w:rPr>
      </w:pPr>
      <w:r w:rsidRPr="00AF589D">
        <w:rPr>
          <w:rFonts w:ascii="Tahoma" w:hAnsi="Tahoma" w:cs="Tahoma"/>
        </w:rPr>
        <w:t xml:space="preserve">Ponudba mora biti zavezujoča in veljavna še najmanj </w:t>
      </w:r>
      <w:r w:rsidR="00292D4D" w:rsidRPr="00AF589D">
        <w:rPr>
          <w:rFonts w:ascii="Tahoma" w:hAnsi="Tahoma" w:cs="Tahoma"/>
        </w:rPr>
        <w:t>3</w:t>
      </w:r>
      <w:r w:rsidRPr="00AF589D">
        <w:rPr>
          <w:rFonts w:ascii="Tahoma" w:hAnsi="Tahoma" w:cs="Tahoma"/>
        </w:rPr>
        <w:t xml:space="preserve"> (</w:t>
      </w:r>
      <w:r w:rsidR="00292D4D" w:rsidRPr="00AF589D">
        <w:rPr>
          <w:rFonts w:ascii="Tahoma" w:hAnsi="Tahoma" w:cs="Tahoma"/>
        </w:rPr>
        <w:t>tri</w:t>
      </w:r>
      <w:r w:rsidRPr="00AF589D">
        <w:rPr>
          <w:rFonts w:ascii="Tahoma" w:hAnsi="Tahoma" w:cs="Tahoma"/>
        </w:rPr>
        <w:t xml:space="preserve">) mesece od datuma določenega za oddajo ponudb.  </w:t>
      </w:r>
    </w:p>
    <w:p w14:paraId="6D44C756" w14:textId="77777777" w:rsidR="00AE4BEB" w:rsidRPr="00AF589D" w:rsidRDefault="00AE4BEB" w:rsidP="00FE18D4">
      <w:pPr>
        <w:keepNext/>
        <w:keepLines/>
        <w:widowControl w:val="0"/>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02A022C2" w14:textId="77777777" w:rsidR="00AE4BEB" w:rsidRPr="00AF589D" w:rsidRDefault="005A1378" w:rsidP="00FE18D4">
      <w:pPr>
        <w:keepNext/>
        <w:keepLines/>
        <w:widowControl w:val="0"/>
        <w:numPr>
          <w:ilvl w:val="1"/>
          <w:numId w:val="2"/>
        </w:numPr>
        <w:jc w:val="both"/>
        <w:rPr>
          <w:rFonts w:ascii="Tahoma" w:hAnsi="Tahoma" w:cs="Tahoma"/>
          <w:b/>
        </w:rPr>
      </w:pPr>
      <w:r w:rsidRPr="00AF589D">
        <w:rPr>
          <w:rFonts w:ascii="Tahoma" w:hAnsi="Tahoma" w:cs="Tahoma"/>
          <w:b/>
        </w:rPr>
        <w:t>Pogodba</w:t>
      </w:r>
    </w:p>
    <w:p w14:paraId="54623156" w14:textId="77777777" w:rsidR="00F1423B" w:rsidRPr="00AF589D" w:rsidRDefault="00F1423B" w:rsidP="00FE18D4">
      <w:pPr>
        <w:keepNext/>
        <w:keepLines/>
        <w:widowControl w:val="0"/>
        <w:ind w:hanging="360"/>
        <w:jc w:val="both"/>
        <w:rPr>
          <w:rFonts w:ascii="Tahoma" w:hAnsi="Tahoma" w:cs="Tahoma"/>
        </w:rPr>
      </w:pPr>
    </w:p>
    <w:p w14:paraId="560B874F" w14:textId="77777777" w:rsidR="00194AC2" w:rsidRPr="00AF589D" w:rsidRDefault="005A1378" w:rsidP="00FE18D4">
      <w:pPr>
        <w:keepNext/>
        <w:keepLines/>
        <w:widowControl w:val="0"/>
        <w:jc w:val="both"/>
        <w:rPr>
          <w:rFonts w:ascii="Tahoma" w:hAnsi="Tahoma" w:cs="Tahoma"/>
        </w:rPr>
      </w:pPr>
      <w:r w:rsidRPr="00AF589D">
        <w:rPr>
          <w:rFonts w:ascii="Tahoma" w:hAnsi="Tahoma" w:cs="Tahoma"/>
        </w:rPr>
        <w:t>Pogodba</w:t>
      </w:r>
      <w:r w:rsidR="00194AC2" w:rsidRPr="00AF589D">
        <w:rPr>
          <w:rFonts w:ascii="Tahoma" w:hAnsi="Tahoma" w:cs="Tahoma"/>
        </w:rPr>
        <w:t xml:space="preserve"> z</w:t>
      </w:r>
      <w:r w:rsidR="00C0328F" w:rsidRPr="00AF589D">
        <w:rPr>
          <w:rFonts w:ascii="Tahoma" w:hAnsi="Tahoma" w:cs="Tahoma"/>
        </w:rPr>
        <w:t xml:space="preserve"> </w:t>
      </w:r>
      <w:r w:rsidR="00194AC2" w:rsidRPr="00AF589D">
        <w:rPr>
          <w:rFonts w:ascii="Tahoma" w:hAnsi="Tahoma" w:cs="Tahoma"/>
        </w:rPr>
        <w:t>izbranim ponudnikom bo podpisal zakoniti zastopnik naročnika.</w:t>
      </w:r>
    </w:p>
    <w:p w14:paraId="1352D518" w14:textId="77777777" w:rsidR="00194AC2" w:rsidRPr="00AF589D" w:rsidRDefault="00194AC2" w:rsidP="00FE18D4">
      <w:pPr>
        <w:keepNext/>
        <w:keepLines/>
        <w:widowControl w:val="0"/>
        <w:jc w:val="both"/>
        <w:rPr>
          <w:rFonts w:ascii="Tahoma" w:hAnsi="Tahoma" w:cs="Tahoma"/>
        </w:rPr>
      </w:pPr>
    </w:p>
    <w:p w14:paraId="6BC5A2B4" w14:textId="77777777" w:rsidR="009A7FCB" w:rsidRPr="00AF589D" w:rsidRDefault="005A1378" w:rsidP="00FE18D4">
      <w:pPr>
        <w:keepNext/>
        <w:keepLines/>
        <w:widowControl w:val="0"/>
        <w:jc w:val="both"/>
        <w:rPr>
          <w:rFonts w:ascii="Tahoma" w:hAnsi="Tahoma" w:cs="Tahoma"/>
        </w:rPr>
      </w:pPr>
      <w:r w:rsidRPr="00AF589D">
        <w:rPr>
          <w:rFonts w:ascii="Tahoma" w:hAnsi="Tahoma" w:cs="Tahoma"/>
        </w:rPr>
        <w:t>Pogodba</w:t>
      </w:r>
      <w:r w:rsidR="0094082C" w:rsidRPr="00AF589D">
        <w:rPr>
          <w:rFonts w:ascii="Tahoma" w:hAnsi="Tahoma" w:cs="Tahoma"/>
        </w:rPr>
        <w:t xml:space="preserve"> </w:t>
      </w:r>
      <w:r w:rsidR="00194AC2" w:rsidRPr="00AF589D">
        <w:rPr>
          <w:rFonts w:ascii="Tahoma" w:hAnsi="Tahoma" w:cs="Tahoma"/>
        </w:rPr>
        <w:t>se bo pred podpisom vsebinsko prilagodil le glede na to, ali bo izbrani ponudnik predložil skupno ponudbo, prijavil sodelovanje podizvajalcev in podobno.</w:t>
      </w:r>
    </w:p>
    <w:p w14:paraId="17FFBAF2" w14:textId="77777777" w:rsidR="00AE4BEB" w:rsidRPr="00AF589D" w:rsidRDefault="00AE4BEB" w:rsidP="00FE18D4">
      <w:pPr>
        <w:keepNext/>
        <w:keepLines/>
        <w:widowControl w:val="0"/>
        <w:jc w:val="both"/>
        <w:rPr>
          <w:rFonts w:ascii="Tahoma" w:hAnsi="Tahoma" w:cs="Tahoma"/>
        </w:rPr>
      </w:pPr>
    </w:p>
    <w:p w14:paraId="48B38A97" w14:textId="77777777" w:rsidR="00AE4BEB" w:rsidRPr="00AF589D" w:rsidRDefault="00AE4BEB" w:rsidP="00FE18D4">
      <w:pPr>
        <w:keepNext/>
        <w:keepLines/>
        <w:widowControl w:val="0"/>
        <w:jc w:val="both"/>
        <w:rPr>
          <w:rFonts w:ascii="Tahoma" w:hAnsi="Tahoma" w:cs="Tahoma"/>
        </w:rPr>
      </w:pPr>
      <w:r w:rsidRPr="00AF589D">
        <w:rPr>
          <w:rFonts w:ascii="Tahoma" w:hAnsi="Tahoma" w:cs="Tahoma"/>
        </w:rPr>
        <w:t>V skladu s šestim odstavkom 14. člena Zakona o integriteti in preprečevanju korupcije (Uradni list RS, št. 69/11-UPB2</w:t>
      </w:r>
      <w:r w:rsidR="00360A5C" w:rsidRPr="00AF589D">
        <w:rPr>
          <w:rFonts w:ascii="Tahoma" w:hAnsi="Tahoma" w:cs="Tahoma"/>
        </w:rPr>
        <w:t>, 158/20</w:t>
      </w:r>
      <w:r w:rsidRPr="00AF589D">
        <w:rPr>
          <w:rFonts w:ascii="Tahoma" w:hAnsi="Tahoma" w:cs="Tahoma"/>
        </w:rPr>
        <w:t xml:space="preserve">; v nadaljevanju ZIntPK) je dolžan izbrani ponudnik na poziv naročnika, pred podpisom </w:t>
      </w:r>
      <w:r w:rsidR="00FB0A83" w:rsidRPr="00AF589D">
        <w:rPr>
          <w:rFonts w:ascii="Tahoma" w:hAnsi="Tahoma" w:cs="Tahoma"/>
        </w:rPr>
        <w:t>pogodbe</w:t>
      </w:r>
      <w:r w:rsidRPr="00AF589D">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AF589D">
        <w:rPr>
          <w:rFonts w:ascii="Tahoma" w:hAnsi="Tahoma" w:cs="Tahoma"/>
        </w:rPr>
        <w:t xml:space="preserve"> (</w:t>
      </w:r>
      <w:r w:rsidR="003B2B5D" w:rsidRPr="00AF589D">
        <w:rPr>
          <w:rFonts w:ascii="Tahoma" w:hAnsi="Tahoma" w:cs="Tahoma"/>
        </w:rPr>
        <w:t>P</w:t>
      </w:r>
      <w:r w:rsidR="00A539F0" w:rsidRPr="00AF589D">
        <w:rPr>
          <w:rFonts w:ascii="Tahoma" w:hAnsi="Tahoma" w:cs="Tahoma"/>
        </w:rPr>
        <w:t>rilog</w:t>
      </w:r>
      <w:r w:rsidR="00F25778" w:rsidRPr="00AF589D">
        <w:rPr>
          <w:rFonts w:ascii="Tahoma" w:hAnsi="Tahoma" w:cs="Tahoma"/>
        </w:rPr>
        <w:t>a</w:t>
      </w:r>
      <w:r w:rsidR="00A539F0" w:rsidRPr="00AF589D">
        <w:rPr>
          <w:rFonts w:ascii="Tahoma" w:hAnsi="Tahoma" w:cs="Tahoma"/>
        </w:rPr>
        <w:t xml:space="preserve"> 3</w:t>
      </w:r>
      <w:r w:rsidR="00F25778" w:rsidRPr="00AF589D">
        <w:rPr>
          <w:rFonts w:ascii="Tahoma" w:hAnsi="Tahoma" w:cs="Tahoma"/>
        </w:rPr>
        <w:t>/</w:t>
      </w:r>
      <w:r w:rsidR="003A7184" w:rsidRPr="00AF589D">
        <w:rPr>
          <w:rFonts w:ascii="Tahoma" w:hAnsi="Tahoma" w:cs="Tahoma"/>
        </w:rPr>
        <w:t>4</w:t>
      </w:r>
      <w:r w:rsidR="00A539F0" w:rsidRPr="00AF589D">
        <w:rPr>
          <w:rFonts w:ascii="Tahoma" w:hAnsi="Tahoma" w:cs="Tahoma"/>
        </w:rPr>
        <w:t>)</w:t>
      </w:r>
      <w:r w:rsidRPr="00AF589D">
        <w:rPr>
          <w:rFonts w:ascii="Tahoma" w:hAnsi="Tahoma" w:cs="Tahoma"/>
        </w:rPr>
        <w:t xml:space="preserve">. Če bo ponudnik predložil lažno izjavo oziroma bo dal neresnične podatke o navedenih dejstvih, bo to imelo za posledico ničnost </w:t>
      </w:r>
      <w:r w:rsidR="00FB0A83" w:rsidRPr="00AF589D">
        <w:rPr>
          <w:rFonts w:ascii="Tahoma" w:hAnsi="Tahoma" w:cs="Tahoma"/>
        </w:rPr>
        <w:t>pogodbe</w:t>
      </w:r>
      <w:r w:rsidRPr="00AF589D">
        <w:rPr>
          <w:rFonts w:ascii="Tahoma" w:hAnsi="Tahoma" w:cs="Tahoma"/>
        </w:rPr>
        <w:t>.</w:t>
      </w:r>
      <w:r w:rsidR="00542375" w:rsidRPr="00AF589D">
        <w:rPr>
          <w:rFonts w:ascii="Tahoma" w:hAnsi="Tahoma" w:cs="Tahoma"/>
        </w:rPr>
        <w:t xml:space="preserve"> Izjavo bodo morali podati tudi ostali gospodarski subjekti, ki nastopajo v ponudbi skupaj s ponudnikom.</w:t>
      </w:r>
      <w:r w:rsidR="003121C3" w:rsidRPr="00AF589D">
        <w:rPr>
          <w:rFonts w:ascii="Tahoma" w:hAnsi="Tahoma" w:cs="Tahoma"/>
        </w:rPr>
        <w:t xml:space="preserve"> </w:t>
      </w:r>
      <w:r w:rsidR="00C0328F" w:rsidRPr="00AF589D">
        <w:rPr>
          <w:rFonts w:ascii="Tahoma" w:hAnsi="Tahoma" w:cs="Tahoma"/>
        </w:rPr>
        <w:t>V kolikor p</w:t>
      </w:r>
      <w:r w:rsidR="003121C3" w:rsidRPr="00AF589D">
        <w:rPr>
          <w:rFonts w:ascii="Tahoma" w:hAnsi="Tahoma" w:cs="Tahoma"/>
        </w:rPr>
        <w:t xml:space="preserve">onudnik </w:t>
      </w:r>
      <w:r w:rsidR="00C0328F" w:rsidRPr="00AF589D">
        <w:rPr>
          <w:rFonts w:ascii="Tahoma" w:hAnsi="Tahoma" w:cs="Tahoma"/>
        </w:rPr>
        <w:t>Prilogo 3/</w:t>
      </w:r>
      <w:r w:rsidR="003A7184" w:rsidRPr="00AF589D">
        <w:rPr>
          <w:rFonts w:ascii="Tahoma" w:hAnsi="Tahoma" w:cs="Tahoma"/>
        </w:rPr>
        <w:t>4</w:t>
      </w:r>
      <w:r w:rsidR="00C0328F" w:rsidRPr="00AF589D">
        <w:rPr>
          <w:rFonts w:ascii="Tahoma" w:hAnsi="Tahoma" w:cs="Tahoma"/>
        </w:rPr>
        <w:t xml:space="preserve"> ne bo</w:t>
      </w:r>
      <w:r w:rsidR="003121C3" w:rsidRPr="00AF589D">
        <w:rPr>
          <w:rFonts w:ascii="Tahoma" w:hAnsi="Tahoma" w:cs="Tahoma"/>
        </w:rPr>
        <w:t xml:space="preserve"> priloži že v ponudbi</w:t>
      </w:r>
      <w:r w:rsidR="00C0328F" w:rsidRPr="00AF589D">
        <w:rPr>
          <w:rFonts w:ascii="Tahoma" w:hAnsi="Tahoma" w:cs="Tahoma"/>
        </w:rPr>
        <w:t xml:space="preserve">, bo naročnik ponudnika pozval k predložitvi izpolnjene predmetne priloge pred sklenitvijo </w:t>
      </w:r>
      <w:r w:rsidR="00FB0A83" w:rsidRPr="00AF589D">
        <w:rPr>
          <w:rFonts w:ascii="Tahoma" w:hAnsi="Tahoma" w:cs="Tahoma"/>
        </w:rPr>
        <w:t>pogodbe</w:t>
      </w:r>
      <w:r w:rsidR="003121C3" w:rsidRPr="00AF589D">
        <w:rPr>
          <w:rFonts w:ascii="Tahoma" w:hAnsi="Tahoma" w:cs="Tahoma"/>
        </w:rPr>
        <w:t>.</w:t>
      </w:r>
    </w:p>
    <w:p w14:paraId="2AD890EF" w14:textId="77777777" w:rsidR="005F1B04" w:rsidRPr="00AF589D" w:rsidRDefault="005F1B04" w:rsidP="00FE18D4">
      <w:pPr>
        <w:keepNext/>
        <w:keepLines/>
        <w:widowControl w:val="0"/>
        <w:jc w:val="both"/>
        <w:rPr>
          <w:rFonts w:ascii="Tahoma" w:hAnsi="Tahoma" w:cs="Tahoma"/>
        </w:rPr>
      </w:pPr>
    </w:p>
    <w:p w14:paraId="513CDEA4" w14:textId="77777777" w:rsidR="00050FE5" w:rsidRPr="00AF589D" w:rsidRDefault="00AE4BEB" w:rsidP="00FE18D4">
      <w:pPr>
        <w:keepNext/>
        <w:keepLines/>
        <w:widowControl w:val="0"/>
        <w:jc w:val="both"/>
        <w:rPr>
          <w:rFonts w:ascii="Tahoma" w:hAnsi="Tahoma" w:cs="Tahoma"/>
        </w:rPr>
      </w:pPr>
      <w:r w:rsidRPr="00AF589D">
        <w:rPr>
          <w:rFonts w:ascii="Tahoma" w:hAnsi="Tahoma" w:cs="Tahoma"/>
        </w:rPr>
        <w:t xml:space="preserve">Vzorec </w:t>
      </w:r>
      <w:r w:rsidR="00FB0A83" w:rsidRPr="00AF589D">
        <w:rPr>
          <w:rFonts w:ascii="Tahoma" w:hAnsi="Tahoma" w:cs="Tahoma"/>
        </w:rPr>
        <w:t>pogodbe</w:t>
      </w:r>
      <w:r w:rsidR="0094082C" w:rsidRPr="00AF589D">
        <w:rPr>
          <w:rFonts w:ascii="Tahoma" w:hAnsi="Tahoma" w:cs="Tahoma"/>
        </w:rPr>
        <w:t xml:space="preserve"> </w:t>
      </w:r>
      <w:r w:rsidRPr="00AF589D">
        <w:rPr>
          <w:rFonts w:ascii="Tahoma" w:hAnsi="Tahoma" w:cs="Tahoma"/>
        </w:rPr>
        <w:t xml:space="preserve">je kot </w:t>
      </w:r>
      <w:r w:rsidR="003B2B5D" w:rsidRPr="00AF589D">
        <w:rPr>
          <w:rFonts w:ascii="Tahoma" w:hAnsi="Tahoma" w:cs="Tahoma"/>
        </w:rPr>
        <w:t>P</w:t>
      </w:r>
      <w:r w:rsidRPr="00AF589D">
        <w:rPr>
          <w:rFonts w:ascii="Tahoma" w:hAnsi="Tahoma" w:cs="Tahoma"/>
        </w:rPr>
        <w:t xml:space="preserve">riloga </w:t>
      </w:r>
      <w:r w:rsidR="00934C27" w:rsidRPr="00AF589D">
        <w:rPr>
          <w:rFonts w:ascii="Tahoma" w:hAnsi="Tahoma" w:cs="Tahoma"/>
        </w:rPr>
        <w:t>5</w:t>
      </w:r>
      <w:r w:rsidR="00D27B46" w:rsidRPr="00AF589D">
        <w:rPr>
          <w:rFonts w:ascii="Tahoma" w:hAnsi="Tahoma" w:cs="Tahoma"/>
        </w:rPr>
        <w:t xml:space="preserve"> </w:t>
      </w:r>
      <w:r w:rsidRPr="00AF589D">
        <w:rPr>
          <w:rFonts w:ascii="Tahoma" w:hAnsi="Tahoma" w:cs="Tahoma"/>
        </w:rPr>
        <w:t>sestavni del te</w:t>
      </w:r>
      <w:r w:rsidR="006A1CBC" w:rsidRPr="00AF589D">
        <w:rPr>
          <w:rFonts w:ascii="Tahoma" w:hAnsi="Tahoma" w:cs="Tahoma"/>
        </w:rPr>
        <w:t xml:space="preserve"> razpisne</w:t>
      </w:r>
      <w:r w:rsidRPr="00AF589D">
        <w:rPr>
          <w:rFonts w:ascii="Tahoma" w:hAnsi="Tahoma" w:cs="Tahoma"/>
        </w:rPr>
        <w:t xml:space="preserve"> dokumentacije. </w:t>
      </w:r>
      <w:r w:rsidR="004117CD" w:rsidRPr="00AF589D">
        <w:rPr>
          <w:rFonts w:ascii="Tahoma" w:hAnsi="Tahoma" w:cs="Tahoma"/>
        </w:rPr>
        <w:t xml:space="preserve">Ponudnik </w:t>
      </w:r>
      <w:r w:rsidR="006A22B8" w:rsidRPr="00AF589D">
        <w:rPr>
          <w:rFonts w:ascii="Tahoma" w:hAnsi="Tahoma" w:cs="Tahoma"/>
        </w:rPr>
        <w:t xml:space="preserve">s podpisom Priloge 3/1 </w:t>
      </w:r>
      <w:r w:rsidR="004117CD" w:rsidRPr="00AF589D">
        <w:rPr>
          <w:rFonts w:ascii="Tahoma" w:hAnsi="Tahoma" w:cs="Tahoma"/>
        </w:rPr>
        <w:t xml:space="preserve">potrdi, da se strinja z vsebino </w:t>
      </w:r>
      <w:r w:rsidR="00FB0A83" w:rsidRPr="00AF589D">
        <w:rPr>
          <w:rFonts w:ascii="Tahoma" w:hAnsi="Tahoma" w:cs="Tahoma"/>
        </w:rPr>
        <w:t>pogodbe</w:t>
      </w:r>
      <w:r w:rsidR="004117CD" w:rsidRPr="00AF589D">
        <w:rPr>
          <w:rFonts w:ascii="Tahoma" w:hAnsi="Tahoma" w:cs="Tahoma"/>
          <w:szCs w:val="22"/>
        </w:rPr>
        <w:t>.</w:t>
      </w:r>
      <w:r w:rsidRPr="00AF589D">
        <w:rPr>
          <w:rFonts w:ascii="Tahoma" w:hAnsi="Tahoma" w:cs="Tahoma"/>
        </w:rPr>
        <w:t xml:space="preserve"> </w:t>
      </w:r>
    </w:p>
    <w:p w14:paraId="27360DCD" w14:textId="77777777" w:rsidR="00050FE5" w:rsidRPr="00AF589D" w:rsidRDefault="00050FE5" w:rsidP="00FE18D4">
      <w:pPr>
        <w:keepNext/>
        <w:keepLines/>
        <w:widowControl w:val="0"/>
        <w:ind w:hanging="360"/>
        <w:jc w:val="both"/>
        <w:rPr>
          <w:rFonts w:ascii="Tahoma" w:hAnsi="Tahoma" w:cs="Tahoma"/>
        </w:rPr>
      </w:pPr>
    </w:p>
    <w:p w14:paraId="5FBC2B3E"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Prav</w:t>
      </w:r>
      <w:bookmarkEnd w:id="6"/>
      <w:bookmarkEnd w:id="7"/>
      <w:bookmarkEnd w:id="8"/>
      <w:bookmarkEnd w:id="9"/>
      <w:bookmarkEnd w:id="10"/>
      <w:r w:rsidR="00712EF3" w:rsidRPr="00AF589D">
        <w:rPr>
          <w:rFonts w:ascii="Tahoma" w:hAnsi="Tahoma" w:cs="Tahoma"/>
          <w:b/>
        </w:rPr>
        <w:t>no varstvo</w:t>
      </w:r>
    </w:p>
    <w:p w14:paraId="50D3C516" w14:textId="77777777" w:rsidR="007C70A1" w:rsidRPr="00AF589D" w:rsidRDefault="007C70A1" w:rsidP="00FE18D4">
      <w:pPr>
        <w:keepNext/>
        <w:keepLines/>
        <w:widowControl w:val="0"/>
        <w:jc w:val="both"/>
        <w:rPr>
          <w:rFonts w:ascii="Tahoma" w:hAnsi="Tahoma" w:cs="Tahoma"/>
          <w:b/>
        </w:rPr>
      </w:pPr>
    </w:p>
    <w:p w14:paraId="673CB57B" w14:textId="77777777" w:rsidR="00CE01A0" w:rsidRPr="00AF589D" w:rsidRDefault="00CE01A0" w:rsidP="00FE18D4">
      <w:pPr>
        <w:keepNext/>
        <w:keepLines/>
        <w:widowControl w:val="0"/>
        <w:autoSpaceDE w:val="0"/>
        <w:autoSpaceDN w:val="0"/>
        <w:adjustRightInd w:val="0"/>
        <w:jc w:val="both"/>
        <w:rPr>
          <w:rFonts w:ascii="Tahoma" w:hAnsi="Tahoma" w:cs="Tahoma"/>
        </w:rPr>
      </w:pPr>
      <w:r w:rsidRPr="00AF589D">
        <w:rPr>
          <w:rFonts w:ascii="Tahoma" w:hAnsi="Tahoma" w:cs="Tahoma"/>
        </w:rPr>
        <w:t xml:space="preserve">Ponudniku je zagotovljeno pravno varstvo, skladno z Zakonom o pravnem varstvu v postopkih javnega naročanja (Ur. l. RS, št. 43/11 in nadaljnji; v nadaljevanju: ZPVPJN). </w:t>
      </w:r>
    </w:p>
    <w:p w14:paraId="1F0B1D62" w14:textId="77777777" w:rsidR="00CE01A0" w:rsidRPr="00AF589D" w:rsidRDefault="00CE01A0" w:rsidP="00FE18D4">
      <w:pPr>
        <w:keepNext/>
        <w:keepLines/>
        <w:widowControl w:val="0"/>
        <w:autoSpaceDE w:val="0"/>
        <w:autoSpaceDN w:val="0"/>
        <w:adjustRightInd w:val="0"/>
        <w:jc w:val="both"/>
        <w:rPr>
          <w:rFonts w:ascii="Tahoma" w:hAnsi="Tahoma" w:cs="Tahoma"/>
        </w:rPr>
      </w:pPr>
    </w:p>
    <w:p w14:paraId="0872E915" w14:textId="77777777" w:rsidR="00CE01A0" w:rsidRPr="00AF589D" w:rsidRDefault="00CE01A0" w:rsidP="00FE18D4">
      <w:pPr>
        <w:keepNext/>
        <w:keepLines/>
        <w:widowControl w:val="0"/>
        <w:autoSpaceDE w:val="0"/>
        <w:autoSpaceDN w:val="0"/>
        <w:adjustRightInd w:val="0"/>
        <w:jc w:val="both"/>
        <w:rPr>
          <w:rFonts w:ascii="Tahoma" w:hAnsi="Tahoma" w:cs="Tahoma"/>
        </w:rPr>
      </w:pPr>
      <w:r w:rsidRPr="00AF589D">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3B64921C" w14:textId="77777777" w:rsidR="00CE01A0" w:rsidRPr="00AF589D" w:rsidRDefault="00CE01A0" w:rsidP="00FE18D4">
      <w:pPr>
        <w:keepNext/>
        <w:keepLines/>
        <w:widowControl w:val="0"/>
        <w:autoSpaceDE w:val="0"/>
        <w:autoSpaceDN w:val="0"/>
        <w:adjustRightInd w:val="0"/>
        <w:jc w:val="both"/>
        <w:rPr>
          <w:rFonts w:ascii="Tahoma" w:hAnsi="Tahoma" w:cs="Tahoma"/>
        </w:rPr>
      </w:pPr>
    </w:p>
    <w:p w14:paraId="1C4620F4" w14:textId="77777777" w:rsidR="00CE01A0" w:rsidRPr="00AF589D" w:rsidRDefault="00CE01A0" w:rsidP="00FE18D4">
      <w:pPr>
        <w:keepNext/>
        <w:keepLines/>
        <w:widowControl w:val="0"/>
        <w:autoSpaceDE w:val="0"/>
        <w:autoSpaceDN w:val="0"/>
        <w:adjustRightInd w:val="0"/>
        <w:jc w:val="both"/>
        <w:rPr>
          <w:rFonts w:ascii="Tahoma" w:hAnsi="Tahoma" w:cs="Tahoma"/>
        </w:rPr>
      </w:pPr>
      <w:r w:rsidRPr="00AF589D">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496AEFE1" w14:textId="77777777" w:rsidR="00CE01A0" w:rsidRPr="00AF589D" w:rsidRDefault="00CE01A0" w:rsidP="00FE18D4">
      <w:pPr>
        <w:keepNext/>
        <w:keepLines/>
        <w:widowControl w:val="0"/>
        <w:autoSpaceDE w:val="0"/>
        <w:autoSpaceDN w:val="0"/>
        <w:adjustRightInd w:val="0"/>
        <w:jc w:val="both"/>
        <w:rPr>
          <w:rFonts w:ascii="Tahoma" w:hAnsi="Tahoma" w:cs="Tahoma"/>
        </w:rPr>
      </w:pPr>
    </w:p>
    <w:p w14:paraId="26817045" w14:textId="77777777" w:rsidR="00CE01A0" w:rsidRPr="00AF589D" w:rsidRDefault="00CE01A0" w:rsidP="00FE18D4">
      <w:pPr>
        <w:keepNext/>
        <w:keepLines/>
        <w:widowControl w:val="0"/>
        <w:autoSpaceDE w:val="0"/>
        <w:autoSpaceDN w:val="0"/>
        <w:adjustRightInd w:val="0"/>
        <w:jc w:val="both"/>
        <w:rPr>
          <w:rFonts w:ascii="Tahoma" w:hAnsi="Tahoma" w:cs="Tahoma"/>
        </w:rPr>
      </w:pPr>
      <w:r w:rsidRPr="00AF589D">
        <w:rPr>
          <w:rFonts w:ascii="Tahoma" w:hAnsi="Tahoma" w:cs="Tahoma"/>
        </w:rPr>
        <w:t xml:space="preserve">Zahtevek za revizijo mora biti sestavljen v skladu z določili 15. člena ZPVPJN in se vloži prek portala eRevizija. Vlagatelj mora zahtevku za revizijo priložiti potrdilo o plačilu takse. Zahtevek za revizijo se vloži v roku iz 25. člena ZPVPJN.  </w:t>
      </w:r>
    </w:p>
    <w:p w14:paraId="4EBCBF43" w14:textId="7645129F" w:rsidR="00896CF6" w:rsidRDefault="00896CF6" w:rsidP="00FE18D4">
      <w:pPr>
        <w:keepNext/>
        <w:keepLines/>
        <w:widowControl w:val="0"/>
        <w:autoSpaceDE w:val="0"/>
        <w:autoSpaceDN w:val="0"/>
        <w:adjustRightInd w:val="0"/>
        <w:jc w:val="both"/>
        <w:rPr>
          <w:rFonts w:ascii="Tahoma" w:hAnsi="Tahoma" w:cs="Tahoma"/>
        </w:rPr>
      </w:pPr>
    </w:p>
    <w:p w14:paraId="52E86528" w14:textId="33BC938C" w:rsidR="00360AA4" w:rsidRDefault="00360AA4" w:rsidP="00FE18D4">
      <w:pPr>
        <w:keepNext/>
        <w:keepLines/>
        <w:widowControl w:val="0"/>
        <w:autoSpaceDE w:val="0"/>
        <w:autoSpaceDN w:val="0"/>
        <w:adjustRightInd w:val="0"/>
        <w:jc w:val="both"/>
        <w:rPr>
          <w:rFonts w:ascii="Tahoma" w:hAnsi="Tahoma" w:cs="Tahoma"/>
        </w:rPr>
      </w:pPr>
    </w:p>
    <w:p w14:paraId="647523B8" w14:textId="77777777" w:rsidR="00360AA4" w:rsidRPr="00AF589D" w:rsidRDefault="00360AA4" w:rsidP="00FE18D4">
      <w:pPr>
        <w:keepNext/>
        <w:keepLines/>
        <w:widowControl w:val="0"/>
        <w:autoSpaceDE w:val="0"/>
        <w:autoSpaceDN w:val="0"/>
        <w:adjustRightInd w:val="0"/>
        <w:jc w:val="both"/>
        <w:rPr>
          <w:rFonts w:ascii="Tahoma" w:hAnsi="Tahoma" w:cs="Tahoma"/>
        </w:rPr>
      </w:pPr>
    </w:p>
    <w:p w14:paraId="3A025005" w14:textId="77777777" w:rsidR="007C70A1" w:rsidRPr="00AF589D" w:rsidRDefault="007C70A1" w:rsidP="00FE18D4">
      <w:pPr>
        <w:keepNext/>
        <w:keepLines/>
        <w:widowControl w:val="0"/>
        <w:numPr>
          <w:ilvl w:val="1"/>
          <w:numId w:val="2"/>
        </w:numPr>
        <w:jc w:val="both"/>
        <w:rPr>
          <w:rFonts w:ascii="Tahoma" w:hAnsi="Tahoma" w:cs="Tahoma"/>
          <w:b/>
        </w:rPr>
      </w:pPr>
      <w:bookmarkStart w:id="11" w:name="_Toc163615935"/>
      <w:r w:rsidRPr="00AF589D">
        <w:rPr>
          <w:rFonts w:ascii="Tahoma" w:hAnsi="Tahoma" w:cs="Tahoma"/>
          <w:b/>
        </w:rPr>
        <w:lastRenderedPageBreak/>
        <w:t>Zaupnost po</w:t>
      </w:r>
      <w:bookmarkEnd w:id="11"/>
      <w:r w:rsidR="00502E8E" w:rsidRPr="00AF589D">
        <w:rPr>
          <w:rFonts w:ascii="Tahoma" w:hAnsi="Tahoma" w:cs="Tahoma"/>
          <w:b/>
        </w:rPr>
        <w:t>datkov</w:t>
      </w:r>
    </w:p>
    <w:p w14:paraId="05C4B220" w14:textId="77777777" w:rsidR="00896CF6" w:rsidRPr="00AF589D" w:rsidRDefault="00896CF6" w:rsidP="00FE18D4">
      <w:pPr>
        <w:keepNext/>
        <w:keepLines/>
        <w:widowControl w:val="0"/>
        <w:ind w:left="720"/>
        <w:jc w:val="both"/>
        <w:rPr>
          <w:rFonts w:ascii="Tahoma" w:hAnsi="Tahoma" w:cs="Tahoma"/>
          <w:b/>
        </w:rPr>
      </w:pPr>
    </w:p>
    <w:p w14:paraId="65F23516" w14:textId="77777777" w:rsidR="00025B4F" w:rsidRPr="00AF589D" w:rsidRDefault="00025B4F" w:rsidP="00FE18D4">
      <w:pPr>
        <w:keepNext/>
        <w:keepLines/>
        <w:widowControl w:val="0"/>
        <w:jc w:val="both"/>
        <w:rPr>
          <w:rFonts w:ascii="Tahoma" w:hAnsi="Tahoma" w:cs="Tahoma"/>
        </w:rPr>
      </w:pPr>
      <w:r w:rsidRPr="00AF589D">
        <w:rPr>
          <w:rFonts w:ascii="Tahoma" w:hAnsi="Tahoma" w:cs="Tahoma"/>
        </w:rPr>
        <w:t xml:space="preserve">Naročnik zagotavlja javnost in zaupnost podatkov skladno s </w:t>
      </w:r>
      <w:r w:rsidR="002A4934" w:rsidRPr="00AF589D">
        <w:rPr>
          <w:rFonts w:ascii="Tahoma" w:hAnsi="Tahoma" w:cs="Tahoma"/>
        </w:rPr>
        <w:t>35</w:t>
      </w:r>
      <w:r w:rsidRPr="00AF589D">
        <w:rPr>
          <w:rFonts w:ascii="Tahoma" w:hAnsi="Tahoma" w:cs="Tahoma"/>
        </w:rPr>
        <w:t>. členom ZJN-</w:t>
      </w:r>
      <w:r w:rsidR="002A4934" w:rsidRPr="00AF589D">
        <w:rPr>
          <w:rFonts w:ascii="Tahoma" w:hAnsi="Tahoma" w:cs="Tahoma"/>
        </w:rPr>
        <w:t>3</w:t>
      </w:r>
      <w:r w:rsidR="008A47C2" w:rsidRPr="00AF589D">
        <w:rPr>
          <w:rFonts w:ascii="Tahoma" w:hAnsi="Tahoma" w:cs="Tahoma"/>
        </w:rPr>
        <w:t>,</w:t>
      </w:r>
      <w:r w:rsidR="002A4934" w:rsidRPr="00AF589D">
        <w:rPr>
          <w:rFonts w:ascii="Tahoma" w:hAnsi="Tahoma" w:cs="Tahoma"/>
        </w:rPr>
        <w:t xml:space="preserve"> </w:t>
      </w:r>
      <w:r w:rsidRPr="00AF589D">
        <w:rPr>
          <w:rFonts w:ascii="Tahoma" w:hAnsi="Tahoma" w:cs="Tahoma"/>
        </w:rPr>
        <w:t>ob upoštevanju določb zakona, ki ureja varstvo osebnih podatkov, tajne podatke ali gospodarske družbe.</w:t>
      </w:r>
    </w:p>
    <w:p w14:paraId="17EB876E" w14:textId="77777777" w:rsidR="00896CF6" w:rsidRPr="00AF589D" w:rsidRDefault="00896CF6" w:rsidP="00FE18D4">
      <w:pPr>
        <w:keepNext/>
        <w:keepLines/>
        <w:widowControl w:val="0"/>
        <w:jc w:val="both"/>
        <w:rPr>
          <w:rFonts w:ascii="Tahoma" w:hAnsi="Tahoma" w:cs="Tahoma"/>
        </w:rPr>
      </w:pPr>
    </w:p>
    <w:p w14:paraId="41B732CB" w14:textId="77777777" w:rsidR="00025B4F" w:rsidRPr="00AF589D" w:rsidRDefault="00025B4F" w:rsidP="00FE18D4">
      <w:pPr>
        <w:keepNext/>
        <w:keepLines/>
        <w:widowControl w:val="0"/>
        <w:jc w:val="both"/>
        <w:rPr>
          <w:rFonts w:ascii="Tahoma" w:hAnsi="Tahoma" w:cs="Tahoma"/>
        </w:rPr>
      </w:pPr>
      <w:r w:rsidRPr="00AF589D">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AF589D">
        <w:rPr>
          <w:rFonts w:ascii="Tahoma" w:hAnsi="Tahoma" w:cs="Tahoma"/>
        </w:rPr>
        <w:t>,</w:t>
      </w:r>
      <w:r w:rsidRPr="00AF589D">
        <w:rPr>
          <w:rFonts w:ascii="Tahoma" w:hAnsi="Tahoma" w:cs="Tahoma"/>
        </w:rPr>
        <w:t xml:space="preserve"> niti v nadaljevanju postopka ali kasneje. Naročnik bo v celoti odgovoren za varovanje zaupnosti tako dobljenih podatkov.</w:t>
      </w:r>
    </w:p>
    <w:p w14:paraId="2C24798D" w14:textId="77777777" w:rsidR="005F1B04" w:rsidRPr="00AF589D" w:rsidRDefault="005F1B04" w:rsidP="00FE18D4">
      <w:pPr>
        <w:keepNext/>
        <w:keepLines/>
        <w:widowControl w:val="0"/>
        <w:jc w:val="both"/>
        <w:rPr>
          <w:rFonts w:ascii="Tahoma" w:hAnsi="Tahoma" w:cs="Tahoma"/>
        </w:rPr>
      </w:pPr>
    </w:p>
    <w:p w14:paraId="0E57EDF8"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Jamstvo za</w:t>
      </w:r>
      <w:r w:rsidR="00A96998" w:rsidRPr="00AF589D">
        <w:rPr>
          <w:rFonts w:ascii="Tahoma" w:hAnsi="Tahoma" w:cs="Tahoma"/>
          <w:b/>
        </w:rPr>
        <w:t xml:space="preserve"> </w:t>
      </w:r>
      <w:r w:rsidRPr="00AF589D">
        <w:rPr>
          <w:rFonts w:ascii="Tahoma" w:hAnsi="Tahoma" w:cs="Tahoma"/>
          <w:b/>
        </w:rPr>
        <w:t>napake</w:t>
      </w:r>
    </w:p>
    <w:p w14:paraId="5E50EB1B" w14:textId="77777777" w:rsidR="00777852" w:rsidRPr="00AF589D" w:rsidRDefault="00777852" w:rsidP="00FE18D4">
      <w:pPr>
        <w:keepNext/>
        <w:keepLines/>
        <w:widowControl w:val="0"/>
        <w:ind w:left="720"/>
        <w:jc w:val="both"/>
        <w:rPr>
          <w:rFonts w:ascii="Tahoma" w:hAnsi="Tahoma" w:cs="Tahoma"/>
          <w:b/>
        </w:rPr>
      </w:pPr>
    </w:p>
    <w:p w14:paraId="6158447F" w14:textId="77777777" w:rsidR="007C70A1" w:rsidRPr="00AF589D" w:rsidRDefault="00787A19" w:rsidP="00FE18D4">
      <w:pPr>
        <w:keepNext/>
        <w:keepLines/>
        <w:widowControl w:val="0"/>
        <w:jc w:val="both"/>
        <w:rPr>
          <w:rFonts w:ascii="Tahoma" w:hAnsi="Tahoma" w:cs="Tahoma"/>
        </w:rPr>
      </w:pPr>
      <w:r w:rsidRPr="00AF589D">
        <w:rPr>
          <w:rFonts w:ascii="Tahoma" w:hAnsi="Tahoma" w:cs="Tahoma"/>
        </w:rPr>
        <w:t>Izbrani ponudnik</w:t>
      </w:r>
      <w:r w:rsidR="007C70A1" w:rsidRPr="00AF589D">
        <w:rPr>
          <w:rFonts w:ascii="Tahoma" w:hAnsi="Tahoma" w:cs="Tahoma"/>
        </w:rPr>
        <w:t>, s kat</w:t>
      </w:r>
      <w:r w:rsidR="00502E8E" w:rsidRPr="00AF589D">
        <w:rPr>
          <w:rFonts w:ascii="Tahoma" w:hAnsi="Tahoma" w:cs="Tahoma"/>
        </w:rPr>
        <w:t xml:space="preserve">erim bo naročnik sklenil </w:t>
      </w:r>
      <w:r w:rsidR="005A1378" w:rsidRPr="00AF589D">
        <w:rPr>
          <w:rFonts w:ascii="Tahoma" w:hAnsi="Tahoma" w:cs="Tahoma"/>
        </w:rPr>
        <w:t>pogodbo</w:t>
      </w:r>
      <w:r w:rsidR="007C70A1" w:rsidRPr="00AF589D">
        <w:rPr>
          <w:rFonts w:ascii="Tahoma" w:hAnsi="Tahoma" w:cs="Tahoma"/>
        </w:rPr>
        <w:t xml:space="preserve"> bo jamči</w:t>
      </w:r>
      <w:r w:rsidR="008A47C2" w:rsidRPr="00AF589D">
        <w:rPr>
          <w:rFonts w:ascii="Tahoma" w:hAnsi="Tahoma" w:cs="Tahoma"/>
        </w:rPr>
        <w:t>l</w:t>
      </w:r>
      <w:r w:rsidR="007C70A1" w:rsidRPr="00AF589D">
        <w:rPr>
          <w:rFonts w:ascii="Tahoma" w:hAnsi="Tahoma" w:cs="Tahoma"/>
        </w:rPr>
        <w:t xml:space="preserve"> za odpravo vseh vrst napak</w:t>
      </w:r>
      <w:r w:rsidR="00325548" w:rsidRPr="00AF589D">
        <w:rPr>
          <w:rFonts w:ascii="Tahoma" w:hAnsi="Tahoma" w:cs="Tahoma"/>
        </w:rPr>
        <w:t xml:space="preserve"> na predmetu javnega naročila</w:t>
      </w:r>
      <w:r w:rsidR="00A10B9A" w:rsidRPr="00AF589D">
        <w:rPr>
          <w:rFonts w:ascii="Tahoma" w:hAnsi="Tahoma" w:cs="Tahoma"/>
        </w:rPr>
        <w:t>,</w:t>
      </w:r>
      <w:r w:rsidR="007C70A1" w:rsidRPr="00AF589D">
        <w:rPr>
          <w:rFonts w:ascii="Tahoma" w:hAnsi="Tahoma" w:cs="Tahoma"/>
        </w:rPr>
        <w:t xml:space="preserve"> skladno z določili Obligacijskega zakonika.</w:t>
      </w:r>
    </w:p>
    <w:p w14:paraId="1248A63D" w14:textId="77777777" w:rsidR="00AD234C" w:rsidRPr="00AF589D" w:rsidRDefault="00AD234C" w:rsidP="00FE18D4">
      <w:pPr>
        <w:keepNext/>
        <w:keepLines/>
        <w:widowControl w:val="0"/>
        <w:jc w:val="both"/>
        <w:rPr>
          <w:rFonts w:ascii="Tahoma" w:hAnsi="Tahoma" w:cs="Tahoma"/>
        </w:rPr>
      </w:pPr>
    </w:p>
    <w:p w14:paraId="081E2D6F" w14:textId="77777777" w:rsidR="00AD234C" w:rsidRPr="00AF589D" w:rsidRDefault="00AD234C" w:rsidP="00FE18D4">
      <w:pPr>
        <w:keepNext/>
        <w:keepLines/>
        <w:widowControl w:val="0"/>
        <w:numPr>
          <w:ilvl w:val="1"/>
          <w:numId w:val="2"/>
        </w:numPr>
        <w:spacing w:line="276" w:lineRule="auto"/>
        <w:jc w:val="both"/>
        <w:rPr>
          <w:rFonts w:ascii="Tahoma" w:hAnsi="Tahoma" w:cs="Tahoma"/>
          <w:b/>
        </w:rPr>
      </w:pPr>
      <w:r w:rsidRPr="00AF589D">
        <w:rPr>
          <w:rFonts w:ascii="Tahoma" w:hAnsi="Tahoma" w:cs="Tahoma"/>
          <w:b/>
        </w:rPr>
        <w:t>Preveritev ponudbe v postopku naročila male vrednosti</w:t>
      </w:r>
    </w:p>
    <w:p w14:paraId="08C1A271" w14:textId="77777777" w:rsidR="00AD234C" w:rsidRPr="00AF589D" w:rsidRDefault="00AD234C" w:rsidP="00FE18D4">
      <w:pPr>
        <w:keepNext/>
        <w:keepLines/>
        <w:widowControl w:val="0"/>
        <w:jc w:val="both"/>
        <w:rPr>
          <w:rFonts w:ascii="Tahoma" w:hAnsi="Tahoma" w:cs="Tahoma"/>
          <w:b/>
        </w:rPr>
      </w:pPr>
    </w:p>
    <w:p w14:paraId="0781757D" w14:textId="77777777" w:rsidR="00AD234C" w:rsidRPr="00AF589D" w:rsidRDefault="00AD234C" w:rsidP="00FE18D4">
      <w:pPr>
        <w:keepNext/>
        <w:keepLines/>
        <w:widowControl w:val="0"/>
        <w:jc w:val="both"/>
        <w:rPr>
          <w:rFonts w:ascii="Tahoma" w:hAnsi="Tahoma" w:cs="Tahoma"/>
        </w:rPr>
      </w:pPr>
      <w:r w:rsidRPr="00AF589D">
        <w:rPr>
          <w:rFonts w:ascii="Tahoma" w:hAnsi="Tahoma" w:cs="Tahoma"/>
        </w:rPr>
        <w:t xml:space="preserve">V skladu s 3. odstavkom 47. člena ZJN-3 naročniku ni treba preveriti obstoja in vsebine navedb v ponudbi, razen če dvomi o resničnosti ponudnikovih izjav. </w:t>
      </w:r>
    </w:p>
    <w:p w14:paraId="0C84E4E0" w14:textId="77777777" w:rsidR="00AD234C" w:rsidRPr="00AF589D" w:rsidRDefault="00AD234C" w:rsidP="00FE18D4">
      <w:pPr>
        <w:keepNext/>
        <w:keepLines/>
        <w:widowControl w:val="0"/>
        <w:jc w:val="both"/>
        <w:rPr>
          <w:rFonts w:ascii="Tahoma" w:hAnsi="Tahoma" w:cs="Tahoma"/>
        </w:rPr>
      </w:pPr>
    </w:p>
    <w:p w14:paraId="614D1C25" w14:textId="77777777" w:rsidR="00AD234C" w:rsidRPr="00AF589D" w:rsidRDefault="00AD234C" w:rsidP="00FE18D4">
      <w:pPr>
        <w:keepNext/>
        <w:keepLines/>
        <w:widowControl w:val="0"/>
        <w:jc w:val="both"/>
        <w:rPr>
          <w:rFonts w:ascii="Tahoma" w:hAnsi="Tahoma" w:cs="Tahoma"/>
        </w:rPr>
      </w:pPr>
      <w:r w:rsidRPr="00AF589D">
        <w:rPr>
          <w:rFonts w:ascii="Tahoma" w:hAnsi="Tahoma" w:cs="Tahoma"/>
        </w:rPr>
        <w:t>Naročnik bo v tem primeru preveril ponudbo ponudnika v skladu z določili ZJN-3, od ponudnika pa ima pravico zahtevati dokazila ali soglasja, ki bodo izkazovala, da je obstoj in vsebina navedb v ponudbi ponudnika resnična.</w:t>
      </w:r>
    </w:p>
    <w:p w14:paraId="663DAF2D" w14:textId="77777777" w:rsidR="002B3B8D" w:rsidRPr="00AF589D" w:rsidRDefault="002B3B8D" w:rsidP="00FE18D4">
      <w:pPr>
        <w:keepNext/>
        <w:keepLines/>
        <w:widowControl w:val="0"/>
        <w:jc w:val="both"/>
        <w:rPr>
          <w:rFonts w:ascii="Tahoma" w:hAnsi="Tahoma" w:cs="Tahoma"/>
        </w:rPr>
      </w:pPr>
    </w:p>
    <w:p w14:paraId="6776353A" w14:textId="77777777" w:rsidR="005D1D6C" w:rsidRPr="00AF589D" w:rsidRDefault="00837427" w:rsidP="00FE18D4">
      <w:pPr>
        <w:keepNext/>
        <w:keepLines/>
        <w:widowControl w:val="0"/>
        <w:numPr>
          <w:ilvl w:val="1"/>
          <w:numId w:val="2"/>
        </w:numPr>
        <w:jc w:val="both"/>
        <w:rPr>
          <w:rFonts w:ascii="Tahoma" w:hAnsi="Tahoma" w:cs="Tahoma"/>
          <w:b/>
        </w:rPr>
      </w:pPr>
      <w:r w:rsidRPr="00AF589D">
        <w:rPr>
          <w:rFonts w:ascii="Tahoma" w:hAnsi="Tahoma" w:cs="Tahoma"/>
          <w:b/>
        </w:rPr>
        <w:t>Celovitost ponudbe</w:t>
      </w:r>
    </w:p>
    <w:p w14:paraId="3CE4D0C8" w14:textId="77777777" w:rsidR="00C74881" w:rsidRPr="00AF589D" w:rsidRDefault="00C74881" w:rsidP="00FE18D4">
      <w:pPr>
        <w:keepNext/>
        <w:keepLines/>
        <w:widowControl w:val="0"/>
        <w:jc w:val="both"/>
        <w:rPr>
          <w:rFonts w:ascii="Tahoma" w:hAnsi="Tahoma" w:cs="Tahoma"/>
        </w:rPr>
      </w:pPr>
    </w:p>
    <w:p w14:paraId="312A52E9" w14:textId="77777777" w:rsidR="00CC0DBD" w:rsidRPr="00AF589D" w:rsidRDefault="00CC0DBD" w:rsidP="00FE18D4">
      <w:pPr>
        <w:keepNext/>
        <w:keepLines/>
        <w:widowControl w:val="0"/>
        <w:jc w:val="both"/>
        <w:rPr>
          <w:rFonts w:ascii="Tahoma" w:hAnsi="Tahoma" w:cs="Tahoma"/>
        </w:rPr>
      </w:pPr>
      <w:r w:rsidRPr="00AF589D">
        <w:rPr>
          <w:rFonts w:ascii="Tahoma" w:hAnsi="Tahoma" w:cs="Tahoma"/>
        </w:rPr>
        <w:t>Predmet ponudbe</w:t>
      </w:r>
      <w:r w:rsidR="00F40FCE" w:rsidRPr="00AF589D">
        <w:rPr>
          <w:rFonts w:ascii="Tahoma" w:hAnsi="Tahoma" w:cs="Tahoma"/>
        </w:rPr>
        <w:t xml:space="preserve"> </w:t>
      </w:r>
      <w:r w:rsidRPr="00AF589D">
        <w:rPr>
          <w:rFonts w:ascii="Tahoma" w:hAnsi="Tahoma" w:cs="Tahoma"/>
        </w:rPr>
        <w:t>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3FBB8EB5" w14:textId="77777777" w:rsidR="00CC0DBD" w:rsidRPr="00AF589D" w:rsidRDefault="00CC0DBD" w:rsidP="00FE18D4">
      <w:pPr>
        <w:keepNext/>
        <w:keepLines/>
        <w:widowControl w:val="0"/>
        <w:jc w:val="both"/>
        <w:rPr>
          <w:rFonts w:ascii="Tahoma" w:hAnsi="Tahoma" w:cs="Tahoma"/>
        </w:rPr>
      </w:pPr>
    </w:p>
    <w:p w14:paraId="195E9C55" w14:textId="77777777" w:rsidR="00CC0DBD" w:rsidRPr="00AF589D" w:rsidRDefault="00CC0DBD" w:rsidP="00FE18D4">
      <w:pPr>
        <w:keepNext/>
        <w:keepLines/>
        <w:widowControl w:val="0"/>
        <w:jc w:val="both"/>
        <w:rPr>
          <w:rFonts w:ascii="Tahoma" w:hAnsi="Tahoma" w:cs="Tahoma"/>
          <w:color w:val="000000" w:themeColor="text1"/>
        </w:rPr>
      </w:pPr>
      <w:r w:rsidRPr="00AF589D">
        <w:rPr>
          <w:rFonts w:ascii="Tahoma" w:hAnsi="Tahoma" w:cs="Tahoma"/>
          <w:color w:val="000000" w:themeColor="text1"/>
        </w:rPr>
        <w:t xml:space="preserve">Ponudnik mora v celoti ponuditi </w:t>
      </w:r>
      <w:r w:rsidR="00A714BA" w:rsidRPr="00AF589D">
        <w:rPr>
          <w:rFonts w:ascii="Tahoma" w:hAnsi="Tahoma" w:cs="Tahoma"/>
          <w:color w:val="000000" w:themeColor="text1"/>
        </w:rPr>
        <w:t>blago, ki je</w:t>
      </w:r>
      <w:r w:rsidRPr="00AF589D">
        <w:rPr>
          <w:rFonts w:ascii="Tahoma" w:hAnsi="Tahoma" w:cs="Tahoma"/>
          <w:color w:val="000000" w:themeColor="text1"/>
        </w:rPr>
        <w:t xml:space="preserve"> naveden</w:t>
      </w:r>
      <w:r w:rsidR="00A714BA" w:rsidRPr="00AF589D">
        <w:rPr>
          <w:rFonts w:ascii="Tahoma" w:hAnsi="Tahoma" w:cs="Tahoma"/>
          <w:color w:val="000000" w:themeColor="text1"/>
        </w:rPr>
        <w:t>o</w:t>
      </w:r>
      <w:r w:rsidRPr="00AF589D">
        <w:rPr>
          <w:rFonts w:ascii="Tahoma" w:hAnsi="Tahoma" w:cs="Tahoma"/>
          <w:color w:val="000000" w:themeColor="text1"/>
        </w:rPr>
        <w:t xml:space="preserve"> v razpisni dokumentaciji, sicer lahko naročnik izloči tako ponudbo iz nadaljnjega ocenjevanja.</w:t>
      </w:r>
    </w:p>
    <w:p w14:paraId="5DA035E7" w14:textId="77777777" w:rsidR="00382D76" w:rsidRPr="00AF589D" w:rsidRDefault="00382D76" w:rsidP="00FE18D4">
      <w:pPr>
        <w:keepNext/>
        <w:keepLines/>
        <w:widowControl w:val="0"/>
        <w:jc w:val="both"/>
        <w:rPr>
          <w:rFonts w:ascii="Tahoma" w:hAnsi="Tahoma" w:cs="Tahoma"/>
        </w:rPr>
      </w:pPr>
    </w:p>
    <w:p w14:paraId="6640D4A1" w14:textId="77777777" w:rsidR="00AE4BEB" w:rsidRPr="00AF589D" w:rsidRDefault="00AE4BEB" w:rsidP="00FE18D4">
      <w:pPr>
        <w:keepNext/>
        <w:keepLines/>
        <w:widowControl w:val="0"/>
        <w:numPr>
          <w:ilvl w:val="1"/>
          <w:numId w:val="2"/>
        </w:numPr>
        <w:jc w:val="both"/>
        <w:rPr>
          <w:rFonts w:ascii="Tahoma" w:hAnsi="Tahoma" w:cs="Tahoma"/>
          <w:b/>
        </w:rPr>
      </w:pPr>
      <w:r w:rsidRPr="00AF589D">
        <w:rPr>
          <w:rFonts w:ascii="Tahoma" w:hAnsi="Tahoma" w:cs="Tahoma"/>
          <w:b/>
        </w:rPr>
        <w:t>Ponudniki s sedežem izven Republike Slovenije</w:t>
      </w:r>
    </w:p>
    <w:p w14:paraId="602A0C0A" w14:textId="77777777" w:rsidR="00AE4BEB" w:rsidRPr="00AF589D" w:rsidRDefault="00AE4BEB" w:rsidP="00FE18D4">
      <w:pPr>
        <w:keepNext/>
        <w:keepLines/>
        <w:widowControl w:val="0"/>
        <w:autoSpaceDE w:val="0"/>
        <w:autoSpaceDN w:val="0"/>
        <w:adjustRightInd w:val="0"/>
        <w:ind w:left="720"/>
        <w:jc w:val="both"/>
        <w:rPr>
          <w:rFonts w:ascii="Tahoma" w:eastAsia="Calibri" w:hAnsi="Tahoma" w:cs="Tahoma"/>
        </w:rPr>
      </w:pPr>
    </w:p>
    <w:p w14:paraId="481CB685" w14:textId="77777777" w:rsidR="00C53A34" w:rsidRPr="00AF589D" w:rsidRDefault="00C53A34" w:rsidP="00FE18D4">
      <w:pPr>
        <w:keepNext/>
        <w:keepLines/>
        <w:widowControl w:val="0"/>
        <w:autoSpaceDE w:val="0"/>
        <w:autoSpaceDN w:val="0"/>
        <w:adjustRightInd w:val="0"/>
        <w:jc w:val="both"/>
        <w:rPr>
          <w:rFonts w:ascii="Tahoma" w:hAnsi="Tahoma" w:cs="Tahoma"/>
        </w:rPr>
      </w:pPr>
      <w:r w:rsidRPr="00AF589D">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1092F2D2" w14:textId="77777777" w:rsidR="00C53A34" w:rsidRPr="00AF589D" w:rsidRDefault="00C53A34" w:rsidP="00FE18D4">
      <w:pPr>
        <w:keepNext/>
        <w:keepLines/>
        <w:widowControl w:val="0"/>
        <w:autoSpaceDE w:val="0"/>
        <w:autoSpaceDN w:val="0"/>
        <w:adjustRightInd w:val="0"/>
        <w:jc w:val="both"/>
        <w:rPr>
          <w:rFonts w:ascii="Tahoma" w:hAnsi="Tahoma" w:cs="Tahoma"/>
        </w:rPr>
      </w:pPr>
      <w:r w:rsidRPr="00AF589D">
        <w:rPr>
          <w:rFonts w:ascii="Tahoma" w:hAnsi="Tahoma" w:cs="Tahoma"/>
        </w:rPr>
        <w:t>Enako velja tudi v primeru, da ponudnik nastopa s partnerjem (skupna ponudba) ali podizvajalcem ali se sklicuje na uporabo zmogljivosti drugih subjektov.</w:t>
      </w:r>
    </w:p>
    <w:p w14:paraId="707A2858" w14:textId="77777777" w:rsidR="00777852" w:rsidRPr="00AF589D" w:rsidRDefault="00777852" w:rsidP="00FE18D4">
      <w:pPr>
        <w:keepNext/>
        <w:keepLines/>
        <w:widowControl w:val="0"/>
        <w:autoSpaceDE w:val="0"/>
        <w:autoSpaceDN w:val="0"/>
        <w:adjustRightInd w:val="0"/>
        <w:jc w:val="both"/>
        <w:rPr>
          <w:rFonts w:ascii="Tahoma" w:eastAsia="Calibri" w:hAnsi="Tahoma" w:cs="Tahoma"/>
        </w:rPr>
      </w:pPr>
    </w:p>
    <w:p w14:paraId="196AB1CE" w14:textId="77777777" w:rsidR="00506E21" w:rsidRPr="00AF589D" w:rsidRDefault="00506E21" w:rsidP="00FE18D4">
      <w:pPr>
        <w:keepNext/>
        <w:keepLines/>
        <w:widowControl w:val="0"/>
        <w:numPr>
          <w:ilvl w:val="1"/>
          <w:numId w:val="2"/>
        </w:numPr>
        <w:jc w:val="both"/>
        <w:rPr>
          <w:rFonts w:ascii="Tahoma" w:hAnsi="Tahoma" w:cs="Tahoma"/>
          <w:b/>
        </w:rPr>
      </w:pPr>
      <w:r w:rsidRPr="00AF589D">
        <w:rPr>
          <w:rFonts w:ascii="Tahoma" w:hAnsi="Tahoma" w:cs="Tahoma"/>
          <w:b/>
        </w:rPr>
        <w:t>Samostojna ponudba</w:t>
      </w:r>
    </w:p>
    <w:p w14:paraId="2D33ECCD" w14:textId="77777777" w:rsidR="00506E21" w:rsidRPr="00AF589D" w:rsidRDefault="00506E21" w:rsidP="00FE18D4">
      <w:pPr>
        <w:keepNext/>
        <w:keepLines/>
        <w:widowControl w:val="0"/>
        <w:autoSpaceDE w:val="0"/>
        <w:autoSpaceDN w:val="0"/>
        <w:adjustRightInd w:val="0"/>
        <w:jc w:val="both"/>
        <w:rPr>
          <w:rFonts w:ascii="Tahoma" w:hAnsi="Tahoma" w:cs="Tahoma"/>
        </w:rPr>
      </w:pPr>
    </w:p>
    <w:p w14:paraId="3C103A75" w14:textId="77777777" w:rsidR="00506E21" w:rsidRPr="00AF589D" w:rsidRDefault="00506E21" w:rsidP="00FE18D4">
      <w:pPr>
        <w:keepNext/>
        <w:keepLines/>
        <w:widowControl w:val="0"/>
        <w:autoSpaceDE w:val="0"/>
        <w:autoSpaceDN w:val="0"/>
        <w:adjustRightInd w:val="0"/>
        <w:jc w:val="both"/>
        <w:rPr>
          <w:rFonts w:ascii="Tahoma" w:hAnsi="Tahoma" w:cs="Tahoma"/>
        </w:rPr>
      </w:pPr>
      <w:r w:rsidRPr="00AF589D">
        <w:rPr>
          <w:rFonts w:ascii="Tahoma" w:hAnsi="Tahoma" w:cs="Tahoma"/>
        </w:rPr>
        <w:t>Ponudnik lahko odda samostojno ponudbo. Ponudnik mora v ponudbi predložiti priloge v skladu s to razpisno dokumentacijo.</w:t>
      </w:r>
    </w:p>
    <w:p w14:paraId="559F6701" w14:textId="77777777" w:rsidR="00506E21" w:rsidRPr="00AF589D" w:rsidRDefault="00506E21" w:rsidP="00FE18D4">
      <w:pPr>
        <w:keepNext/>
        <w:keepLines/>
        <w:widowControl w:val="0"/>
        <w:autoSpaceDE w:val="0"/>
        <w:autoSpaceDN w:val="0"/>
        <w:adjustRightInd w:val="0"/>
        <w:jc w:val="both"/>
        <w:rPr>
          <w:rFonts w:ascii="Tahoma" w:eastAsia="Calibri" w:hAnsi="Tahoma" w:cs="Tahoma"/>
        </w:rPr>
      </w:pPr>
    </w:p>
    <w:p w14:paraId="5F3F7CA9" w14:textId="77777777" w:rsidR="003418E8" w:rsidRPr="00AF589D" w:rsidRDefault="003418E8" w:rsidP="00FE18D4">
      <w:pPr>
        <w:keepNext/>
        <w:keepLines/>
        <w:widowControl w:val="0"/>
        <w:numPr>
          <w:ilvl w:val="1"/>
          <w:numId w:val="2"/>
        </w:numPr>
        <w:jc w:val="both"/>
        <w:rPr>
          <w:rFonts w:ascii="Tahoma" w:hAnsi="Tahoma" w:cs="Tahoma"/>
          <w:b/>
        </w:rPr>
      </w:pPr>
      <w:r w:rsidRPr="00AF589D">
        <w:rPr>
          <w:rFonts w:ascii="Tahoma" w:hAnsi="Tahoma" w:cs="Tahoma"/>
          <w:b/>
        </w:rPr>
        <w:t>Skupna ponudba</w:t>
      </w:r>
    </w:p>
    <w:p w14:paraId="219E3D6F" w14:textId="77777777" w:rsidR="00147135" w:rsidRPr="00AF589D" w:rsidRDefault="00147135" w:rsidP="00FE18D4">
      <w:pPr>
        <w:pStyle w:val="tekst1"/>
        <w:keepNext/>
        <w:keepLines/>
        <w:widowControl w:val="0"/>
        <w:spacing w:before="0" w:line="240" w:lineRule="auto"/>
        <w:rPr>
          <w:rFonts w:ascii="Tahoma" w:hAnsi="Tahoma" w:cs="Tahoma"/>
          <w:sz w:val="20"/>
        </w:rPr>
      </w:pPr>
    </w:p>
    <w:p w14:paraId="4EA77D3A" w14:textId="77777777" w:rsidR="003418E8" w:rsidRPr="00AF589D" w:rsidRDefault="003418E8" w:rsidP="00FE18D4">
      <w:pPr>
        <w:pStyle w:val="tekst1"/>
        <w:keepNext/>
        <w:keepLines/>
        <w:widowControl w:val="0"/>
        <w:spacing w:before="0" w:line="240" w:lineRule="auto"/>
        <w:rPr>
          <w:rFonts w:ascii="Tahoma" w:hAnsi="Tahoma" w:cs="Tahoma"/>
          <w:sz w:val="20"/>
        </w:rPr>
      </w:pPr>
      <w:r w:rsidRPr="00AF589D">
        <w:rPr>
          <w:rFonts w:ascii="Tahoma" w:hAnsi="Tahoma" w:cs="Tahoma"/>
          <w:sz w:val="20"/>
        </w:rPr>
        <w:t xml:space="preserve">Ponudbo lahko predloži skupina </w:t>
      </w:r>
      <w:r w:rsidR="00C75CAF" w:rsidRPr="00AF589D">
        <w:rPr>
          <w:rFonts w:ascii="Tahoma" w:hAnsi="Tahoma" w:cs="Tahoma"/>
          <w:sz w:val="20"/>
        </w:rPr>
        <w:t>ponudnikov</w:t>
      </w:r>
      <w:r w:rsidRPr="00AF589D">
        <w:rPr>
          <w:rFonts w:ascii="Tahoma" w:hAnsi="Tahoma" w:cs="Tahoma"/>
          <w:sz w:val="20"/>
        </w:rPr>
        <w:t>, ki mora</w:t>
      </w:r>
      <w:r w:rsidR="004607A5" w:rsidRPr="00AF589D">
        <w:rPr>
          <w:rFonts w:ascii="Tahoma" w:hAnsi="Tahoma" w:cs="Tahoma"/>
          <w:sz w:val="20"/>
        </w:rPr>
        <w:t>jo</w:t>
      </w:r>
      <w:r w:rsidRPr="00AF589D">
        <w:rPr>
          <w:rFonts w:ascii="Tahoma" w:hAnsi="Tahoma" w:cs="Tahoma"/>
          <w:sz w:val="20"/>
        </w:rPr>
        <w:t xml:space="preserve"> predložiti akt o skupni izvedbi naročila (za </w:t>
      </w:r>
      <w:r w:rsidR="003B2B5D" w:rsidRPr="00AF589D">
        <w:rPr>
          <w:rFonts w:ascii="Tahoma" w:hAnsi="Tahoma" w:cs="Tahoma"/>
          <w:sz w:val="20"/>
        </w:rPr>
        <w:t>P</w:t>
      </w:r>
      <w:r w:rsidRPr="00AF589D">
        <w:rPr>
          <w:rFonts w:ascii="Tahoma" w:hAnsi="Tahoma" w:cs="Tahoma"/>
          <w:sz w:val="20"/>
        </w:rPr>
        <w:t>rilogo 1). Navedeni akt mora opredeliti:</w:t>
      </w:r>
    </w:p>
    <w:p w14:paraId="0A7BF2DD" w14:textId="77777777" w:rsidR="003418E8" w:rsidRPr="00AF589D" w:rsidRDefault="003418E8" w:rsidP="00FE18D4">
      <w:pPr>
        <w:keepNext/>
        <w:keepLines/>
        <w:widowControl w:val="0"/>
        <w:numPr>
          <w:ilvl w:val="0"/>
          <w:numId w:val="4"/>
        </w:numPr>
        <w:jc w:val="both"/>
        <w:rPr>
          <w:rFonts w:ascii="Tahoma" w:hAnsi="Tahoma" w:cs="Tahoma"/>
        </w:rPr>
      </w:pPr>
      <w:r w:rsidRPr="00AF589D">
        <w:rPr>
          <w:rFonts w:ascii="Tahoma" w:hAnsi="Tahoma" w:cs="Tahoma"/>
        </w:rPr>
        <w:t>medsebojno odgovornost posameznih članov skupine za izvedbo naročila znotraj skupine,</w:t>
      </w:r>
    </w:p>
    <w:p w14:paraId="5020C520" w14:textId="77777777" w:rsidR="003418E8" w:rsidRPr="00AF589D" w:rsidRDefault="003418E8" w:rsidP="00FE18D4">
      <w:pPr>
        <w:keepNext/>
        <w:keepLines/>
        <w:widowControl w:val="0"/>
        <w:numPr>
          <w:ilvl w:val="0"/>
          <w:numId w:val="4"/>
        </w:numPr>
        <w:jc w:val="both"/>
        <w:rPr>
          <w:rFonts w:ascii="Tahoma" w:hAnsi="Tahoma" w:cs="Tahoma"/>
        </w:rPr>
      </w:pPr>
      <w:r w:rsidRPr="00AF589D">
        <w:rPr>
          <w:rFonts w:ascii="Tahoma" w:hAnsi="Tahoma" w:cs="Tahoma"/>
        </w:rPr>
        <w:t>neomejeno solidarno odgovornost članov skupine do naročnika glede vseh obveznosti,</w:t>
      </w:r>
    </w:p>
    <w:p w14:paraId="14374959" w14:textId="77777777" w:rsidR="003418E8" w:rsidRPr="00AF589D" w:rsidRDefault="003418E8" w:rsidP="00FE18D4">
      <w:pPr>
        <w:keepNext/>
        <w:keepLines/>
        <w:widowControl w:val="0"/>
        <w:numPr>
          <w:ilvl w:val="0"/>
          <w:numId w:val="4"/>
        </w:numPr>
        <w:jc w:val="both"/>
        <w:rPr>
          <w:rFonts w:ascii="Tahoma" w:hAnsi="Tahoma" w:cs="Tahoma"/>
        </w:rPr>
      </w:pPr>
      <w:r w:rsidRPr="00AF589D">
        <w:rPr>
          <w:rFonts w:ascii="Tahoma" w:hAnsi="Tahoma" w:cs="Tahoma"/>
        </w:rPr>
        <w:t>glavnega nosilca izvedbe obveznosti, s katerim bo naročnik komuniciral,</w:t>
      </w:r>
    </w:p>
    <w:p w14:paraId="2805A450" w14:textId="77777777" w:rsidR="003418E8" w:rsidRPr="00AF589D" w:rsidRDefault="003418E8" w:rsidP="00FE18D4">
      <w:pPr>
        <w:keepNext/>
        <w:keepLines/>
        <w:widowControl w:val="0"/>
        <w:numPr>
          <w:ilvl w:val="0"/>
          <w:numId w:val="4"/>
        </w:numPr>
        <w:jc w:val="both"/>
        <w:rPr>
          <w:rFonts w:ascii="Tahoma" w:hAnsi="Tahoma" w:cs="Tahoma"/>
        </w:rPr>
      </w:pPr>
      <w:r w:rsidRPr="00AF589D">
        <w:rPr>
          <w:rFonts w:ascii="Tahoma" w:hAnsi="Tahoma" w:cs="Tahoma"/>
        </w:rPr>
        <w:t>nosilca finančnih obračunov in transakcij z navedbo transakcijskega računa, preko katerega se bo izvajalo plačevanje izvedenih obveznosti,</w:t>
      </w:r>
    </w:p>
    <w:p w14:paraId="7B7D67C0" w14:textId="77777777" w:rsidR="003418E8" w:rsidRPr="00AF589D" w:rsidRDefault="003418E8" w:rsidP="00FE18D4">
      <w:pPr>
        <w:pStyle w:val="tekst1"/>
        <w:keepNext/>
        <w:keepLines/>
        <w:widowControl w:val="0"/>
        <w:numPr>
          <w:ilvl w:val="0"/>
          <w:numId w:val="4"/>
        </w:numPr>
        <w:spacing w:before="0" w:line="240" w:lineRule="auto"/>
        <w:rPr>
          <w:rFonts w:ascii="Tahoma" w:hAnsi="Tahoma" w:cs="Tahoma"/>
          <w:sz w:val="20"/>
        </w:rPr>
      </w:pPr>
      <w:r w:rsidRPr="00AF589D">
        <w:rPr>
          <w:rFonts w:ascii="Tahoma" w:hAnsi="Tahoma" w:cs="Tahoma"/>
          <w:sz w:val="20"/>
        </w:rPr>
        <w:lastRenderedPageBreak/>
        <w:t>nosilca zavarovanja obveznost</w:t>
      </w:r>
      <w:r w:rsidR="008A47C2" w:rsidRPr="00AF589D">
        <w:rPr>
          <w:rFonts w:ascii="Tahoma" w:hAnsi="Tahoma" w:cs="Tahoma"/>
          <w:sz w:val="20"/>
        </w:rPr>
        <w:t>i</w:t>
      </w:r>
      <w:r w:rsidRPr="00AF589D">
        <w:rPr>
          <w:rFonts w:ascii="Tahoma" w:hAnsi="Tahoma" w:cs="Tahoma"/>
          <w:sz w:val="20"/>
        </w:rPr>
        <w:t xml:space="preserve"> iz naslova dobre izvedbe del, </w:t>
      </w:r>
    </w:p>
    <w:p w14:paraId="15023706" w14:textId="77777777" w:rsidR="003418E8" w:rsidRPr="00AF589D" w:rsidRDefault="003418E8" w:rsidP="00FE18D4">
      <w:pPr>
        <w:pStyle w:val="tekst1"/>
        <w:keepNext/>
        <w:keepLines/>
        <w:widowControl w:val="0"/>
        <w:numPr>
          <w:ilvl w:val="0"/>
          <w:numId w:val="4"/>
        </w:numPr>
        <w:tabs>
          <w:tab w:val="left" w:pos="180"/>
        </w:tabs>
        <w:spacing w:before="0" w:line="240" w:lineRule="auto"/>
        <w:rPr>
          <w:rFonts w:ascii="Tahoma" w:hAnsi="Tahoma" w:cs="Tahoma"/>
          <w:sz w:val="20"/>
        </w:rPr>
      </w:pPr>
      <w:r w:rsidRPr="00AF589D">
        <w:rPr>
          <w:rFonts w:ascii="Tahoma" w:hAnsi="Tahoma" w:cs="Tahoma"/>
          <w:sz w:val="20"/>
        </w:rPr>
        <w:t>določila v primeru izstopa partnerja,</w:t>
      </w:r>
    </w:p>
    <w:p w14:paraId="1105A7D7" w14:textId="77777777" w:rsidR="003418E8" w:rsidRPr="00AF589D" w:rsidRDefault="003418E8" w:rsidP="00FE18D4">
      <w:pPr>
        <w:pStyle w:val="tekst1"/>
        <w:keepNext/>
        <w:keepLines/>
        <w:widowControl w:val="0"/>
        <w:numPr>
          <w:ilvl w:val="0"/>
          <w:numId w:val="4"/>
        </w:numPr>
        <w:tabs>
          <w:tab w:val="left" w:pos="180"/>
        </w:tabs>
        <w:spacing w:before="0" w:line="240" w:lineRule="auto"/>
        <w:rPr>
          <w:rFonts w:ascii="Tahoma" w:hAnsi="Tahoma" w:cs="Tahoma"/>
          <w:sz w:val="20"/>
        </w:rPr>
      </w:pPr>
      <w:r w:rsidRPr="00AF589D">
        <w:rPr>
          <w:rFonts w:ascii="Tahoma" w:hAnsi="Tahoma" w:cs="Tahoma"/>
          <w:sz w:val="20"/>
        </w:rPr>
        <w:t>pooblastilo vodilnemu partnerju,</w:t>
      </w:r>
    </w:p>
    <w:p w14:paraId="2104A199" w14:textId="77777777" w:rsidR="003418E8" w:rsidRPr="00AF589D" w:rsidRDefault="003418E8" w:rsidP="00FE18D4">
      <w:pPr>
        <w:pStyle w:val="tekst1"/>
        <w:keepNext/>
        <w:keepLines/>
        <w:widowControl w:val="0"/>
        <w:numPr>
          <w:ilvl w:val="0"/>
          <w:numId w:val="4"/>
        </w:numPr>
        <w:tabs>
          <w:tab w:val="left" w:pos="180"/>
        </w:tabs>
        <w:spacing w:before="0" w:line="240" w:lineRule="auto"/>
        <w:rPr>
          <w:rFonts w:ascii="Tahoma" w:hAnsi="Tahoma" w:cs="Tahoma"/>
          <w:sz w:val="20"/>
        </w:rPr>
      </w:pPr>
      <w:r w:rsidRPr="00AF589D">
        <w:rPr>
          <w:rFonts w:ascii="Tahoma" w:hAnsi="Tahoma" w:cs="Tahoma"/>
          <w:sz w:val="20"/>
        </w:rPr>
        <w:t>opredelitev deležev in področje dela.</w:t>
      </w:r>
    </w:p>
    <w:p w14:paraId="49B830CA" w14:textId="77777777" w:rsidR="003418E8" w:rsidRPr="00AF589D" w:rsidRDefault="003418E8" w:rsidP="00FE18D4">
      <w:pPr>
        <w:pStyle w:val="tekst1"/>
        <w:keepNext/>
        <w:keepLines/>
        <w:widowControl w:val="0"/>
        <w:tabs>
          <w:tab w:val="left" w:pos="180"/>
        </w:tabs>
        <w:spacing w:before="0" w:line="240" w:lineRule="auto"/>
        <w:ind w:left="720"/>
        <w:rPr>
          <w:rFonts w:ascii="Tahoma" w:hAnsi="Tahoma" w:cs="Tahoma"/>
          <w:sz w:val="20"/>
        </w:rPr>
      </w:pPr>
    </w:p>
    <w:p w14:paraId="3A3496CA" w14:textId="77777777" w:rsidR="004607A5" w:rsidRPr="00AF589D" w:rsidRDefault="003418E8" w:rsidP="00FE18D4">
      <w:pPr>
        <w:pStyle w:val="tekst1"/>
        <w:keepNext/>
        <w:keepLines/>
        <w:widowControl w:val="0"/>
        <w:tabs>
          <w:tab w:val="left" w:pos="180"/>
        </w:tabs>
        <w:spacing w:before="0" w:line="240" w:lineRule="auto"/>
        <w:rPr>
          <w:rFonts w:ascii="Tahoma" w:hAnsi="Tahoma" w:cs="Tahoma"/>
          <w:sz w:val="20"/>
        </w:rPr>
      </w:pPr>
      <w:r w:rsidRPr="00AF589D">
        <w:rPr>
          <w:rFonts w:ascii="Tahoma" w:hAnsi="Tahoma" w:cs="Tahoma"/>
          <w:sz w:val="20"/>
        </w:rPr>
        <w:t xml:space="preserve">V primeru skupne ponudbe, </w:t>
      </w:r>
      <w:r w:rsidR="00FB0A83" w:rsidRPr="00AF589D">
        <w:rPr>
          <w:rFonts w:ascii="Tahoma" w:hAnsi="Tahoma" w:cs="Tahoma"/>
          <w:sz w:val="20"/>
        </w:rPr>
        <w:t>pogodbo</w:t>
      </w:r>
      <w:r w:rsidRPr="00AF589D">
        <w:rPr>
          <w:rFonts w:ascii="Tahoma" w:hAnsi="Tahoma" w:cs="Tahoma"/>
          <w:sz w:val="20"/>
        </w:rPr>
        <w:t xml:space="preserve"> podpišejo vsi partnerji v skupni ponudbi.</w:t>
      </w:r>
      <w:r w:rsidR="00382D76" w:rsidRPr="00AF589D">
        <w:rPr>
          <w:rFonts w:ascii="Tahoma" w:hAnsi="Tahoma" w:cs="Tahoma"/>
          <w:sz w:val="20"/>
        </w:rPr>
        <w:t xml:space="preserve"> </w:t>
      </w:r>
      <w:r w:rsidRPr="00AF589D">
        <w:rPr>
          <w:rFonts w:ascii="Tahoma" w:hAnsi="Tahoma" w:cs="Tahoma"/>
          <w:sz w:val="20"/>
        </w:rPr>
        <w:t>Vsak član skupine ponudnikov v okviru skupne ponudbe odgovarja naročniku neomejeno solidarno.</w:t>
      </w:r>
    </w:p>
    <w:p w14:paraId="0E89A252" w14:textId="77777777" w:rsidR="003868ED" w:rsidRPr="00AF589D" w:rsidRDefault="003868ED" w:rsidP="00FE18D4">
      <w:pPr>
        <w:keepNext/>
        <w:keepLines/>
        <w:widowControl w:val="0"/>
        <w:jc w:val="both"/>
        <w:rPr>
          <w:rFonts w:ascii="Tahoma" w:hAnsi="Tahoma" w:cs="Tahoma"/>
        </w:rPr>
      </w:pPr>
    </w:p>
    <w:p w14:paraId="5124DC96" w14:textId="77777777" w:rsidR="003868ED" w:rsidRPr="00AF589D" w:rsidRDefault="003868ED" w:rsidP="00FE18D4">
      <w:pPr>
        <w:keepNext/>
        <w:keepLines/>
        <w:widowControl w:val="0"/>
        <w:jc w:val="both"/>
        <w:rPr>
          <w:rFonts w:ascii="Tahoma" w:hAnsi="Tahoma" w:cs="Tahoma"/>
        </w:rPr>
      </w:pPr>
      <w:r w:rsidRPr="00AF589D">
        <w:rPr>
          <w:rFonts w:ascii="Tahoma" w:hAnsi="Tahoma" w:cs="Tahoma"/>
        </w:rPr>
        <w:t>V primeru skupne ponudbe mora glavni nosilec izvedbe pogodbenih obveznosti</w:t>
      </w:r>
      <w:r w:rsidR="0094082C" w:rsidRPr="00AF589D">
        <w:rPr>
          <w:rFonts w:ascii="Tahoma" w:hAnsi="Tahoma" w:cs="Tahoma"/>
        </w:rPr>
        <w:t xml:space="preserve">/obveznosti iz </w:t>
      </w:r>
      <w:r w:rsidR="00FB0A83" w:rsidRPr="00AF589D">
        <w:rPr>
          <w:rFonts w:ascii="Tahoma" w:hAnsi="Tahoma" w:cs="Tahoma"/>
        </w:rPr>
        <w:t>pogodbe/pogodbe</w:t>
      </w:r>
      <w:r w:rsidRPr="00AF589D">
        <w:rPr>
          <w:rFonts w:ascii="Tahoma" w:hAnsi="Tahoma" w:cs="Tahoma"/>
        </w:rPr>
        <w:t xml:space="preserve"> za vse partnerje v skupni ponudbi k ponudbi v razdelek »IZJAVA – ostali sodelujoči« priložiti Prilogo 3/1 »UGOTAVLJANJE SPOSOBNOSTI – Izjava ponudnika (partnerja)« v .pdf formatu, ter v razdelek »</w:t>
      </w:r>
      <w:r w:rsidR="00F751AD" w:rsidRPr="00AF589D">
        <w:rPr>
          <w:rFonts w:ascii="Tahoma" w:hAnsi="Tahoma" w:cs="Tahoma"/>
        </w:rPr>
        <w:t>Dokumenti - ostale priloge</w:t>
      </w:r>
      <w:r w:rsidRPr="00AF589D">
        <w:rPr>
          <w:rFonts w:ascii="Tahoma" w:hAnsi="Tahoma" w:cs="Tahoma"/>
        </w:rPr>
        <w:t xml:space="preserve">« </w:t>
      </w:r>
      <w:r w:rsidRPr="00AF589D">
        <w:rPr>
          <w:rFonts w:ascii="Tahoma" w:hAnsi="Tahoma" w:cs="Tahoma"/>
          <w:bCs/>
        </w:rPr>
        <w:t>v .pdf formatu</w:t>
      </w:r>
      <w:r w:rsidRPr="00AF589D">
        <w:rPr>
          <w:rFonts w:ascii="Tahoma" w:hAnsi="Tahoma" w:cs="Tahoma"/>
        </w:rPr>
        <w:t xml:space="preserve"> izpolnjeno, podpisano in žigosano Prilogo 1, Prilogo 3/3 in Prilogo 3/4.</w:t>
      </w:r>
    </w:p>
    <w:p w14:paraId="0E2F3432" w14:textId="77777777" w:rsidR="00613FEA" w:rsidRPr="00AF589D" w:rsidRDefault="00613FEA" w:rsidP="00FE18D4">
      <w:pPr>
        <w:keepNext/>
        <w:keepLines/>
        <w:widowControl w:val="0"/>
        <w:jc w:val="both"/>
        <w:rPr>
          <w:rFonts w:ascii="Tahoma" w:hAnsi="Tahoma" w:cs="Tahoma"/>
          <w:kern w:val="16"/>
        </w:rPr>
      </w:pPr>
    </w:p>
    <w:p w14:paraId="43F22380" w14:textId="77777777" w:rsidR="003418E8" w:rsidRPr="00AF589D" w:rsidRDefault="003418E8" w:rsidP="00FE18D4">
      <w:pPr>
        <w:keepNext/>
        <w:keepLines/>
        <w:widowControl w:val="0"/>
        <w:numPr>
          <w:ilvl w:val="1"/>
          <w:numId w:val="2"/>
        </w:numPr>
        <w:jc w:val="both"/>
        <w:rPr>
          <w:rFonts w:ascii="Tahoma" w:hAnsi="Tahoma" w:cs="Tahoma"/>
          <w:b/>
        </w:rPr>
      </w:pPr>
      <w:r w:rsidRPr="00AF589D">
        <w:rPr>
          <w:rFonts w:ascii="Tahoma" w:hAnsi="Tahoma" w:cs="Tahoma"/>
          <w:b/>
        </w:rPr>
        <w:t>Ponudba s podizvajalci</w:t>
      </w:r>
    </w:p>
    <w:p w14:paraId="3B48CE53" w14:textId="77777777" w:rsidR="003418E8" w:rsidRPr="00AF589D" w:rsidRDefault="003418E8" w:rsidP="00FE18D4">
      <w:pPr>
        <w:keepNext/>
        <w:keepLines/>
        <w:widowControl w:val="0"/>
        <w:ind w:left="720"/>
        <w:jc w:val="both"/>
        <w:rPr>
          <w:rFonts w:ascii="Tahoma" w:hAnsi="Tahoma" w:cs="Tahoma"/>
        </w:rPr>
      </w:pPr>
    </w:p>
    <w:p w14:paraId="73202469" w14:textId="77777777" w:rsidR="00C53A34" w:rsidRPr="00AF589D" w:rsidRDefault="00C53A34" w:rsidP="00FE18D4">
      <w:pPr>
        <w:keepNext/>
        <w:keepLines/>
        <w:widowControl w:val="0"/>
        <w:jc w:val="both"/>
        <w:rPr>
          <w:rFonts w:ascii="Tahoma" w:hAnsi="Tahoma" w:cs="Tahoma"/>
        </w:rPr>
      </w:pPr>
      <w:r w:rsidRPr="00AF589D">
        <w:rPr>
          <w:rFonts w:ascii="Tahoma" w:hAnsi="Tahoma" w:cs="Tahoma"/>
        </w:rPr>
        <w:t xml:space="preserve">Ponudnik </w:t>
      </w:r>
      <w:r w:rsidRPr="00AF589D">
        <w:rPr>
          <w:rFonts w:ascii="Tahoma" w:eastAsia="Calibri" w:hAnsi="Tahoma" w:cs="Tahoma"/>
          <w:kern w:val="16"/>
        </w:rPr>
        <w:t xml:space="preserve">lahko del javnega naročila odda v podizvajanje. </w:t>
      </w:r>
      <w:r w:rsidRPr="00AF589D">
        <w:rPr>
          <w:rFonts w:ascii="Tahoma" w:hAnsi="Tahoma" w:cs="Tahoma"/>
        </w:rPr>
        <w:t xml:space="preserve">Če bo ponudnik izvajal javno naročilo s podizvajalci, mora v ponudbi priložiti </w:t>
      </w:r>
      <w:r w:rsidR="000E5E2E" w:rsidRPr="00AF589D">
        <w:rPr>
          <w:rFonts w:ascii="Tahoma" w:hAnsi="Tahoma" w:cs="Tahoma"/>
        </w:rPr>
        <w:t xml:space="preserve"> </w:t>
      </w:r>
    </w:p>
    <w:p w14:paraId="3321BD51" w14:textId="77777777" w:rsidR="003868ED" w:rsidRPr="00AF589D" w:rsidRDefault="003868ED" w:rsidP="00FE18D4">
      <w:pPr>
        <w:pStyle w:val="Odstavekseznama"/>
        <w:keepNext/>
        <w:keepLines/>
        <w:widowControl w:val="0"/>
        <w:numPr>
          <w:ilvl w:val="0"/>
          <w:numId w:val="9"/>
        </w:numPr>
        <w:jc w:val="both"/>
        <w:rPr>
          <w:rFonts w:ascii="Tahoma" w:hAnsi="Tahoma" w:cs="Tahoma"/>
        </w:rPr>
      </w:pPr>
      <w:r w:rsidRPr="00AF589D">
        <w:rPr>
          <w:rFonts w:ascii="Tahoma" w:hAnsi="Tahoma" w:cs="Tahoma"/>
        </w:rPr>
        <w:t>izpolnjen in podpisano Prilogo 4/1 UDELEŽBA PODIZVAJALCA,</w:t>
      </w:r>
    </w:p>
    <w:p w14:paraId="306898EE" w14:textId="77777777" w:rsidR="003868ED" w:rsidRPr="00AF589D" w:rsidRDefault="003868ED" w:rsidP="00FE18D4">
      <w:pPr>
        <w:keepNext/>
        <w:keepLines/>
        <w:widowControl w:val="0"/>
        <w:numPr>
          <w:ilvl w:val="0"/>
          <w:numId w:val="9"/>
        </w:numPr>
        <w:jc w:val="both"/>
        <w:rPr>
          <w:rFonts w:ascii="Tahoma" w:hAnsi="Tahoma" w:cs="Tahoma"/>
        </w:rPr>
      </w:pPr>
      <w:r w:rsidRPr="00AF589D">
        <w:rPr>
          <w:rFonts w:ascii="Tahoma" w:hAnsi="Tahoma" w:cs="Tahoma"/>
        </w:rPr>
        <w:t>izpolnjeno in podpisano Prilogo 3/2 UGOTAVLJANJE SPOSOBNOSTI – Izjava podizvajalca/subjekta, katerega zmogljivost uporablja ponudnik s strani nominiranih podizvajalcev,</w:t>
      </w:r>
    </w:p>
    <w:p w14:paraId="37BFA765" w14:textId="77777777" w:rsidR="003868ED" w:rsidRPr="00AF589D" w:rsidRDefault="003868ED" w:rsidP="00FE18D4">
      <w:pPr>
        <w:keepNext/>
        <w:keepLines/>
        <w:widowControl w:val="0"/>
        <w:numPr>
          <w:ilvl w:val="0"/>
          <w:numId w:val="9"/>
        </w:numPr>
        <w:jc w:val="both"/>
        <w:rPr>
          <w:rFonts w:ascii="Tahoma" w:hAnsi="Tahoma" w:cs="Tahoma"/>
        </w:rPr>
      </w:pPr>
      <w:r w:rsidRPr="00AF589D">
        <w:rPr>
          <w:rFonts w:ascii="Tahoma" w:hAnsi="Tahoma" w:cs="Tahoma"/>
        </w:rPr>
        <w:t xml:space="preserve">izpolnjeno in podpisano Prilogo 4/2 </w:t>
      </w:r>
      <w:r w:rsidR="00E06188" w:rsidRPr="00AF589D">
        <w:rPr>
          <w:rFonts w:ascii="Tahoma" w:hAnsi="Tahoma" w:cs="Tahoma"/>
        </w:rPr>
        <w:t xml:space="preserve">POOBLASTILO PONUDNIKA IN </w:t>
      </w:r>
      <w:r w:rsidRPr="00AF589D">
        <w:rPr>
          <w:rFonts w:ascii="Tahoma" w:hAnsi="Tahoma" w:cs="Tahoma"/>
        </w:rPr>
        <w:t>SOGLASJE PODIZVAJALCA ZA NEPOSREDNA PLAČILA, če podizvajalec neposredna plačila zahteva,</w:t>
      </w:r>
    </w:p>
    <w:p w14:paraId="4E85ABBA" w14:textId="77777777" w:rsidR="003868ED" w:rsidRPr="00AF589D" w:rsidRDefault="003868ED" w:rsidP="00FE18D4">
      <w:pPr>
        <w:keepNext/>
        <w:keepLines/>
        <w:widowControl w:val="0"/>
        <w:numPr>
          <w:ilvl w:val="0"/>
          <w:numId w:val="9"/>
        </w:numPr>
        <w:jc w:val="both"/>
        <w:rPr>
          <w:rFonts w:ascii="Tahoma" w:hAnsi="Tahoma" w:cs="Tahoma"/>
        </w:rPr>
      </w:pPr>
      <w:r w:rsidRPr="00AF589D">
        <w:rPr>
          <w:rFonts w:ascii="Tahoma" w:hAnsi="Tahoma" w:cs="Tahoma"/>
        </w:rPr>
        <w:t>izpolnjeno Prilogo 3/3 UGOTAVLJANJE SPOSOBNOSTI – Fizične osebe,</w:t>
      </w:r>
    </w:p>
    <w:p w14:paraId="7919D6D5" w14:textId="77777777" w:rsidR="003868ED" w:rsidRPr="00AF589D" w:rsidRDefault="003868ED" w:rsidP="00FE18D4">
      <w:pPr>
        <w:keepNext/>
        <w:keepLines/>
        <w:widowControl w:val="0"/>
        <w:numPr>
          <w:ilvl w:val="0"/>
          <w:numId w:val="9"/>
        </w:numPr>
        <w:jc w:val="both"/>
        <w:rPr>
          <w:rFonts w:ascii="Tahoma" w:hAnsi="Tahoma" w:cs="Tahoma"/>
        </w:rPr>
      </w:pPr>
      <w:r w:rsidRPr="00AF589D">
        <w:rPr>
          <w:rFonts w:ascii="Tahoma" w:hAnsi="Tahoma" w:cs="Tahoma"/>
        </w:rPr>
        <w:t>izpolnjena Priloga 3/4 IZJAVA O UDELEŽBI FIZIČNIH IN PRAVNIH OSEB V LASTNIŠTVU GOSPODARSKEGA SUBJEKTA,</w:t>
      </w:r>
    </w:p>
    <w:p w14:paraId="6F53A888" w14:textId="77777777" w:rsidR="003868ED" w:rsidRPr="00AF589D" w:rsidRDefault="003868ED" w:rsidP="00FE18D4">
      <w:pPr>
        <w:pStyle w:val="Odstavekseznama"/>
        <w:keepNext/>
        <w:keepLines/>
        <w:widowControl w:val="0"/>
        <w:numPr>
          <w:ilvl w:val="0"/>
          <w:numId w:val="9"/>
        </w:numPr>
        <w:jc w:val="both"/>
        <w:rPr>
          <w:rFonts w:ascii="Tahoma" w:hAnsi="Tahoma" w:cs="Tahoma"/>
        </w:rPr>
      </w:pPr>
      <w:r w:rsidRPr="00AF589D">
        <w:rPr>
          <w:rFonts w:ascii="Tahoma" w:eastAsia="Calibri" w:hAnsi="Tahoma" w:cs="Tahoma"/>
        </w:rPr>
        <w:t>ter ostala dokazila, v kolikor/kot to izhaja iz posameznih točk v nadaljevanju razpisne dokumentacije</w:t>
      </w:r>
      <w:r w:rsidRPr="00AF589D">
        <w:rPr>
          <w:rFonts w:ascii="Tahoma" w:hAnsi="Tahoma" w:cs="Tahoma"/>
        </w:rPr>
        <w:t>.</w:t>
      </w:r>
    </w:p>
    <w:p w14:paraId="77754CAF" w14:textId="77777777" w:rsidR="00C53A34" w:rsidRPr="00AF589D" w:rsidRDefault="00C53A34" w:rsidP="00FE18D4">
      <w:pPr>
        <w:pStyle w:val="Odstavekseznama"/>
        <w:keepNext/>
        <w:keepLines/>
        <w:widowControl w:val="0"/>
        <w:ind w:left="720"/>
        <w:jc w:val="both"/>
        <w:rPr>
          <w:rFonts w:ascii="Tahoma" w:hAnsi="Tahoma" w:cs="Tahoma"/>
        </w:rPr>
      </w:pPr>
    </w:p>
    <w:p w14:paraId="6A0BC956" w14:textId="77777777" w:rsidR="002B0FB8" w:rsidRPr="00AF589D" w:rsidRDefault="00C53A34" w:rsidP="00FE18D4">
      <w:pPr>
        <w:keepNext/>
        <w:keepLines/>
        <w:widowControl w:val="0"/>
        <w:jc w:val="both"/>
        <w:rPr>
          <w:rFonts w:ascii="Tahoma" w:hAnsi="Tahoma" w:cs="Tahoma"/>
        </w:rPr>
      </w:pPr>
      <w:r w:rsidRPr="00AF589D">
        <w:rPr>
          <w:rFonts w:ascii="Tahoma" w:hAnsi="Tahoma" w:cs="Tahoma"/>
        </w:rPr>
        <w:t xml:space="preserve">Naročnik bo zavrnil vsakega podizvajalca, če zanj obstajajo razlogi za izključitev iz tč. 3.1. razpisne dokumentacije. </w:t>
      </w:r>
    </w:p>
    <w:p w14:paraId="6137DA82" w14:textId="77777777" w:rsidR="002B0FB8" w:rsidRPr="00AF589D" w:rsidRDefault="002B0FB8" w:rsidP="00FE18D4">
      <w:pPr>
        <w:keepNext/>
        <w:keepLines/>
        <w:widowControl w:val="0"/>
        <w:jc w:val="both"/>
        <w:rPr>
          <w:rFonts w:ascii="Tahoma" w:hAnsi="Tahoma" w:cs="Tahoma"/>
        </w:rPr>
      </w:pPr>
    </w:p>
    <w:p w14:paraId="36C68724" w14:textId="77777777" w:rsidR="00514460" w:rsidRPr="00AF589D" w:rsidRDefault="00514460" w:rsidP="00FE18D4">
      <w:pPr>
        <w:keepNext/>
        <w:keepLines/>
        <w:widowControl w:val="0"/>
        <w:jc w:val="both"/>
        <w:rPr>
          <w:rFonts w:ascii="Tahoma" w:hAnsi="Tahoma" w:cs="Tahoma"/>
          <w:i/>
        </w:rPr>
      </w:pPr>
      <w:r w:rsidRPr="00AF589D">
        <w:rPr>
          <w:rFonts w:ascii="Tahoma" w:hAnsi="Tahoma" w:cs="Tahoma"/>
          <w:i/>
        </w:rPr>
        <w:t>V kolikor ponudnik oddaja ponudbo brez podizvajalca/podizvajalcev, mu ni potrebno izpolniti/priložiti prilog, ki se nanašajo na podizvajalce.</w:t>
      </w:r>
    </w:p>
    <w:p w14:paraId="793B48B7" w14:textId="77777777" w:rsidR="00643D57" w:rsidRPr="00AF589D" w:rsidRDefault="00643D57" w:rsidP="00FE18D4">
      <w:pPr>
        <w:keepNext/>
        <w:keepLines/>
        <w:widowControl w:val="0"/>
        <w:jc w:val="both"/>
        <w:rPr>
          <w:rFonts w:ascii="Tahoma" w:hAnsi="Tahoma" w:cs="Tahoma"/>
          <w:i/>
        </w:rPr>
      </w:pPr>
    </w:p>
    <w:p w14:paraId="7261901C" w14:textId="77777777" w:rsidR="00C53A34" w:rsidRPr="00AF589D" w:rsidRDefault="00643D57" w:rsidP="00FE18D4">
      <w:pPr>
        <w:keepNext/>
        <w:keepLines/>
        <w:widowControl w:val="0"/>
        <w:jc w:val="both"/>
        <w:rPr>
          <w:rFonts w:ascii="Tahoma" w:hAnsi="Tahoma" w:cs="Tahoma"/>
        </w:rPr>
      </w:pPr>
      <w:r w:rsidRPr="00AF589D">
        <w:rPr>
          <w:rFonts w:ascii="Tahoma" w:hAnsi="Tahoma" w:cs="Tahoma"/>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p>
    <w:p w14:paraId="23E27749" w14:textId="77777777" w:rsidR="007344C9" w:rsidRPr="00AF589D" w:rsidRDefault="007344C9" w:rsidP="00FE18D4">
      <w:pPr>
        <w:keepNext/>
        <w:keepLines/>
        <w:widowControl w:val="0"/>
        <w:jc w:val="both"/>
        <w:rPr>
          <w:rFonts w:ascii="Tahoma" w:hAnsi="Tahoma" w:cs="Tahoma"/>
        </w:rPr>
      </w:pPr>
    </w:p>
    <w:p w14:paraId="420701C3" w14:textId="77777777" w:rsidR="00C53A34" w:rsidRPr="00AF589D" w:rsidRDefault="00C53A34" w:rsidP="00FE18D4">
      <w:pPr>
        <w:keepNext/>
        <w:keepLines/>
        <w:widowControl w:val="0"/>
        <w:jc w:val="both"/>
        <w:rPr>
          <w:rFonts w:ascii="Tahoma" w:hAnsi="Tahoma" w:cs="Tahoma"/>
        </w:rPr>
      </w:pPr>
      <w:r w:rsidRPr="00AF589D">
        <w:rPr>
          <w:rFonts w:ascii="Tahoma" w:hAnsi="Tahoma" w:cs="Tahoma"/>
        </w:rPr>
        <w:t>Ponudnik, kateremu bo javno naročilo oddano, bo v razmerju do naročnika v celoti odgovarjal za izvedbo prejetega naročila, ne glede na število podizvajalcev.</w:t>
      </w:r>
    </w:p>
    <w:p w14:paraId="21DB724E" w14:textId="77777777" w:rsidR="00C53A34" w:rsidRPr="00AF589D" w:rsidRDefault="00C53A34" w:rsidP="00FE18D4">
      <w:pPr>
        <w:keepNext/>
        <w:keepLines/>
        <w:widowControl w:val="0"/>
        <w:jc w:val="both"/>
        <w:rPr>
          <w:rFonts w:ascii="Tahoma" w:hAnsi="Tahoma" w:cs="Tahoma"/>
        </w:rPr>
      </w:pPr>
    </w:p>
    <w:p w14:paraId="7ABCD35A" w14:textId="77777777" w:rsidR="00C53A34" w:rsidRPr="00AF589D" w:rsidRDefault="00C53A34" w:rsidP="00FE18D4">
      <w:pPr>
        <w:keepNext/>
        <w:keepLines/>
        <w:widowControl w:val="0"/>
        <w:numPr>
          <w:ilvl w:val="12"/>
          <w:numId w:val="0"/>
        </w:numPr>
        <w:jc w:val="both"/>
        <w:rPr>
          <w:rFonts w:ascii="Tahoma" w:hAnsi="Tahoma" w:cs="Tahoma"/>
          <w:kern w:val="16"/>
        </w:rPr>
      </w:pPr>
      <w:r w:rsidRPr="00AF589D">
        <w:rPr>
          <w:rFonts w:ascii="Tahoma" w:hAnsi="Tahoma" w:cs="Tahoma"/>
          <w:kern w:val="16"/>
        </w:rPr>
        <w:t xml:space="preserve">Če </w:t>
      </w:r>
      <w:r w:rsidRPr="00AF589D">
        <w:rPr>
          <w:rFonts w:ascii="Tahoma" w:hAnsi="Tahoma" w:cs="Tahoma"/>
        </w:rPr>
        <w:t xml:space="preserve">ponudnik </w:t>
      </w:r>
      <w:r w:rsidR="002134EC" w:rsidRPr="00AF589D">
        <w:rPr>
          <w:rFonts w:ascii="Tahoma" w:hAnsi="Tahoma" w:cs="Tahoma"/>
          <w:kern w:val="16"/>
        </w:rPr>
        <w:t>ne ravna v skladu s 94. členom</w:t>
      </w:r>
      <w:r w:rsidRPr="00AF589D">
        <w:rPr>
          <w:rFonts w:ascii="Tahoma" w:hAnsi="Tahoma" w:cs="Tahoma"/>
          <w:kern w:val="16"/>
        </w:rPr>
        <w:t xml:space="preserve"> ZJN-3, bo naročnik Državni revizijski komisiji podal predlog za uvedbo postopka o prekršku iz 2. točke prvega odstavka 112. člena ZJN-3.</w:t>
      </w:r>
    </w:p>
    <w:p w14:paraId="39052CAA" w14:textId="77777777" w:rsidR="00C53A34" w:rsidRPr="00AF589D" w:rsidRDefault="00C53A34" w:rsidP="00FE18D4">
      <w:pPr>
        <w:keepNext/>
        <w:keepLines/>
        <w:widowControl w:val="0"/>
        <w:numPr>
          <w:ilvl w:val="12"/>
          <w:numId w:val="0"/>
        </w:numPr>
        <w:jc w:val="both"/>
        <w:rPr>
          <w:rFonts w:ascii="Tahoma" w:eastAsia="Calibri" w:hAnsi="Tahoma" w:cs="Tahoma"/>
        </w:rPr>
      </w:pPr>
      <w:r w:rsidRPr="00AF589D">
        <w:rPr>
          <w:rFonts w:ascii="Tahoma" w:hAnsi="Tahoma" w:cs="Tahoma"/>
          <w:kern w:val="16"/>
        </w:rPr>
        <w:t xml:space="preserve"> </w:t>
      </w:r>
    </w:p>
    <w:p w14:paraId="168F5119" w14:textId="77777777" w:rsidR="003F6F1A" w:rsidRPr="00AF589D" w:rsidRDefault="00C53A34" w:rsidP="00FE18D4">
      <w:pPr>
        <w:keepNext/>
        <w:keepLines/>
        <w:widowControl w:val="0"/>
        <w:jc w:val="both"/>
        <w:rPr>
          <w:rFonts w:ascii="Tahoma" w:hAnsi="Tahoma" w:cs="Tahoma"/>
        </w:rPr>
      </w:pPr>
      <w:r w:rsidRPr="00AF589D">
        <w:rPr>
          <w:rFonts w:ascii="Tahoma" w:hAnsi="Tahoma" w:cs="Tahoma"/>
        </w:rPr>
        <w:t>Naročnik lahko od ponudnika, kateremu se je odločil oddati javno naročilo</w:t>
      </w:r>
      <w:r w:rsidR="00F67C01" w:rsidRPr="00AF589D">
        <w:rPr>
          <w:rFonts w:ascii="Tahoma" w:hAnsi="Tahoma" w:cs="Tahoma"/>
        </w:rPr>
        <w:t>,</w:t>
      </w:r>
      <w:r w:rsidRPr="00AF589D">
        <w:rPr>
          <w:rFonts w:ascii="Tahoma" w:hAnsi="Tahoma" w:cs="Tahoma"/>
        </w:rPr>
        <w:t xml:space="preserve">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AF589D">
        <w:rPr>
          <w:rFonts w:ascii="Tahoma" w:hAnsi="Tahoma" w:cs="Tahoma"/>
        </w:rPr>
        <w:t xml:space="preserve"> v podizvajanje</w:t>
      </w:r>
      <w:r w:rsidR="00830931" w:rsidRPr="00AF589D">
        <w:rPr>
          <w:rFonts w:ascii="Tahoma" w:hAnsi="Tahoma" w:cs="Tahoma"/>
        </w:rPr>
        <w:t>.</w:t>
      </w:r>
    </w:p>
    <w:p w14:paraId="1326EFAC" w14:textId="77777777" w:rsidR="00A06FEB" w:rsidRPr="00AF589D" w:rsidRDefault="00A06FEB" w:rsidP="00FE18D4">
      <w:pPr>
        <w:keepNext/>
        <w:keepLines/>
        <w:widowControl w:val="0"/>
        <w:jc w:val="both"/>
        <w:rPr>
          <w:rFonts w:ascii="Tahoma" w:hAnsi="Tahoma" w:cs="Tahoma"/>
          <w:i/>
        </w:rPr>
      </w:pPr>
    </w:p>
    <w:p w14:paraId="57C546D1" w14:textId="77777777" w:rsidR="008A7FE3" w:rsidRPr="00AF589D" w:rsidRDefault="008A7FE3" w:rsidP="00FE18D4">
      <w:pPr>
        <w:keepNext/>
        <w:keepLines/>
        <w:widowControl w:val="0"/>
        <w:numPr>
          <w:ilvl w:val="1"/>
          <w:numId w:val="2"/>
        </w:numPr>
        <w:jc w:val="both"/>
        <w:rPr>
          <w:rFonts w:ascii="Tahoma" w:hAnsi="Tahoma" w:cs="Tahoma"/>
          <w:b/>
        </w:rPr>
      </w:pPr>
      <w:r w:rsidRPr="00AF589D">
        <w:rPr>
          <w:rFonts w:ascii="Tahoma" w:hAnsi="Tahoma" w:cs="Tahoma"/>
          <w:b/>
        </w:rPr>
        <w:t>Uporaba zmogljivosti drugih subjektov</w:t>
      </w:r>
    </w:p>
    <w:p w14:paraId="463A95A5" w14:textId="77777777" w:rsidR="008A7FE3" w:rsidRPr="00AF589D" w:rsidRDefault="008A7FE3" w:rsidP="00FE18D4">
      <w:pPr>
        <w:keepNext/>
        <w:keepLines/>
        <w:widowControl w:val="0"/>
        <w:jc w:val="both"/>
        <w:rPr>
          <w:rFonts w:ascii="Tahoma" w:hAnsi="Tahoma" w:cs="Tahoma"/>
        </w:rPr>
      </w:pPr>
    </w:p>
    <w:p w14:paraId="508BACFD" w14:textId="77777777" w:rsidR="00DE5970" w:rsidRPr="00AF589D" w:rsidRDefault="00DE5970" w:rsidP="00FE18D4">
      <w:pPr>
        <w:keepNext/>
        <w:keepLines/>
        <w:widowControl w:val="0"/>
        <w:jc w:val="both"/>
        <w:rPr>
          <w:rFonts w:ascii="Tahoma" w:hAnsi="Tahoma" w:cs="Tahoma"/>
        </w:rPr>
      </w:pPr>
      <w:r w:rsidRPr="00AF589D">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19783BC8" w14:textId="77777777" w:rsidR="00DE5970" w:rsidRPr="00AF589D" w:rsidRDefault="00DE5970" w:rsidP="00FE18D4">
      <w:pPr>
        <w:keepNext/>
        <w:keepLines/>
        <w:widowControl w:val="0"/>
        <w:jc w:val="both"/>
        <w:rPr>
          <w:rFonts w:ascii="Tahoma" w:hAnsi="Tahoma" w:cs="Tahoma"/>
        </w:rPr>
      </w:pPr>
    </w:p>
    <w:p w14:paraId="349A2147" w14:textId="77777777" w:rsidR="00DE5970" w:rsidRPr="00AF589D" w:rsidRDefault="00DE5970" w:rsidP="00FE18D4">
      <w:pPr>
        <w:pStyle w:val="Telobesedila2"/>
        <w:keepNext/>
        <w:keepLines/>
        <w:widowControl w:val="0"/>
        <w:rPr>
          <w:rFonts w:ascii="Tahoma" w:hAnsi="Tahoma" w:cs="Tahoma"/>
          <w:b w:val="0"/>
          <w:lang w:val="sl-SI"/>
        </w:rPr>
      </w:pPr>
      <w:r w:rsidRPr="00AF589D">
        <w:rPr>
          <w:rFonts w:ascii="Tahoma" w:hAnsi="Tahoma" w:cs="Tahoma"/>
          <w:b w:val="0"/>
          <w:lang w:val="sl-SI"/>
        </w:rPr>
        <w:lastRenderedPageBreak/>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17FB6E6C" w14:textId="77777777" w:rsidR="00DE5970" w:rsidRPr="00AF589D" w:rsidRDefault="00DE5970" w:rsidP="00FE18D4">
      <w:pPr>
        <w:keepNext/>
        <w:keepLines/>
        <w:widowControl w:val="0"/>
        <w:jc w:val="both"/>
        <w:rPr>
          <w:rFonts w:ascii="Tahoma" w:hAnsi="Tahoma" w:cs="Tahoma"/>
        </w:rPr>
      </w:pPr>
    </w:p>
    <w:p w14:paraId="23C7DF9B" w14:textId="77777777" w:rsidR="00DE5970" w:rsidRPr="00AF589D" w:rsidRDefault="00DE5970" w:rsidP="00FE18D4">
      <w:pPr>
        <w:pStyle w:val="Telobesedila2"/>
        <w:keepNext/>
        <w:keepLines/>
        <w:widowControl w:val="0"/>
        <w:rPr>
          <w:rFonts w:ascii="Tahoma" w:hAnsi="Tahoma" w:cs="Tahoma"/>
          <w:b w:val="0"/>
          <w:lang w:val="sl-SI"/>
        </w:rPr>
      </w:pPr>
      <w:r w:rsidRPr="00AF589D">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5DA03E4" w14:textId="77777777" w:rsidR="00186895" w:rsidRPr="00AF589D" w:rsidRDefault="00186895" w:rsidP="00FE18D4">
      <w:pPr>
        <w:keepNext/>
        <w:keepLines/>
        <w:widowControl w:val="0"/>
        <w:numPr>
          <w:ilvl w:val="0"/>
          <w:numId w:val="9"/>
        </w:numPr>
        <w:jc w:val="both"/>
        <w:rPr>
          <w:rFonts w:ascii="Tahoma" w:hAnsi="Tahoma" w:cs="Tahoma"/>
          <w:kern w:val="16"/>
          <w:lang w:val="x-none"/>
        </w:rPr>
      </w:pPr>
      <w:r w:rsidRPr="00AF589D">
        <w:rPr>
          <w:rFonts w:ascii="Tahoma" w:hAnsi="Tahoma" w:cs="Tahoma"/>
          <w:kern w:val="16"/>
          <w:lang w:val="x-none"/>
        </w:rPr>
        <w:t>Prilogo 3/2 UGOTAVLJANJE SPOSOBNOSTI – Izjava podizvajalca/subjekta, katerega zmogljivost uporablja ponudnik;</w:t>
      </w:r>
    </w:p>
    <w:p w14:paraId="57D41FB6" w14:textId="77777777" w:rsidR="00186895" w:rsidRPr="00AF589D" w:rsidRDefault="00186895" w:rsidP="00FE18D4">
      <w:pPr>
        <w:keepNext/>
        <w:keepLines/>
        <w:widowControl w:val="0"/>
        <w:numPr>
          <w:ilvl w:val="0"/>
          <w:numId w:val="9"/>
        </w:numPr>
        <w:jc w:val="both"/>
        <w:rPr>
          <w:rFonts w:ascii="Tahoma" w:hAnsi="Tahoma" w:cs="Tahoma"/>
          <w:kern w:val="16"/>
          <w:lang w:val="x-none"/>
        </w:rPr>
      </w:pPr>
      <w:r w:rsidRPr="00AF589D">
        <w:rPr>
          <w:rFonts w:ascii="Tahoma" w:hAnsi="Tahoma" w:cs="Tahoma"/>
          <w:kern w:val="16"/>
          <w:lang w:val="x-none"/>
        </w:rPr>
        <w:t xml:space="preserve">Prilogo 3/3 UGOTAVLJANJE SPOSOBNOSTI – Fizične osebe; </w:t>
      </w:r>
    </w:p>
    <w:p w14:paraId="7FD179CE" w14:textId="77777777" w:rsidR="00DE5970" w:rsidRPr="00AF589D" w:rsidRDefault="00186895" w:rsidP="00FE18D4">
      <w:pPr>
        <w:pStyle w:val="Odstavekseznama"/>
        <w:keepNext/>
        <w:keepLines/>
        <w:widowControl w:val="0"/>
        <w:numPr>
          <w:ilvl w:val="0"/>
          <w:numId w:val="9"/>
        </w:numPr>
        <w:jc w:val="both"/>
        <w:rPr>
          <w:rFonts w:ascii="Tahoma" w:hAnsi="Tahoma" w:cs="Tahoma"/>
        </w:rPr>
      </w:pPr>
      <w:r w:rsidRPr="00AF589D">
        <w:rPr>
          <w:rFonts w:ascii="Tahoma" w:hAnsi="Tahoma" w:cs="Tahoma"/>
          <w:kern w:val="16"/>
          <w:lang w:val="x-none"/>
        </w:rPr>
        <w:t xml:space="preserve">Prilogo 4/3 </w:t>
      </w:r>
      <w:r w:rsidRPr="00AF589D">
        <w:rPr>
          <w:rFonts w:ascii="Tahoma" w:hAnsi="Tahoma" w:cs="Tahoma"/>
          <w:kern w:val="16"/>
        </w:rPr>
        <w:t>UDELEŽBA SUBJEKTA, KATEREGA ZMOGLJIVOST UPORABLJA PONUDNIK</w:t>
      </w:r>
      <w:r w:rsidR="00DE5970" w:rsidRPr="00AF589D">
        <w:rPr>
          <w:rFonts w:ascii="Tahoma" w:hAnsi="Tahoma" w:cs="Tahoma"/>
        </w:rPr>
        <w:t>.</w:t>
      </w:r>
    </w:p>
    <w:p w14:paraId="223ADB3C" w14:textId="77777777" w:rsidR="0094613F" w:rsidRPr="00AF589D" w:rsidRDefault="0094613F" w:rsidP="00FE18D4">
      <w:pPr>
        <w:keepNext/>
        <w:keepLines/>
        <w:widowControl w:val="0"/>
        <w:jc w:val="both"/>
        <w:rPr>
          <w:rFonts w:ascii="Tahoma" w:hAnsi="Tahoma" w:cs="Tahoma"/>
        </w:rPr>
      </w:pPr>
    </w:p>
    <w:p w14:paraId="46F948F7" w14:textId="77777777" w:rsidR="00C53A34" w:rsidRPr="00AF589D" w:rsidRDefault="00C53A34" w:rsidP="00FE18D4">
      <w:pPr>
        <w:keepNext/>
        <w:keepLines/>
        <w:widowControl w:val="0"/>
        <w:jc w:val="both"/>
        <w:rPr>
          <w:rFonts w:ascii="Tahoma" w:hAnsi="Tahoma" w:cs="Tahoma"/>
        </w:rPr>
      </w:pPr>
      <w:r w:rsidRPr="00AF589D">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64710019" w14:textId="77777777" w:rsidR="00C53A34" w:rsidRPr="00AF589D" w:rsidRDefault="00C53A34" w:rsidP="00FE18D4">
      <w:pPr>
        <w:keepNext/>
        <w:keepLines/>
        <w:widowControl w:val="0"/>
        <w:ind w:left="720"/>
        <w:jc w:val="both"/>
        <w:rPr>
          <w:rFonts w:ascii="Tahoma" w:hAnsi="Tahoma" w:cs="Tahoma"/>
        </w:rPr>
      </w:pPr>
    </w:p>
    <w:p w14:paraId="5E1DAD26" w14:textId="77777777" w:rsidR="00C53A34" w:rsidRPr="00AF589D" w:rsidRDefault="00C53A34" w:rsidP="00FE18D4">
      <w:pPr>
        <w:pStyle w:val="Telobesedila2"/>
        <w:keepNext/>
        <w:keepLines/>
        <w:widowControl w:val="0"/>
        <w:rPr>
          <w:rFonts w:ascii="Tahoma" w:hAnsi="Tahoma" w:cs="Tahoma"/>
          <w:b w:val="0"/>
          <w:lang w:val="sl-SI"/>
        </w:rPr>
      </w:pPr>
      <w:r w:rsidRPr="00AF589D">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388847D" w14:textId="77777777" w:rsidR="00C53A34" w:rsidRPr="00AF589D" w:rsidRDefault="00C53A34" w:rsidP="00FE18D4">
      <w:pPr>
        <w:pStyle w:val="Telobesedila2"/>
        <w:keepNext/>
        <w:keepLines/>
        <w:widowControl w:val="0"/>
        <w:rPr>
          <w:rFonts w:ascii="Tahoma" w:hAnsi="Tahoma" w:cs="Tahoma"/>
          <w:b w:val="0"/>
          <w:lang w:val="sl-SI"/>
        </w:rPr>
      </w:pPr>
    </w:p>
    <w:p w14:paraId="174F88A7" w14:textId="77777777" w:rsidR="00B951A3" w:rsidRPr="00AF589D" w:rsidRDefault="00B951A3" w:rsidP="00FE18D4">
      <w:pPr>
        <w:keepNext/>
        <w:keepLines/>
        <w:widowControl w:val="0"/>
        <w:autoSpaceDE w:val="0"/>
        <w:autoSpaceDN w:val="0"/>
        <w:jc w:val="both"/>
        <w:rPr>
          <w:rFonts w:ascii="Tahoma" w:hAnsi="Tahoma" w:cs="Tahoma"/>
        </w:rPr>
      </w:pPr>
      <w:r w:rsidRPr="00AF589D">
        <w:rPr>
          <w:rFonts w:ascii="Tahoma" w:hAnsi="Tahoma" w:cs="Tahoma"/>
        </w:rPr>
        <w:t xml:space="preserve">O uporabi zmogljivosti drugih subjektov govorimo, ko drugi subjekt </w:t>
      </w:r>
      <w:r w:rsidRPr="00AF589D">
        <w:rPr>
          <w:rFonts w:ascii="Tahoma" w:hAnsi="Tahoma" w:cs="Tahoma"/>
          <w:u w:val="single"/>
        </w:rPr>
        <w:t>ni neposredno udeležen pri sami izvedbi naročila</w:t>
      </w:r>
      <w:r w:rsidRPr="00AF589D">
        <w:rPr>
          <w:rFonts w:ascii="Tahoma" w:hAnsi="Tahoma" w:cs="Tahoma"/>
        </w:rPr>
        <w:t xml:space="preserve">, temveč ponudniku le npr. posodi določeno opremo, tehnična sredstva, mehanizacijo itd.. Če bo drugi subjekt z zmogljivostmi, s katerimi razpolaga in na katere se sklicuje ponudnik, </w:t>
      </w:r>
      <w:r w:rsidRPr="00AF589D">
        <w:rPr>
          <w:rFonts w:ascii="Tahoma" w:hAnsi="Tahoma" w:cs="Tahoma"/>
          <w:u w:val="single"/>
        </w:rPr>
        <w:t>neposredno sam izvedel del predmeta javnega naročila</w:t>
      </w:r>
      <w:r w:rsidRPr="00AF589D">
        <w:rPr>
          <w:rFonts w:ascii="Tahoma" w:hAnsi="Tahoma" w:cs="Tahoma"/>
        </w:rPr>
        <w:t xml:space="preserve">, potem govorimo o subjektu, ki izpolnjuje definicijo </w:t>
      </w:r>
      <w:r w:rsidRPr="00AF589D">
        <w:rPr>
          <w:rFonts w:ascii="Tahoma" w:hAnsi="Tahoma" w:cs="Tahoma"/>
          <w:b/>
          <w:bCs/>
        </w:rPr>
        <w:t>podizvajalca</w:t>
      </w:r>
      <w:r w:rsidRPr="00AF589D">
        <w:rPr>
          <w:rFonts w:ascii="Tahoma" w:hAnsi="Tahoma" w:cs="Tahoma"/>
        </w:rPr>
        <w:t xml:space="preserve">, </w:t>
      </w:r>
      <w:r w:rsidRPr="00AF589D">
        <w:rPr>
          <w:rFonts w:ascii="Tahoma" w:hAnsi="Tahoma" w:cs="Tahoma"/>
          <w:u w:val="single"/>
        </w:rPr>
        <w:t xml:space="preserve">zato naj ga ponudnik nominira kot podizvajalca/e </w:t>
      </w:r>
      <w:r w:rsidRPr="00AF589D">
        <w:rPr>
          <w:rFonts w:ascii="Tahoma" w:hAnsi="Tahoma" w:cs="Tahoma"/>
          <w:b/>
          <w:bCs/>
          <w:u w:val="single"/>
        </w:rPr>
        <w:t>in ne</w:t>
      </w:r>
      <w:r w:rsidRPr="00AF589D">
        <w:rPr>
          <w:rFonts w:ascii="Tahoma" w:hAnsi="Tahoma" w:cs="Tahoma"/>
          <w:u w:val="single"/>
        </w:rPr>
        <w:t xml:space="preserve"> kot subjekt/e, katerih zmogljivost uporablja ponudnik v ponudbi</w:t>
      </w:r>
      <w:r w:rsidRPr="00AF589D">
        <w:rPr>
          <w:rFonts w:ascii="Tahoma" w:hAnsi="Tahoma" w:cs="Tahoma"/>
        </w:rPr>
        <w:t>.</w:t>
      </w:r>
    </w:p>
    <w:p w14:paraId="613A2EF4" w14:textId="77777777" w:rsidR="00B951A3" w:rsidRPr="00AF589D" w:rsidRDefault="00B951A3" w:rsidP="00FE18D4">
      <w:pPr>
        <w:pStyle w:val="Telobesedila2"/>
        <w:keepNext/>
        <w:keepLines/>
        <w:widowControl w:val="0"/>
        <w:rPr>
          <w:rFonts w:ascii="Tahoma" w:hAnsi="Tahoma" w:cs="Tahoma"/>
          <w:b w:val="0"/>
          <w:lang w:val="sl-SI"/>
        </w:rPr>
      </w:pPr>
    </w:p>
    <w:p w14:paraId="10284100" w14:textId="77777777" w:rsidR="00C53A34" w:rsidRPr="00AF589D" w:rsidRDefault="00C53A34" w:rsidP="00FE18D4">
      <w:pPr>
        <w:pStyle w:val="Telobesedila2"/>
        <w:keepNext/>
        <w:keepLines/>
        <w:widowControl w:val="0"/>
        <w:rPr>
          <w:rFonts w:ascii="Tahoma" w:hAnsi="Tahoma" w:cs="Tahoma"/>
          <w:b w:val="0"/>
          <w:lang w:val="sl-SI"/>
        </w:rPr>
      </w:pPr>
      <w:r w:rsidRPr="00AF589D">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AF589D">
        <w:rPr>
          <w:rFonts w:ascii="Tahoma" w:hAnsi="Tahoma" w:cs="Tahoma"/>
          <w:b w:val="0"/>
          <w:lang w:val="sl-SI"/>
        </w:rPr>
        <w:t xml:space="preserve"> </w:t>
      </w:r>
      <w:r w:rsidRPr="00AF589D">
        <w:rPr>
          <w:rFonts w:ascii="Tahoma" w:hAnsi="Tahoma" w:cs="Tahoma"/>
          <w:b w:val="0"/>
          <w:i/>
          <w:lang w:val="sl-SI"/>
        </w:rPr>
        <w:t xml:space="preserve">uporablja ponudnik v ponudbi. </w:t>
      </w:r>
    </w:p>
    <w:p w14:paraId="7352683A" w14:textId="77777777" w:rsidR="00E613F5" w:rsidRPr="00AF589D" w:rsidRDefault="00E613F5" w:rsidP="00FE18D4">
      <w:pPr>
        <w:keepNext/>
        <w:keepLines/>
        <w:widowControl w:val="0"/>
        <w:jc w:val="both"/>
        <w:rPr>
          <w:rFonts w:ascii="Tahoma" w:hAnsi="Tahoma" w:cs="Tahoma"/>
        </w:rPr>
      </w:pPr>
    </w:p>
    <w:p w14:paraId="3B7560FF" w14:textId="77777777" w:rsidR="00C74881" w:rsidRPr="00AF589D" w:rsidRDefault="00F1423B" w:rsidP="00FE18D4">
      <w:pPr>
        <w:keepNext/>
        <w:keepLines/>
        <w:widowControl w:val="0"/>
        <w:numPr>
          <w:ilvl w:val="1"/>
          <w:numId w:val="2"/>
        </w:numPr>
        <w:jc w:val="both"/>
        <w:rPr>
          <w:rFonts w:ascii="Tahoma" w:hAnsi="Tahoma" w:cs="Tahoma"/>
          <w:b/>
        </w:rPr>
      </w:pPr>
      <w:r w:rsidRPr="00AF589D">
        <w:rPr>
          <w:rFonts w:ascii="Tahoma" w:hAnsi="Tahoma" w:cs="Tahoma"/>
          <w:b/>
        </w:rPr>
        <w:t xml:space="preserve">Ponudbena </w:t>
      </w:r>
      <w:r w:rsidR="00E00C7D" w:rsidRPr="00AF589D">
        <w:rPr>
          <w:rFonts w:ascii="Tahoma" w:hAnsi="Tahoma" w:cs="Tahoma"/>
          <w:b/>
        </w:rPr>
        <w:t>vrednost</w:t>
      </w:r>
    </w:p>
    <w:p w14:paraId="2116EE15" w14:textId="77777777" w:rsidR="00E00C7D" w:rsidRPr="00AF589D" w:rsidRDefault="00E00C7D" w:rsidP="00FE18D4">
      <w:pPr>
        <w:keepNext/>
        <w:keepLines/>
        <w:widowControl w:val="0"/>
        <w:jc w:val="both"/>
        <w:rPr>
          <w:rFonts w:ascii="Tahoma" w:hAnsi="Tahoma" w:cs="Tahoma"/>
        </w:rPr>
      </w:pPr>
    </w:p>
    <w:p w14:paraId="07B84E22" w14:textId="77777777" w:rsidR="00AA0A25" w:rsidRPr="00AF589D" w:rsidRDefault="00D817A8" w:rsidP="00FE18D4">
      <w:pPr>
        <w:keepNext/>
        <w:keepLines/>
        <w:widowControl w:val="0"/>
        <w:jc w:val="both"/>
        <w:rPr>
          <w:rFonts w:ascii="Tahoma" w:hAnsi="Tahoma" w:cs="Tahoma"/>
        </w:rPr>
      </w:pPr>
      <w:r w:rsidRPr="00AF589D">
        <w:rPr>
          <w:rFonts w:ascii="Tahoma" w:hAnsi="Tahoma" w:cs="Tahoma"/>
        </w:rPr>
        <w:t>Skupna p</w:t>
      </w:r>
      <w:r w:rsidR="00C53A34" w:rsidRPr="00AF589D">
        <w:rPr>
          <w:rFonts w:ascii="Tahoma" w:hAnsi="Tahoma" w:cs="Tahoma"/>
        </w:rPr>
        <w:t xml:space="preserve">onudbena </w:t>
      </w:r>
      <w:r w:rsidR="00E00C7D" w:rsidRPr="00AF589D">
        <w:rPr>
          <w:rFonts w:ascii="Tahoma" w:hAnsi="Tahoma" w:cs="Tahoma"/>
        </w:rPr>
        <w:t>vrednost</w:t>
      </w:r>
      <w:r w:rsidRPr="00AF589D">
        <w:rPr>
          <w:rFonts w:ascii="Tahoma" w:hAnsi="Tahoma" w:cs="Tahoma"/>
        </w:rPr>
        <w:t xml:space="preserve"> in cene na enoto mere</w:t>
      </w:r>
      <w:r w:rsidR="00C53A34" w:rsidRPr="00AF589D">
        <w:rPr>
          <w:rFonts w:ascii="Tahoma" w:hAnsi="Tahoma" w:cs="Tahoma"/>
        </w:rPr>
        <w:t xml:space="preserve"> mora</w:t>
      </w:r>
      <w:r w:rsidRPr="00AF589D">
        <w:rPr>
          <w:rFonts w:ascii="Tahoma" w:hAnsi="Tahoma" w:cs="Tahoma"/>
        </w:rPr>
        <w:t>jo</w:t>
      </w:r>
      <w:r w:rsidR="00C53A34" w:rsidRPr="00AF589D">
        <w:rPr>
          <w:rFonts w:ascii="Tahoma" w:hAnsi="Tahoma" w:cs="Tahoma"/>
        </w:rPr>
        <w:t xml:space="preserve"> biti izražen</w:t>
      </w:r>
      <w:r w:rsidRPr="00AF589D">
        <w:rPr>
          <w:rFonts w:ascii="Tahoma" w:hAnsi="Tahoma" w:cs="Tahoma"/>
        </w:rPr>
        <w:t>e</w:t>
      </w:r>
      <w:r w:rsidR="00C53A34" w:rsidRPr="00AF589D">
        <w:rPr>
          <w:rFonts w:ascii="Tahoma" w:hAnsi="Tahoma" w:cs="Tahoma"/>
        </w:rPr>
        <w:t xml:space="preserve"> v evrih, zaokrožen</w:t>
      </w:r>
      <w:r w:rsidRPr="00AF589D">
        <w:rPr>
          <w:rFonts w:ascii="Tahoma" w:hAnsi="Tahoma" w:cs="Tahoma"/>
        </w:rPr>
        <w:t>o</w:t>
      </w:r>
      <w:r w:rsidR="00C53A34" w:rsidRPr="00AF589D">
        <w:rPr>
          <w:rFonts w:ascii="Tahoma" w:hAnsi="Tahoma" w:cs="Tahoma"/>
        </w:rPr>
        <w:t xml:space="preserve"> na dve (2) decimalni mesti.</w:t>
      </w:r>
      <w:r w:rsidR="003724F1" w:rsidRPr="00AF589D">
        <w:rPr>
          <w:rFonts w:ascii="Tahoma" w:hAnsi="Tahoma" w:cs="Tahoma"/>
        </w:rPr>
        <w:t xml:space="preserve"> </w:t>
      </w:r>
    </w:p>
    <w:p w14:paraId="449A3229" w14:textId="77777777" w:rsidR="00F67C01" w:rsidRPr="00AF589D" w:rsidRDefault="00F67C01" w:rsidP="00FE18D4">
      <w:pPr>
        <w:keepNext/>
        <w:keepLines/>
        <w:widowControl w:val="0"/>
        <w:jc w:val="both"/>
        <w:rPr>
          <w:rFonts w:ascii="Tahoma" w:hAnsi="Tahoma" w:cs="Tahoma"/>
        </w:rPr>
      </w:pPr>
    </w:p>
    <w:p w14:paraId="6A83377E" w14:textId="77777777" w:rsidR="00F67C01" w:rsidRPr="00AF589D" w:rsidRDefault="00F67C01" w:rsidP="00FE18D4">
      <w:pPr>
        <w:keepNext/>
        <w:keepLines/>
        <w:widowControl w:val="0"/>
        <w:jc w:val="both"/>
        <w:rPr>
          <w:rFonts w:ascii="Tahoma" w:hAnsi="Tahoma" w:cs="Tahoma"/>
        </w:rPr>
      </w:pPr>
      <w:r w:rsidRPr="00AF589D">
        <w:rPr>
          <w:rFonts w:ascii="Tahoma" w:hAnsi="Tahoma" w:cs="Tahoma"/>
        </w:rPr>
        <w:t>Ponudnik mora izpolniti Prilog</w:t>
      </w:r>
      <w:r w:rsidR="00010E5E" w:rsidRPr="00AF589D">
        <w:rPr>
          <w:rFonts w:ascii="Tahoma" w:hAnsi="Tahoma" w:cs="Tahoma"/>
        </w:rPr>
        <w:t>o</w:t>
      </w:r>
      <w:r w:rsidRPr="00AF589D">
        <w:rPr>
          <w:rFonts w:ascii="Tahoma" w:hAnsi="Tahoma" w:cs="Tahoma"/>
        </w:rPr>
        <w:t xml:space="preserve"> 2 ter k prilogam priložiti izpolnjen in podpisan ponudben</w:t>
      </w:r>
      <w:r w:rsidR="00392A7A" w:rsidRPr="00AF589D">
        <w:rPr>
          <w:rFonts w:ascii="Tahoma" w:hAnsi="Tahoma" w:cs="Tahoma"/>
        </w:rPr>
        <w:t>i</w:t>
      </w:r>
      <w:r w:rsidRPr="00AF589D">
        <w:rPr>
          <w:rFonts w:ascii="Tahoma" w:hAnsi="Tahoma" w:cs="Tahoma"/>
        </w:rPr>
        <w:t xml:space="preserve"> predračun </w:t>
      </w:r>
      <w:r w:rsidR="007370CD" w:rsidRPr="00AF589D">
        <w:rPr>
          <w:rFonts w:ascii="Tahoma" w:hAnsi="Tahoma" w:cs="Tahoma"/>
        </w:rPr>
        <w:t>(Priloga 2/1</w:t>
      </w:r>
      <w:r w:rsidR="009A285E" w:rsidRPr="00AF589D">
        <w:rPr>
          <w:rFonts w:ascii="Tahoma" w:hAnsi="Tahoma" w:cs="Tahoma"/>
        </w:rPr>
        <w:t>).</w:t>
      </w:r>
    </w:p>
    <w:p w14:paraId="46F4CC7E" w14:textId="77777777" w:rsidR="00AA0A25" w:rsidRPr="00AF589D" w:rsidRDefault="00AA0A25" w:rsidP="00FE18D4">
      <w:pPr>
        <w:keepNext/>
        <w:keepLines/>
        <w:widowControl w:val="0"/>
        <w:jc w:val="both"/>
        <w:rPr>
          <w:rFonts w:ascii="Tahoma" w:hAnsi="Tahoma" w:cs="Tahoma"/>
        </w:rPr>
      </w:pPr>
    </w:p>
    <w:p w14:paraId="3855D0F2" w14:textId="77777777" w:rsidR="00186895" w:rsidRPr="00AF589D" w:rsidRDefault="00195DEF" w:rsidP="00FE18D4">
      <w:pPr>
        <w:keepNext/>
        <w:keepLines/>
        <w:widowControl w:val="0"/>
        <w:jc w:val="both"/>
        <w:rPr>
          <w:rFonts w:ascii="Tahoma" w:hAnsi="Tahoma" w:cs="Tahoma"/>
        </w:rPr>
      </w:pPr>
      <w:r w:rsidRPr="00AF589D">
        <w:rPr>
          <w:rFonts w:ascii="Tahoma" w:hAnsi="Tahoma" w:cs="Tahoma"/>
        </w:rPr>
        <w:t>Ponudnik mora Prilogo »POVZETEK PREDRAČUNA« izpolniti, natisniti, podpisati in žigosati ter jo naložiti v informacijski sistem e-JN</w:t>
      </w:r>
      <w:r w:rsidRPr="00AF589D">
        <w:rPr>
          <w:rFonts w:ascii="Tahoma" w:hAnsi="Tahoma" w:cs="Tahoma"/>
          <w:b/>
        </w:rPr>
        <w:t xml:space="preserve"> v razdelek »Predračun«</w:t>
      </w:r>
      <w:r w:rsidRPr="00AF589D">
        <w:rPr>
          <w:rFonts w:ascii="Tahoma" w:hAnsi="Tahoma" w:cs="Tahoma"/>
        </w:rPr>
        <w:t>. Ponudnik v Prilogo »POVZETEK PREDRAČUNA« prepiše skupno ponudbeno vrednost v EUR brez DDV iz ponudbenega predračuna.</w:t>
      </w:r>
      <w:r w:rsidR="0070004D" w:rsidRPr="00AF589D">
        <w:rPr>
          <w:rFonts w:ascii="Tahoma" w:hAnsi="Tahoma" w:cs="Tahoma"/>
        </w:rPr>
        <w:t xml:space="preserve"> </w:t>
      </w:r>
    </w:p>
    <w:p w14:paraId="4F3D9F37" w14:textId="77777777" w:rsidR="009D4B92" w:rsidRPr="00AF589D" w:rsidRDefault="009D4B92" w:rsidP="00FE18D4">
      <w:pPr>
        <w:keepNext/>
        <w:keepLines/>
        <w:widowControl w:val="0"/>
        <w:jc w:val="both"/>
        <w:rPr>
          <w:rFonts w:ascii="Tahoma" w:hAnsi="Tahoma" w:cs="Tahoma"/>
        </w:rPr>
      </w:pPr>
    </w:p>
    <w:p w14:paraId="0A11EFE1" w14:textId="77777777" w:rsidR="008927D0" w:rsidRPr="00AF589D" w:rsidRDefault="005E647E" w:rsidP="00FE18D4">
      <w:pPr>
        <w:keepNext/>
        <w:keepLines/>
        <w:widowControl w:val="0"/>
        <w:jc w:val="both"/>
        <w:rPr>
          <w:rFonts w:ascii="Tahoma" w:hAnsi="Tahoma" w:cs="Tahoma"/>
        </w:rPr>
      </w:pPr>
      <w:r w:rsidRPr="00AF589D">
        <w:rPr>
          <w:rFonts w:ascii="Tahoma" w:hAnsi="Tahoma" w:cs="Tahoma"/>
        </w:rPr>
        <w:t>Ponudbeni predračun je k razpisni dokumentaciji priložen v excel formatu. Ponudnik ga izpolni, natisne, podpiše in žigosa ter ga kot P</w:t>
      </w:r>
      <w:r w:rsidR="009A285E" w:rsidRPr="00AF589D">
        <w:rPr>
          <w:rFonts w:ascii="Tahoma" w:hAnsi="Tahoma" w:cs="Tahoma"/>
        </w:rPr>
        <w:t>rilo</w:t>
      </w:r>
      <w:r w:rsidR="00AD40DB" w:rsidRPr="00AF589D">
        <w:rPr>
          <w:rFonts w:ascii="Tahoma" w:hAnsi="Tahoma" w:cs="Tahoma"/>
        </w:rPr>
        <w:t>g</w:t>
      </w:r>
      <w:r w:rsidR="009A285E" w:rsidRPr="00AF589D">
        <w:rPr>
          <w:rFonts w:ascii="Tahoma" w:hAnsi="Tahoma" w:cs="Tahoma"/>
        </w:rPr>
        <w:t>o</w:t>
      </w:r>
      <w:r w:rsidRPr="00AF589D">
        <w:rPr>
          <w:rFonts w:ascii="Tahoma" w:hAnsi="Tahoma" w:cs="Tahoma"/>
        </w:rPr>
        <w:t xml:space="preserve"> 2/1</w:t>
      </w:r>
      <w:r w:rsidR="0033386A" w:rsidRPr="00AF589D">
        <w:rPr>
          <w:rFonts w:ascii="Tahoma" w:hAnsi="Tahoma" w:cs="Tahoma"/>
        </w:rPr>
        <w:t xml:space="preserve"> </w:t>
      </w:r>
      <w:r w:rsidRPr="00AF589D">
        <w:rPr>
          <w:rFonts w:ascii="Tahoma" w:hAnsi="Tahoma" w:cs="Tahoma"/>
        </w:rPr>
        <w:t>naloži v informacijski sistem e-JN</w:t>
      </w:r>
      <w:r w:rsidRPr="00AF589D">
        <w:rPr>
          <w:rFonts w:ascii="Tahoma" w:hAnsi="Tahoma" w:cs="Tahoma"/>
          <w:b/>
        </w:rPr>
        <w:t xml:space="preserve"> v razdelek »DOKUMENTI«, del »Ostale priloge«. </w:t>
      </w:r>
      <w:r w:rsidRPr="00AF589D">
        <w:rPr>
          <w:rFonts w:ascii="Tahoma" w:hAnsi="Tahoma" w:cs="Tahoma"/>
        </w:rPr>
        <w:t>Ponudbeni predračun mora biti priložen tudi v excel formatu.</w:t>
      </w:r>
      <w:r w:rsidR="00016369" w:rsidRPr="00AF589D">
        <w:rPr>
          <w:rFonts w:ascii="Tahoma" w:hAnsi="Tahoma" w:cs="Tahoma"/>
        </w:rPr>
        <w:t xml:space="preserve"> </w:t>
      </w:r>
    </w:p>
    <w:p w14:paraId="6D2C379E" w14:textId="77777777" w:rsidR="00103D80" w:rsidRPr="00AF589D" w:rsidRDefault="00103D80" w:rsidP="00FE18D4">
      <w:pPr>
        <w:keepNext/>
        <w:keepLines/>
        <w:widowControl w:val="0"/>
        <w:jc w:val="both"/>
        <w:rPr>
          <w:rFonts w:ascii="Tahoma" w:hAnsi="Tahoma" w:cs="Tahoma"/>
        </w:rPr>
      </w:pPr>
    </w:p>
    <w:p w14:paraId="545EA108" w14:textId="77777777" w:rsidR="00193548" w:rsidRPr="00AF589D" w:rsidRDefault="00734DC1" w:rsidP="00FE18D4">
      <w:pPr>
        <w:keepNext/>
        <w:keepLines/>
        <w:widowControl w:val="0"/>
        <w:numPr>
          <w:ilvl w:val="1"/>
          <w:numId w:val="2"/>
        </w:numPr>
        <w:jc w:val="both"/>
        <w:rPr>
          <w:rFonts w:ascii="Tahoma" w:hAnsi="Tahoma" w:cs="Tahoma"/>
          <w:b/>
        </w:rPr>
      </w:pPr>
      <w:r w:rsidRPr="00AF589D">
        <w:rPr>
          <w:rFonts w:ascii="Tahoma" w:hAnsi="Tahoma" w:cs="Tahoma"/>
          <w:b/>
        </w:rPr>
        <w:t>Način obračunavanja in p</w:t>
      </w:r>
      <w:r w:rsidR="00193548" w:rsidRPr="00AF589D">
        <w:rPr>
          <w:rFonts w:ascii="Tahoma" w:hAnsi="Tahoma" w:cs="Tahoma"/>
          <w:b/>
        </w:rPr>
        <w:t>lačilni pogoji</w:t>
      </w:r>
    </w:p>
    <w:p w14:paraId="4D549AD4" w14:textId="77777777" w:rsidR="003C01C9" w:rsidRPr="00AF589D" w:rsidRDefault="003C01C9" w:rsidP="00FE18D4">
      <w:pPr>
        <w:pStyle w:val="BESEDILO"/>
        <w:keepNext/>
        <w:tabs>
          <w:tab w:val="clear" w:pos="2155"/>
        </w:tabs>
        <w:rPr>
          <w:rFonts w:ascii="Tahoma" w:hAnsi="Tahoma" w:cs="Tahoma"/>
        </w:rPr>
      </w:pPr>
    </w:p>
    <w:p w14:paraId="41C49893" w14:textId="77777777" w:rsidR="00894103" w:rsidRPr="00AF589D" w:rsidRDefault="003418E8" w:rsidP="00FE18D4">
      <w:pPr>
        <w:pStyle w:val="BESEDILO"/>
        <w:keepNext/>
        <w:tabs>
          <w:tab w:val="clear" w:pos="2155"/>
        </w:tabs>
        <w:rPr>
          <w:rFonts w:ascii="Tahoma" w:hAnsi="Tahoma" w:cs="Tahoma"/>
        </w:rPr>
      </w:pPr>
      <w:r w:rsidRPr="00AF589D">
        <w:rPr>
          <w:rFonts w:ascii="Tahoma" w:hAnsi="Tahoma" w:cs="Tahoma"/>
        </w:rPr>
        <w:t xml:space="preserve">Način obračunavanja in plačilni pogoji so razvidni </w:t>
      </w:r>
      <w:r w:rsidR="00777852" w:rsidRPr="00AF589D">
        <w:rPr>
          <w:rFonts w:ascii="Tahoma" w:hAnsi="Tahoma" w:cs="Tahoma"/>
        </w:rPr>
        <w:t xml:space="preserve">iz priloženega </w:t>
      </w:r>
      <w:r w:rsidRPr="00AF589D">
        <w:rPr>
          <w:rFonts w:ascii="Tahoma" w:hAnsi="Tahoma" w:cs="Tahoma"/>
        </w:rPr>
        <w:t>vzorc</w:t>
      </w:r>
      <w:r w:rsidR="00777852" w:rsidRPr="00AF589D">
        <w:rPr>
          <w:rFonts w:ascii="Tahoma" w:hAnsi="Tahoma" w:cs="Tahoma"/>
        </w:rPr>
        <w:t>a</w:t>
      </w:r>
      <w:r w:rsidRPr="00AF589D">
        <w:rPr>
          <w:rFonts w:ascii="Tahoma" w:hAnsi="Tahoma" w:cs="Tahoma"/>
        </w:rPr>
        <w:t xml:space="preserve"> </w:t>
      </w:r>
      <w:r w:rsidR="00FB0A83" w:rsidRPr="00AF589D">
        <w:rPr>
          <w:rFonts w:ascii="Tahoma" w:hAnsi="Tahoma" w:cs="Tahoma"/>
        </w:rPr>
        <w:t>pogodbe/pogodbe</w:t>
      </w:r>
      <w:r w:rsidRPr="00AF589D">
        <w:rPr>
          <w:rFonts w:ascii="Tahoma" w:hAnsi="Tahoma" w:cs="Tahoma"/>
        </w:rPr>
        <w:t>.</w:t>
      </w:r>
    </w:p>
    <w:p w14:paraId="2E1E05E9" w14:textId="77777777" w:rsidR="001A0C2E" w:rsidRPr="00AF589D" w:rsidRDefault="001A0C2E" w:rsidP="00FE18D4">
      <w:pPr>
        <w:pStyle w:val="BESEDILO"/>
        <w:keepNext/>
        <w:tabs>
          <w:tab w:val="clear" w:pos="2155"/>
        </w:tabs>
        <w:rPr>
          <w:rFonts w:ascii="Tahoma" w:hAnsi="Tahoma" w:cs="Tahoma"/>
        </w:rPr>
      </w:pPr>
    </w:p>
    <w:p w14:paraId="50D59290" w14:textId="3CB9D718" w:rsidR="0054758F" w:rsidRDefault="0054758F" w:rsidP="00FE18D4">
      <w:pPr>
        <w:pStyle w:val="BESEDILO"/>
        <w:keepNext/>
        <w:tabs>
          <w:tab w:val="clear" w:pos="2155"/>
        </w:tabs>
        <w:rPr>
          <w:rFonts w:ascii="Tahoma" w:hAnsi="Tahoma" w:cs="Tahoma"/>
        </w:rPr>
      </w:pPr>
    </w:p>
    <w:p w14:paraId="407D7DF9" w14:textId="69A96E76" w:rsidR="00360AA4" w:rsidRDefault="00360AA4" w:rsidP="00FE18D4">
      <w:pPr>
        <w:pStyle w:val="BESEDILO"/>
        <w:keepNext/>
        <w:tabs>
          <w:tab w:val="clear" w:pos="2155"/>
        </w:tabs>
        <w:rPr>
          <w:rFonts w:ascii="Tahoma" w:hAnsi="Tahoma" w:cs="Tahoma"/>
        </w:rPr>
      </w:pPr>
    </w:p>
    <w:p w14:paraId="23FF9902" w14:textId="76DE97AF" w:rsidR="00360AA4" w:rsidRDefault="00360AA4" w:rsidP="00FE18D4">
      <w:pPr>
        <w:pStyle w:val="BESEDILO"/>
        <w:keepNext/>
        <w:tabs>
          <w:tab w:val="clear" w:pos="2155"/>
        </w:tabs>
        <w:rPr>
          <w:rFonts w:ascii="Tahoma" w:hAnsi="Tahoma" w:cs="Tahoma"/>
        </w:rPr>
      </w:pPr>
    </w:p>
    <w:p w14:paraId="546E0424" w14:textId="1221E528" w:rsidR="00360AA4" w:rsidRDefault="00360AA4" w:rsidP="00FE18D4">
      <w:pPr>
        <w:pStyle w:val="BESEDILO"/>
        <w:keepNext/>
        <w:tabs>
          <w:tab w:val="clear" w:pos="2155"/>
        </w:tabs>
        <w:rPr>
          <w:rFonts w:ascii="Tahoma" w:hAnsi="Tahoma" w:cs="Tahoma"/>
        </w:rPr>
      </w:pPr>
    </w:p>
    <w:p w14:paraId="3960DD63" w14:textId="2C4256B2" w:rsidR="00360AA4" w:rsidRDefault="00360AA4" w:rsidP="00FE18D4">
      <w:pPr>
        <w:pStyle w:val="BESEDILO"/>
        <w:keepNext/>
        <w:tabs>
          <w:tab w:val="clear" w:pos="2155"/>
        </w:tabs>
        <w:rPr>
          <w:rFonts w:ascii="Tahoma" w:hAnsi="Tahoma" w:cs="Tahoma"/>
        </w:rPr>
      </w:pPr>
    </w:p>
    <w:p w14:paraId="0804B42C" w14:textId="77777777" w:rsidR="00360AA4" w:rsidRPr="00AF589D" w:rsidRDefault="00360AA4" w:rsidP="00FE18D4">
      <w:pPr>
        <w:pStyle w:val="BESEDILO"/>
        <w:keepNext/>
        <w:tabs>
          <w:tab w:val="clear" w:pos="2155"/>
        </w:tabs>
        <w:rPr>
          <w:rFonts w:ascii="Tahoma" w:hAnsi="Tahoma" w:cs="Tahoma"/>
        </w:rPr>
      </w:pPr>
    </w:p>
    <w:p w14:paraId="2C646CC4" w14:textId="77777777" w:rsidR="004423F8" w:rsidRPr="00AF589D" w:rsidRDefault="00B54A7F" w:rsidP="00FE18D4">
      <w:pPr>
        <w:keepNext/>
        <w:keepLines/>
        <w:widowControl w:val="0"/>
        <w:numPr>
          <w:ilvl w:val="0"/>
          <w:numId w:val="2"/>
        </w:numPr>
        <w:jc w:val="both"/>
        <w:rPr>
          <w:rFonts w:ascii="Tahoma" w:hAnsi="Tahoma" w:cs="Tahoma"/>
          <w:b/>
          <w:sz w:val="24"/>
          <w:szCs w:val="24"/>
        </w:rPr>
      </w:pPr>
      <w:r w:rsidRPr="00AF589D">
        <w:rPr>
          <w:rFonts w:ascii="Tahoma" w:hAnsi="Tahoma" w:cs="Tahoma"/>
          <w:b/>
          <w:sz w:val="24"/>
          <w:szCs w:val="24"/>
        </w:rPr>
        <w:lastRenderedPageBreak/>
        <w:t>TEHNIČNE ZAHTEVE</w:t>
      </w:r>
      <w:r w:rsidR="00137EF4" w:rsidRPr="00AF589D">
        <w:rPr>
          <w:rFonts w:ascii="Tahoma" w:hAnsi="Tahoma" w:cs="Tahoma"/>
          <w:b/>
          <w:sz w:val="24"/>
          <w:szCs w:val="24"/>
        </w:rPr>
        <w:t xml:space="preserve"> TER OSTALE</w:t>
      </w:r>
      <w:r w:rsidR="00EB445A" w:rsidRPr="00AF589D">
        <w:rPr>
          <w:rFonts w:ascii="Tahoma" w:hAnsi="Tahoma" w:cs="Tahoma"/>
          <w:b/>
          <w:sz w:val="24"/>
          <w:szCs w:val="24"/>
        </w:rPr>
        <w:t xml:space="preserve"> ZAHTEVE</w:t>
      </w:r>
    </w:p>
    <w:p w14:paraId="23AD5580" w14:textId="77777777" w:rsidR="008E5B78" w:rsidRPr="00AF589D" w:rsidRDefault="008E5B78" w:rsidP="00FE18D4">
      <w:pPr>
        <w:keepNext/>
        <w:keepLines/>
        <w:widowControl w:val="0"/>
        <w:jc w:val="both"/>
        <w:rPr>
          <w:rFonts w:ascii="Tahoma" w:hAnsi="Tahoma" w:cs="Tahoma"/>
        </w:rPr>
      </w:pPr>
    </w:p>
    <w:p w14:paraId="4BB5CF1D" w14:textId="77777777" w:rsidR="00292D4D" w:rsidRPr="00AF589D" w:rsidRDefault="00292D4D" w:rsidP="00FE18D4">
      <w:pPr>
        <w:keepNext/>
        <w:keepLines/>
        <w:jc w:val="both"/>
        <w:rPr>
          <w:rFonts w:ascii="Tahoma" w:hAnsi="Tahoma" w:cs="Tahoma"/>
        </w:rPr>
      </w:pPr>
      <w:r w:rsidRPr="00AF589D">
        <w:rPr>
          <w:rFonts w:ascii="Tahoma" w:hAnsi="Tahoma" w:cs="Tahoma"/>
        </w:rPr>
        <w:t xml:space="preserve">Ponudnik mora pri pripravi ponudbe v celoti upoštevati tehnično specifikacijo naročnika in ostale ponudbene pogoje in zahteve. V kolikor predmet ponudbe ne bo izpolnjeval vseh opisov, zahtev, pogojev, navedb in kakovosti, navedene v razpisni dokumentaciji, bo naročnik tako ponudbo izločil iz nadaljnjega ocenjevanja. </w:t>
      </w:r>
    </w:p>
    <w:p w14:paraId="1B923774" w14:textId="55002A50" w:rsidR="00592698" w:rsidRPr="00AF589D" w:rsidRDefault="00592698" w:rsidP="00FE18D4">
      <w:pPr>
        <w:keepNext/>
        <w:keepLines/>
        <w:jc w:val="both"/>
        <w:rPr>
          <w:rFonts w:ascii="Tahoma" w:hAnsi="Tahoma" w:cs="Tahoma"/>
          <w:u w:val="single"/>
        </w:rPr>
      </w:pPr>
      <w:r w:rsidRPr="00AF589D">
        <w:rPr>
          <w:rFonts w:ascii="Tahoma" w:hAnsi="Tahoma" w:cs="Tahoma"/>
          <w:b/>
        </w:rPr>
        <w:t>Dokazila:</w:t>
      </w:r>
    </w:p>
    <w:p w14:paraId="53661B55" w14:textId="77777777" w:rsidR="00592698" w:rsidRPr="00AF589D" w:rsidRDefault="00592698" w:rsidP="00FE18D4">
      <w:pPr>
        <w:keepNext/>
        <w:keepLines/>
        <w:widowControl w:val="0"/>
        <w:jc w:val="both"/>
        <w:rPr>
          <w:rFonts w:ascii="Tahoma" w:hAnsi="Tahoma" w:cs="Tahoma"/>
        </w:rPr>
      </w:pPr>
      <w:r w:rsidRPr="00AF589D">
        <w:rPr>
          <w:rFonts w:ascii="Tahoma" w:hAnsi="Tahoma" w:cs="Tahoma"/>
        </w:rPr>
        <w:t xml:space="preserve">Ponudnik izkaže izpolnjevanje pogojev v poglavju 2. s priložitvijo izpolnjene in podpisane: </w:t>
      </w:r>
    </w:p>
    <w:p w14:paraId="0F335C94" w14:textId="77777777" w:rsidR="00592698" w:rsidRPr="00AF589D" w:rsidRDefault="00592698" w:rsidP="00FE18D4">
      <w:pPr>
        <w:keepNext/>
        <w:keepLines/>
        <w:widowControl w:val="0"/>
        <w:numPr>
          <w:ilvl w:val="0"/>
          <w:numId w:val="21"/>
        </w:numPr>
        <w:ind w:left="426" w:hanging="284"/>
        <w:jc w:val="both"/>
        <w:rPr>
          <w:rFonts w:ascii="Tahoma" w:hAnsi="Tahoma" w:cs="Tahoma"/>
        </w:rPr>
      </w:pPr>
      <w:r w:rsidRPr="00AF589D">
        <w:rPr>
          <w:rFonts w:ascii="Tahoma" w:hAnsi="Tahoma" w:cs="Tahoma"/>
        </w:rPr>
        <w:t>Priloga 3/1 – »UGOTAVLJANJE SPOSOBNOSTI – Izjava ponudnika« (in partnerja v primeru skupne ponudbe) oz. Priloga 3/2 – »UGOTAVLJANJE SPOSOBNOSTI – Izjava podizvajalca/subjekta, katerega zmogljivost uporablja ponudnika«</w:t>
      </w:r>
      <w:r w:rsidRPr="00AF589D">
        <w:rPr>
          <w:rFonts w:ascii="Tahoma" w:hAnsi="Tahoma" w:cs="Tahoma"/>
          <w:iCs/>
        </w:rPr>
        <w:t>;</w:t>
      </w:r>
    </w:p>
    <w:p w14:paraId="4073654B" w14:textId="77777777" w:rsidR="00592698" w:rsidRPr="00AF589D" w:rsidRDefault="00592698" w:rsidP="00FE18D4">
      <w:pPr>
        <w:keepNext/>
        <w:keepLines/>
        <w:widowControl w:val="0"/>
        <w:numPr>
          <w:ilvl w:val="0"/>
          <w:numId w:val="21"/>
        </w:numPr>
        <w:ind w:left="426" w:hanging="284"/>
        <w:jc w:val="both"/>
        <w:rPr>
          <w:rFonts w:ascii="Tahoma" w:hAnsi="Tahoma" w:cs="Tahoma"/>
        </w:rPr>
      </w:pPr>
      <w:r w:rsidRPr="00AF589D">
        <w:rPr>
          <w:rFonts w:ascii="Tahoma" w:hAnsi="Tahoma" w:cs="Tahoma"/>
          <w:iCs/>
        </w:rPr>
        <w:t xml:space="preserve">ter z ostalimi dokazili, v kolikor/kot to izhaja iz posameznih točk razpisne dokumentacije v nadaljevanju. </w:t>
      </w:r>
    </w:p>
    <w:p w14:paraId="2601CBAF" w14:textId="77777777" w:rsidR="00592698" w:rsidRPr="00AF589D" w:rsidRDefault="00592698" w:rsidP="00FE18D4">
      <w:pPr>
        <w:keepNext/>
        <w:keepLines/>
        <w:widowControl w:val="0"/>
        <w:jc w:val="both"/>
        <w:rPr>
          <w:rFonts w:ascii="Tahoma" w:eastAsia="Tahoma" w:hAnsi="Tahoma" w:cs="Tahoma"/>
        </w:rPr>
      </w:pPr>
    </w:p>
    <w:p w14:paraId="2DEFBF75" w14:textId="77777777" w:rsidR="00292D4D" w:rsidRPr="00AF589D" w:rsidRDefault="00292D4D" w:rsidP="00FE18D4">
      <w:pPr>
        <w:keepNext/>
        <w:keepLines/>
        <w:jc w:val="both"/>
        <w:rPr>
          <w:rFonts w:ascii="Tahoma" w:hAnsi="Tahoma" w:cs="Tahoma"/>
        </w:rPr>
      </w:pPr>
      <w:r w:rsidRPr="00AF589D">
        <w:rPr>
          <w:rFonts w:ascii="Tahoma" w:hAnsi="Tahoma" w:cs="Tahoma"/>
        </w:rPr>
        <w:t>Naročnik je upravičen pred sprejemom odločitve o izbiri opraviti poizvedbe o izpolnjevanju pogojev in zahtev, zato si naročnik pridržuje pravico, da ponudnik na podlagi poziva naročnika v zahtevanem roku predloži dodatna dokazila o izpolnjevanju pogojev v poglavju 2. Če navedbe glede izpolnjevanja pogojev in zahtev ne izkazujejo resničnega stanja ga/jih naročnik ne bo upošteval.</w:t>
      </w:r>
    </w:p>
    <w:p w14:paraId="6190BEE6" w14:textId="77777777" w:rsidR="00EE2388" w:rsidRPr="00AF589D" w:rsidRDefault="00EE2388" w:rsidP="00FE18D4">
      <w:pPr>
        <w:keepNext/>
        <w:keepLines/>
        <w:jc w:val="both"/>
        <w:rPr>
          <w:rFonts w:ascii="Tahoma" w:hAnsi="Tahoma" w:cs="Tahoma"/>
          <w:highlight w:val="green"/>
        </w:rPr>
      </w:pPr>
    </w:p>
    <w:p w14:paraId="08F85DC4" w14:textId="77777777" w:rsidR="00292D4D" w:rsidRPr="00AF589D" w:rsidRDefault="00B51683" w:rsidP="00FE18D4">
      <w:pPr>
        <w:keepNext/>
        <w:keepLines/>
        <w:numPr>
          <w:ilvl w:val="2"/>
          <w:numId w:val="16"/>
        </w:numPr>
        <w:jc w:val="both"/>
        <w:rPr>
          <w:rFonts w:ascii="Tahoma" w:eastAsiaTheme="minorHAnsi" w:hAnsi="Tahoma" w:cs="Tahoma"/>
          <w:lang w:eastAsia="en-US"/>
        </w:rPr>
      </w:pPr>
      <w:r w:rsidRPr="00AF589D">
        <w:rPr>
          <w:rFonts w:ascii="Tahoma" w:eastAsiaTheme="minorHAnsi" w:hAnsi="Tahoma" w:cs="Tahoma"/>
          <w:lang w:eastAsia="en-US"/>
        </w:rPr>
        <w:t>Dobava</w:t>
      </w:r>
    </w:p>
    <w:p w14:paraId="3B31E45F" w14:textId="77777777" w:rsidR="00B51683" w:rsidRPr="00AF589D" w:rsidRDefault="00B51683" w:rsidP="00FE18D4">
      <w:pPr>
        <w:keepNext/>
        <w:keepLines/>
        <w:jc w:val="both"/>
        <w:rPr>
          <w:rFonts w:ascii="Tahoma" w:eastAsiaTheme="minorHAnsi" w:hAnsi="Tahoma" w:cs="Tahoma"/>
          <w:lang w:eastAsia="en-US"/>
        </w:rPr>
      </w:pPr>
    </w:p>
    <w:p w14:paraId="0412E4E3" w14:textId="77777777" w:rsidR="009A285E" w:rsidRPr="007A0F47" w:rsidRDefault="00080ADF" w:rsidP="00FE18D4">
      <w:pPr>
        <w:keepNext/>
        <w:keepLines/>
        <w:jc w:val="both"/>
        <w:rPr>
          <w:rFonts w:ascii="Tahoma" w:hAnsi="Tahoma" w:cs="Tahoma"/>
        </w:rPr>
      </w:pPr>
      <w:r w:rsidRPr="00847FBF">
        <w:rPr>
          <w:rFonts w:ascii="Tahoma" w:hAnsi="Tahoma" w:cs="Tahoma"/>
        </w:rPr>
        <w:t xml:space="preserve">Dobavni rok ne sme biti daljši od </w:t>
      </w:r>
      <w:r>
        <w:rPr>
          <w:rFonts w:ascii="Tahoma" w:hAnsi="Tahoma" w:cs="Tahoma"/>
        </w:rPr>
        <w:t>120</w:t>
      </w:r>
      <w:r w:rsidR="007A0F47">
        <w:rPr>
          <w:rFonts w:ascii="Tahoma" w:hAnsi="Tahoma" w:cs="Tahoma"/>
        </w:rPr>
        <w:t xml:space="preserve"> (stodvajset)</w:t>
      </w:r>
      <w:r>
        <w:rPr>
          <w:rFonts w:ascii="Tahoma" w:hAnsi="Tahoma" w:cs="Tahoma"/>
        </w:rPr>
        <w:t xml:space="preserve"> dni. </w:t>
      </w:r>
      <w:r w:rsidR="00292D4D" w:rsidRPr="00AF589D">
        <w:rPr>
          <w:rFonts w:ascii="Tahoma" w:hAnsi="Tahoma" w:cs="Tahoma"/>
        </w:rPr>
        <w:t xml:space="preserve">Ponudnik izkaže izpolnjevanje te zahteve s podpisom </w:t>
      </w:r>
      <w:r w:rsidR="009A285E" w:rsidRPr="00AF589D">
        <w:rPr>
          <w:rFonts w:ascii="Tahoma" w:hAnsi="Tahoma" w:cs="Tahoma"/>
        </w:rPr>
        <w:t>Priloge 3/1 – »UGOTAVLJANJE SPOSOBNOSTI – Izjava ponudnika« (in partnerja v primeru skupne ponudbe) oz. Priloge 3/2 – »UGOTAVLJANJE SPOSOBNOSTI – Izjava podizvajalca/subjekta, katerega zmogljivost uporablja ponudnika«</w:t>
      </w:r>
      <w:r w:rsidR="009A285E" w:rsidRPr="00AF589D">
        <w:rPr>
          <w:rFonts w:ascii="Tahoma" w:hAnsi="Tahoma" w:cs="Tahoma"/>
          <w:iCs/>
        </w:rPr>
        <w:t>.</w:t>
      </w:r>
    </w:p>
    <w:p w14:paraId="63E379CE" w14:textId="77777777" w:rsidR="00292D4D" w:rsidRPr="00AF589D" w:rsidRDefault="00292D4D" w:rsidP="00FE18D4">
      <w:pPr>
        <w:keepNext/>
        <w:keepLines/>
        <w:jc w:val="both"/>
        <w:rPr>
          <w:rFonts w:ascii="Tahoma" w:eastAsiaTheme="minorHAnsi" w:hAnsi="Tahoma" w:cs="Tahoma"/>
          <w:lang w:eastAsia="en-US"/>
        </w:rPr>
      </w:pPr>
    </w:p>
    <w:p w14:paraId="28C4CD85" w14:textId="77777777" w:rsidR="00292D4D" w:rsidRPr="00AF589D" w:rsidRDefault="00292D4D" w:rsidP="00FE18D4">
      <w:pPr>
        <w:keepNext/>
        <w:keepLines/>
        <w:numPr>
          <w:ilvl w:val="2"/>
          <w:numId w:val="16"/>
        </w:numPr>
        <w:jc w:val="both"/>
        <w:rPr>
          <w:rFonts w:ascii="Tahoma" w:eastAsiaTheme="minorHAnsi" w:hAnsi="Tahoma" w:cs="Tahoma"/>
          <w:lang w:eastAsia="en-US"/>
        </w:rPr>
      </w:pPr>
      <w:r w:rsidRPr="00AF589D">
        <w:rPr>
          <w:rFonts w:ascii="Tahoma" w:eastAsiaTheme="minorHAnsi" w:hAnsi="Tahoma" w:cs="Tahoma"/>
          <w:lang w:eastAsia="en-US"/>
        </w:rPr>
        <w:t xml:space="preserve">Garancijski rok </w:t>
      </w:r>
    </w:p>
    <w:p w14:paraId="210D408F" w14:textId="77777777" w:rsidR="00292D4D" w:rsidRPr="00AF589D" w:rsidRDefault="00292D4D" w:rsidP="00FE18D4">
      <w:pPr>
        <w:keepNext/>
        <w:keepLines/>
        <w:jc w:val="both"/>
        <w:rPr>
          <w:rFonts w:ascii="Tahoma" w:eastAsiaTheme="minorHAnsi" w:hAnsi="Tahoma" w:cs="Tahoma"/>
          <w:lang w:eastAsia="en-US"/>
        </w:rPr>
      </w:pPr>
    </w:p>
    <w:p w14:paraId="14726E3E" w14:textId="77777777" w:rsidR="00080ADF" w:rsidRDefault="00080ADF" w:rsidP="00FE18D4">
      <w:pPr>
        <w:keepNext/>
        <w:keepLines/>
        <w:jc w:val="both"/>
        <w:rPr>
          <w:rFonts w:ascii="Tahoma" w:hAnsi="Tahoma" w:cs="Tahoma"/>
          <w:color w:val="000000"/>
        </w:rPr>
      </w:pPr>
      <w:r w:rsidRPr="00A11BB6">
        <w:rPr>
          <w:rFonts w:ascii="Tahoma" w:hAnsi="Tahoma" w:cs="Tahoma"/>
          <w:color w:val="000000"/>
        </w:rPr>
        <w:t>Prodajalec zagotavlja kupcu štiriindvajset (24) mesečno splošn</w:t>
      </w:r>
      <w:r>
        <w:rPr>
          <w:rFonts w:ascii="Tahoma" w:hAnsi="Tahoma" w:cs="Tahoma"/>
          <w:color w:val="000000"/>
        </w:rPr>
        <w:t>i</w:t>
      </w:r>
      <w:r w:rsidRPr="00A11BB6">
        <w:rPr>
          <w:rFonts w:ascii="Tahoma" w:hAnsi="Tahoma" w:cs="Tahoma"/>
          <w:color w:val="000000"/>
        </w:rPr>
        <w:t xml:space="preserve"> garancijsk</w:t>
      </w:r>
      <w:r>
        <w:rPr>
          <w:rFonts w:ascii="Tahoma" w:hAnsi="Tahoma" w:cs="Tahoma"/>
          <w:color w:val="000000"/>
        </w:rPr>
        <w:t xml:space="preserve">i rok.  </w:t>
      </w:r>
    </w:p>
    <w:p w14:paraId="04FBEE29" w14:textId="77777777" w:rsidR="00080ADF" w:rsidRPr="00A11BB6" w:rsidRDefault="00080ADF" w:rsidP="00FE18D4">
      <w:pPr>
        <w:keepNext/>
        <w:keepLines/>
        <w:jc w:val="both"/>
        <w:rPr>
          <w:rFonts w:ascii="Tahoma" w:hAnsi="Tahoma" w:cs="Tahoma"/>
          <w:color w:val="000000"/>
        </w:rPr>
      </w:pPr>
    </w:p>
    <w:p w14:paraId="4FEC3FC2" w14:textId="77777777" w:rsidR="00080ADF" w:rsidRDefault="00080ADF" w:rsidP="00FE18D4">
      <w:pPr>
        <w:keepNext/>
        <w:keepLines/>
        <w:jc w:val="both"/>
        <w:rPr>
          <w:rFonts w:ascii="Tahoma" w:hAnsi="Tahoma" w:cs="Tahoma"/>
        </w:rPr>
      </w:pPr>
      <w:r w:rsidRPr="00881079">
        <w:rPr>
          <w:rFonts w:ascii="Tahoma" w:hAnsi="Tahoma" w:cs="Tahoma"/>
        </w:rPr>
        <w:t>V kolikor bo garancijski rok krajši od zahtevanega, bo naročnik tako ponudbo izločil iz nadaljnjega ocenjevanja.</w:t>
      </w:r>
    </w:p>
    <w:p w14:paraId="3556DD67" w14:textId="77777777" w:rsidR="00080ADF" w:rsidRPr="00881079" w:rsidRDefault="00080ADF" w:rsidP="00FE18D4">
      <w:pPr>
        <w:keepNext/>
        <w:keepLines/>
        <w:jc w:val="both"/>
        <w:rPr>
          <w:rFonts w:ascii="Tahoma" w:hAnsi="Tahoma" w:cs="Tahoma"/>
        </w:rPr>
      </w:pPr>
    </w:p>
    <w:p w14:paraId="60788FC8" w14:textId="77777777" w:rsidR="00292D4D" w:rsidRPr="00080ADF" w:rsidRDefault="009A285E" w:rsidP="00FE18D4">
      <w:pPr>
        <w:keepNext/>
        <w:keepLines/>
        <w:jc w:val="both"/>
        <w:rPr>
          <w:rFonts w:ascii="Tahoma" w:hAnsi="Tahoma" w:cs="Tahoma"/>
        </w:rPr>
      </w:pPr>
      <w:r w:rsidRPr="00AF589D">
        <w:rPr>
          <w:rFonts w:ascii="Tahoma" w:hAnsi="Tahoma" w:cs="Tahoma"/>
        </w:rPr>
        <w:t>Ponudnik izkaže izpolnjevanje te zahteve s podpisom Priloge 3/1 – »UGOTAVLJANJE SPOSOBNOSTI – Izjava ponudnika« (in partnerja v primeru skupne ponudbe) oz. Priloge 3/2 – »UGOTAVLJANJE SPOSOBNOSTI – Izjava podizvajalca/subjekta, katerega zmogljivost uporablja ponudnika«</w:t>
      </w:r>
      <w:r w:rsidRPr="00AF589D">
        <w:rPr>
          <w:rFonts w:ascii="Tahoma" w:hAnsi="Tahoma" w:cs="Tahoma"/>
          <w:iCs/>
        </w:rPr>
        <w:t>.</w:t>
      </w:r>
    </w:p>
    <w:p w14:paraId="0C30E3EB" w14:textId="6620BBC3" w:rsidR="00F47A79" w:rsidRDefault="00F47A79" w:rsidP="00FE18D4">
      <w:pPr>
        <w:keepNext/>
        <w:keepLines/>
        <w:jc w:val="both"/>
        <w:rPr>
          <w:rFonts w:ascii="Tahoma" w:eastAsiaTheme="minorHAnsi" w:hAnsi="Tahoma" w:cs="Tahoma"/>
          <w:lang w:eastAsia="en-US"/>
        </w:rPr>
      </w:pPr>
    </w:p>
    <w:p w14:paraId="10D0074D" w14:textId="77777777" w:rsidR="00FE18D4" w:rsidRPr="00AF589D" w:rsidRDefault="00FE18D4" w:rsidP="00FE18D4">
      <w:pPr>
        <w:keepNext/>
        <w:keepLines/>
        <w:jc w:val="both"/>
        <w:rPr>
          <w:rFonts w:ascii="Tahoma" w:eastAsiaTheme="minorHAnsi" w:hAnsi="Tahoma" w:cs="Tahoma"/>
          <w:lang w:eastAsia="en-US"/>
        </w:rPr>
      </w:pPr>
    </w:p>
    <w:p w14:paraId="4AA4764D" w14:textId="77777777" w:rsidR="00292D4D" w:rsidRPr="00AF589D" w:rsidRDefault="00292D4D" w:rsidP="00FE18D4">
      <w:pPr>
        <w:keepNext/>
        <w:keepLines/>
        <w:numPr>
          <w:ilvl w:val="1"/>
          <w:numId w:val="16"/>
        </w:numPr>
        <w:jc w:val="both"/>
        <w:rPr>
          <w:rFonts w:ascii="Tahoma" w:eastAsiaTheme="minorHAnsi" w:hAnsi="Tahoma" w:cs="Tahoma"/>
          <w:b/>
          <w:lang w:eastAsia="en-US"/>
        </w:rPr>
      </w:pPr>
      <w:r w:rsidRPr="00AF589D">
        <w:rPr>
          <w:rFonts w:ascii="Tahoma" w:eastAsiaTheme="minorHAnsi" w:hAnsi="Tahoma" w:cs="Tahoma"/>
          <w:b/>
          <w:lang w:eastAsia="en-US"/>
        </w:rPr>
        <w:t>Tehnična specifikacija</w:t>
      </w:r>
    </w:p>
    <w:p w14:paraId="225B5033" w14:textId="77777777" w:rsidR="00292D4D" w:rsidRPr="00AF589D" w:rsidRDefault="00292D4D" w:rsidP="00FE18D4">
      <w:pPr>
        <w:keepNext/>
        <w:keepLines/>
        <w:jc w:val="both"/>
        <w:rPr>
          <w:rFonts w:ascii="Tahoma" w:eastAsiaTheme="minorHAnsi" w:hAnsi="Tahoma" w:cs="Tahoma"/>
          <w:b/>
          <w:lang w:eastAsia="en-US"/>
        </w:rPr>
      </w:pPr>
    </w:p>
    <w:p w14:paraId="24208168" w14:textId="77777777" w:rsidR="00292D4D" w:rsidRPr="00AF589D" w:rsidRDefault="00292D4D" w:rsidP="00FE18D4">
      <w:pPr>
        <w:keepNext/>
        <w:keepLines/>
        <w:numPr>
          <w:ilvl w:val="2"/>
          <w:numId w:val="16"/>
        </w:numPr>
        <w:jc w:val="both"/>
        <w:rPr>
          <w:rFonts w:ascii="Tahoma" w:eastAsiaTheme="minorHAnsi" w:hAnsi="Tahoma" w:cs="Tahoma"/>
          <w:lang w:eastAsia="en-US"/>
        </w:rPr>
      </w:pPr>
      <w:r w:rsidRPr="00AF589D">
        <w:rPr>
          <w:rFonts w:ascii="Tahoma" w:eastAsiaTheme="minorHAnsi" w:hAnsi="Tahoma" w:cs="Tahoma"/>
          <w:lang w:eastAsia="en-US"/>
        </w:rPr>
        <w:t>Splošni opis</w:t>
      </w:r>
    </w:p>
    <w:p w14:paraId="0E113432" w14:textId="77777777" w:rsidR="00292D4D" w:rsidRPr="00AF589D" w:rsidRDefault="00292D4D" w:rsidP="00FE18D4">
      <w:pPr>
        <w:keepNext/>
        <w:keepLines/>
        <w:jc w:val="both"/>
        <w:rPr>
          <w:rFonts w:ascii="Tahoma" w:eastAsiaTheme="minorHAnsi" w:hAnsi="Tahoma" w:cs="Tahoma"/>
          <w:b/>
          <w:lang w:eastAsia="en-US"/>
        </w:rPr>
      </w:pPr>
    </w:p>
    <w:p w14:paraId="450C2B98" w14:textId="77777777" w:rsidR="00AF720E" w:rsidRPr="003854C9" w:rsidRDefault="00292D4D" w:rsidP="00FE18D4">
      <w:pPr>
        <w:keepNext/>
        <w:keepLines/>
        <w:jc w:val="both"/>
        <w:rPr>
          <w:rFonts w:ascii="Tahoma" w:hAnsi="Tahoma" w:cs="Tahoma"/>
        </w:rPr>
      </w:pPr>
      <w:r w:rsidRPr="003854C9">
        <w:rPr>
          <w:rFonts w:ascii="Tahoma" w:hAnsi="Tahoma" w:cs="Tahoma"/>
        </w:rPr>
        <w:t xml:space="preserve">Splošni opis predmeta javnega naročila je razviden iz </w:t>
      </w:r>
      <w:r w:rsidR="004C1F72" w:rsidRPr="003854C9">
        <w:rPr>
          <w:rFonts w:ascii="Tahoma" w:hAnsi="Tahoma" w:cs="Tahoma"/>
        </w:rPr>
        <w:t>Priloge 7</w:t>
      </w:r>
      <w:r w:rsidRPr="003854C9">
        <w:rPr>
          <w:rFonts w:ascii="Tahoma" w:hAnsi="Tahoma" w:cs="Tahoma"/>
        </w:rPr>
        <w:t xml:space="preserve">, ki je priloga razpisne dokumentacije. </w:t>
      </w:r>
    </w:p>
    <w:p w14:paraId="7EF1405B" w14:textId="77777777" w:rsidR="00292D4D" w:rsidRPr="003854C9" w:rsidRDefault="00292D4D" w:rsidP="00FE18D4">
      <w:pPr>
        <w:keepNext/>
        <w:keepLines/>
        <w:jc w:val="both"/>
        <w:rPr>
          <w:rFonts w:ascii="Tahoma" w:eastAsiaTheme="minorHAnsi" w:hAnsi="Tahoma" w:cs="Tahoma"/>
          <w:b/>
          <w:lang w:eastAsia="en-US"/>
        </w:rPr>
      </w:pPr>
    </w:p>
    <w:p w14:paraId="083ED09C" w14:textId="77777777" w:rsidR="001776D6" w:rsidRPr="003854C9" w:rsidRDefault="00292D4D" w:rsidP="00FE18D4">
      <w:pPr>
        <w:keepNext/>
        <w:keepLines/>
        <w:jc w:val="both"/>
        <w:rPr>
          <w:rFonts w:ascii="Tahoma" w:hAnsi="Tahoma" w:cs="Tahoma"/>
        </w:rPr>
      </w:pPr>
      <w:r w:rsidRPr="003854C9">
        <w:rPr>
          <w:rFonts w:ascii="Tahoma" w:eastAsiaTheme="minorHAnsi" w:hAnsi="Tahoma" w:cs="Tahoma"/>
          <w:lang w:eastAsia="en-US"/>
        </w:rPr>
        <w:t xml:space="preserve">Predmet ponudbe mora izpolnjevati zahteve </w:t>
      </w:r>
      <w:r w:rsidR="00080ADF" w:rsidRPr="003854C9">
        <w:rPr>
          <w:rFonts w:ascii="Tahoma" w:eastAsiaTheme="minorHAnsi" w:hAnsi="Tahoma" w:cs="Tahoma"/>
          <w:lang w:eastAsia="en-US"/>
        </w:rPr>
        <w:t xml:space="preserve">naročnika in </w:t>
      </w:r>
      <w:r w:rsidR="001776D6" w:rsidRPr="003854C9">
        <w:rPr>
          <w:rFonts w:ascii="Tahoma" w:eastAsiaTheme="minorHAnsi" w:hAnsi="Tahoma" w:cs="Tahoma"/>
          <w:lang w:eastAsia="en-US"/>
        </w:rPr>
        <w:t xml:space="preserve">biti </w:t>
      </w:r>
      <w:r w:rsidR="001776D6" w:rsidRPr="003854C9">
        <w:rPr>
          <w:rFonts w:ascii="Tahoma" w:hAnsi="Tahoma" w:cs="Tahoma"/>
          <w:kern w:val="16"/>
        </w:rPr>
        <w:t>v skladu z veljavno zakonodajo, predpisi in standardi</w:t>
      </w:r>
      <w:r w:rsidR="001776D6" w:rsidRPr="003854C9">
        <w:rPr>
          <w:rFonts w:ascii="Tahoma" w:hAnsi="Tahoma" w:cs="Tahoma"/>
        </w:rPr>
        <w:t>, ki veljajo na območju Republike Slovenije.</w:t>
      </w:r>
    </w:p>
    <w:p w14:paraId="6CD5935C" w14:textId="77777777" w:rsidR="001776D6" w:rsidRPr="003854C9" w:rsidRDefault="001776D6" w:rsidP="00FE18D4">
      <w:pPr>
        <w:keepNext/>
        <w:keepLines/>
        <w:jc w:val="both"/>
        <w:rPr>
          <w:rFonts w:ascii="Tahoma" w:eastAsiaTheme="minorHAnsi" w:hAnsi="Tahoma" w:cs="Tahoma"/>
          <w:lang w:eastAsia="en-US"/>
        </w:rPr>
      </w:pPr>
    </w:p>
    <w:p w14:paraId="58833472" w14:textId="77777777" w:rsidR="00292D4D" w:rsidRPr="003854C9" w:rsidRDefault="009A285E" w:rsidP="00FE18D4">
      <w:pPr>
        <w:keepNext/>
        <w:keepLines/>
        <w:jc w:val="both"/>
        <w:rPr>
          <w:rFonts w:ascii="Tahoma" w:hAnsi="Tahoma" w:cs="Tahoma"/>
          <w:iCs/>
        </w:rPr>
      </w:pPr>
      <w:r w:rsidRPr="003854C9">
        <w:rPr>
          <w:rFonts w:ascii="Tahoma" w:hAnsi="Tahoma" w:cs="Tahoma"/>
        </w:rPr>
        <w:t>Ponudnik izkaže izpolnjevanje te zahteve s podpisom Priloge 3/1 – »UGOTAVLJANJE SPOSOBNOSTI – Izjava ponudnika« (in partnerja v primeru skupne ponudbe) oz. Priloge 3/2 – »UGOTAVLJANJE SPOSOBNOSTI – Izjava podizvajalca/subjekta, katerega zmogljivost uporablja ponudnika«</w:t>
      </w:r>
      <w:r w:rsidRPr="003854C9">
        <w:rPr>
          <w:rFonts w:ascii="Tahoma" w:hAnsi="Tahoma" w:cs="Tahoma"/>
          <w:iCs/>
        </w:rPr>
        <w:t>.</w:t>
      </w:r>
    </w:p>
    <w:p w14:paraId="0F28B2AB" w14:textId="638CD508" w:rsidR="009A285E" w:rsidRDefault="009A285E" w:rsidP="00FE18D4">
      <w:pPr>
        <w:keepNext/>
        <w:keepLines/>
        <w:jc w:val="both"/>
        <w:rPr>
          <w:rFonts w:ascii="Tahoma" w:hAnsi="Tahoma" w:cs="Tahoma"/>
        </w:rPr>
      </w:pPr>
    </w:p>
    <w:p w14:paraId="2CD5813A" w14:textId="1421239C" w:rsidR="00FE18D4" w:rsidRDefault="00FE18D4" w:rsidP="00FE18D4">
      <w:pPr>
        <w:keepNext/>
        <w:keepLines/>
        <w:jc w:val="both"/>
        <w:rPr>
          <w:rFonts w:ascii="Tahoma" w:hAnsi="Tahoma" w:cs="Tahoma"/>
        </w:rPr>
      </w:pPr>
    </w:p>
    <w:p w14:paraId="565FCF7E" w14:textId="77777777" w:rsidR="00FE18D4" w:rsidRDefault="00FE18D4" w:rsidP="00FE18D4">
      <w:pPr>
        <w:keepNext/>
        <w:keepLines/>
        <w:jc w:val="both"/>
        <w:rPr>
          <w:rFonts w:ascii="Tahoma" w:hAnsi="Tahoma" w:cs="Tahoma"/>
        </w:rPr>
      </w:pPr>
    </w:p>
    <w:p w14:paraId="6C0D0A29" w14:textId="039CCA57" w:rsidR="00FE18D4" w:rsidRDefault="00FE18D4" w:rsidP="00FE18D4">
      <w:pPr>
        <w:keepNext/>
        <w:keepLines/>
        <w:jc w:val="both"/>
        <w:rPr>
          <w:rFonts w:ascii="Tahoma" w:hAnsi="Tahoma" w:cs="Tahoma"/>
        </w:rPr>
      </w:pPr>
    </w:p>
    <w:p w14:paraId="310B2F31" w14:textId="7AED5380" w:rsidR="00FE18D4" w:rsidRDefault="00FE18D4" w:rsidP="00FE18D4">
      <w:pPr>
        <w:keepNext/>
        <w:keepLines/>
        <w:jc w:val="both"/>
        <w:rPr>
          <w:rFonts w:ascii="Tahoma" w:hAnsi="Tahoma" w:cs="Tahoma"/>
        </w:rPr>
      </w:pPr>
    </w:p>
    <w:p w14:paraId="7DA95D57" w14:textId="76D305FF" w:rsidR="00FE18D4" w:rsidRDefault="00FE18D4" w:rsidP="00FE18D4">
      <w:pPr>
        <w:keepNext/>
        <w:keepLines/>
        <w:jc w:val="both"/>
        <w:rPr>
          <w:rFonts w:ascii="Tahoma" w:hAnsi="Tahoma" w:cs="Tahoma"/>
        </w:rPr>
      </w:pPr>
    </w:p>
    <w:p w14:paraId="189A0BBD" w14:textId="07194A0E" w:rsidR="00FE18D4" w:rsidRDefault="00FE18D4" w:rsidP="00FE18D4">
      <w:pPr>
        <w:keepNext/>
        <w:keepLines/>
        <w:jc w:val="both"/>
        <w:rPr>
          <w:rFonts w:ascii="Tahoma" w:hAnsi="Tahoma" w:cs="Tahoma"/>
        </w:rPr>
      </w:pPr>
    </w:p>
    <w:p w14:paraId="703AACE9" w14:textId="77777777" w:rsidR="00FE18D4" w:rsidRDefault="00FE18D4" w:rsidP="00FE18D4">
      <w:pPr>
        <w:keepNext/>
        <w:keepLines/>
        <w:jc w:val="both"/>
        <w:rPr>
          <w:rFonts w:ascii="Tahoma" w:hAnsi="Tahoma" w:cs="Tahoma"/>
        </w:rPr>
      </w:pPr>
    </w:p>
    <w:p w14:paraId="28F8B77F" w14:textId="77777777" w:rsidR="008A201E" w:rsidRPr="00A01C68" w:rsidRDefault="008A201E" w:rsidP="00FE18D4">
      <w:pPr>
        <w:keepNext/>
        <w:keepLines/>
        <w:widowControl w:val="0"/>
        <w:numPr>
          <w:ilvl w:val="1"/>
          <w:numId w:val="16"/>
        </w:numPr>
        <w:jc w:val="both"/>
        <w:rPr>
          <w:rFonts w:ascii="Tahoma" w:hAnsi="Tahoma" w:cs="Tahoma"/>
          <w:b/>
        </w:rPr>
      </w:pPr>
      <w:r w:rsidRPr="00A01C68">
        <w:rPr>
          <w:rFonts w:ascii="Tahoma" w:hAnsi="Tahoma" w:cs="Tahoma"/>
          <w:b/>
        </w:rPr>
        <w:lastRenderedPageBreak/>
        <w:t>Okoljski vidiki in cilji zelenega javnega naročanja.</w:t>
      </w:r>
    </w:p>
    <w:p w14:paraId="68A45E79" w14:textId="77777777" w:rsidR="008A201E" w:rsidRPr="000D063B" w:rsidRDefault="008A201E" w:rsidP="00FE18D4">
      <w:pPr>
        <w:keepNext/>
        <w:keepLines/>
        <w:rPr>
          <w:rFonts w:ascii="Tahoma" w:hAnsi="Tahoma" w:cs="Tahoma"/>
          <w:bCs/>
          <w:sz w:val="24"/>
          <w:szCs w:val="24"/>
        </w:rPr>
      </w:pPr>
    </w:p>
    <w:p w14:paraId="04C931E9" w14:textId="3D75ACB9" w:rsidR="00FE18D4" w:rsidRPr="00FE18D4" w:rsidRDefault="008A201E" w:rsidP="00FE18D4">
      <w:pPr>
        <w:keepNext/>
        <w:keepLines/>
        <w:jc w:val="both"/>
        <w:rPr>
          <w:rFonts w:ascii="Tahoma" w:hAnsi="Tahoma" w:cs="Tahoma"/>
        </w:rPr>
      </w:pPr>
      <w:r w:rsidRPr="00A01C68">
        <w:rPr>
          <w:rFonts w:ascii="Tahoma" w:hAnsi="Tahoma" w:cs="Tahoma"/>
        </w:rPr>
        <w:t xml:space="preserve">Naročnik pri oddaji javnega naročila upošteva Uredbo o zelenem javnem naročanju in sicer </w:t>
      </w:r>
      <w:r>
        <w:rPr>
          <w:rFonts w:ascii="Tahoma" w:hAnsi="Tahoma" w:cs="Tahoma"/>
        </w:rPr>
        <w:t>sedmi</w:t>
      </w:r>
      <w:r w:rsidRPr="00A01C68">
        <w:rPr>
          <w:rFonts w:ascii="Tahoma" w:hAnsi="Tahoma" w:cs="Tahoma"/>
        </w:rPr>
        <w:t xml:space="preserve"> odstavek 6. člena, ki določa, da lahko naročnik </w:t>
      </w:r>
      <w:r>
        <w:rPr>
          <w:rFonts w:ascii="Tahoma" w:hAnsi="Tahoma" w:cs="Tahoma"/>
        </w:rPr>
        <w:t>i</w:t>
      </w:r>
      <w:r w:rsidRPr="00A01C68">
        <w:rPr>
          <w:rFonts w:ascii="Tahoma" w:hAnsi="Tahoma" w:cs="Tahoma"/>
        </w:rPr>
        <w:t xml:space="preserve">zjemoma, kadar to zahtevajo okoliščine ali predmet javnega naročanja, odda javno naročilo brez upoštevanja ciljev iz drugega odstavka 6. člena. </w:t>
      </w:r>
      <w:r w:rsidR="00FE18D4" w:rsidRPr="00A01C68">
        <w:rPr>
          <w:rFonts w:ascii="Tahoma" w:hAnsi="Tahoma" w:cs="Tahoma"/>
        </w:rPr>
        <w:t>Trenutne okoliščine</w:t>
      </w:r>
      <w:r w:rsidR="00FE18D4">
        <w:rPr>
          <w:rFonts w:ascii="Tahoma" w:hAnsi="Tahoma" w:cs="Tahoma"/>
        </w:rPr>
        <w:t xml:space="preserve"> oziroma razmere </w:t>
      </w:r>
      <w:r w:rsidR="00FE18D4" w:rsidRPr="00FE18D4">
        <w:rPr>
          <w:rFonts w:ascii="Tahoma" w:hAnsi="Tahoma" w:cs="Tahoma"/>
        </w:rPr>
        <w:t xml:space="preserve">na </w:t>
      </w:r>
      <w:r w:rsidR="00FE18D4">
        <w:rPr>
          <w:rFonts w:ascii="Tahoma" w:hAnsi="Tahoma" w:cs="Tahoma"/>
        </w:rPr>
        <w:t xml:space="preserve">relevantnem </w:t>
      </w:r>
      <w:r w:rsidR="00FE18D4" w:rsidRPr="00FE18D4">
        <w:rPr>
          <w:rFonts w:ascii="Tahoma" w:hAnsi="Tahoma" w:cs="Tahoma"/>
        </w:rPr>
        <w:t>trgu</w:t>
      </w:r>
      <w:r w:rsidR="00FE18D4" w:rsidRPr="00FE18D4">
        <w:rPr>
          <w:rFonts w:ascii="Tahoma" w:hAnsi="Tahoma" w:cs="Tahoma"/>
        </w:rPr>
        <w:t xml:space="preserve"> vozil, kot je vozilo predmetnega javnega naročila</w:t>
      </w:r>
      <w:r w:rsidR="00FE18D4">
        <w:rPr>
          <w:rFonts w:ascii="Tahoma" w:hAnsi="Tahoma" w:cs="Tahoma"/>
        </w:rPr>
        <w:t xml:space="preserve"> so,</w:t>
      </w:r>
      <w:r w:rsidR="00FE18D4" w:rsidRPr="00FE18D4">
        <w:rPr>
          <w:rFonts w:ascii="Tahoma" w:hAnsi="Tahoma" w:cs="Tahoma"/>
        </w:rPr>
        <w:t xml:space="preserve"> </w:t>
      </w:r>
      <w:r w:rsidR="00FE18D4" w:rsidRPr="00FE18D4">
        <w:rPr>
          <w:rFonts w:ascii="Tahoma" w:hAnsi="Tahoma" w:cs="Tahoma"/>
        </w:rPr>
        <w:t xml:space="preserve">da </w:t>
      </w:r>
      <w:r w:rsidR="00FE18D4">
        <w:rPr>
          <w:rFonts w:ascii="Tahoma" w:hAnsi="Tahoma" w:cs="Tahoma"/>
        </w:rPr>
        <w:t>čista</w:t>
      </w:r>
      <w:r w:rsidR="00FE18D4" w:rsidRPr="00FE18D4">
        <w:rPr>
          <w:rFonts w:ascii="Tahoma" w:hAnsi="Tahoma" w:cs="Tahoma"/>
        </w:rPr>
        <w:t xml:space="preserve"> vozila kategorije M1 ne izpolnjujejo zahteve po dnevni prevoženi razdalji naročnika. Predmet naročila je vozilo s 7 sedeži, kjer je zahtevana dnevna prevožena razdalja glede na potrebe voznika določena vsaj 600 km. </w:t>
      </w:r>
      <w:r w:rsidR="00FE18D4" w:rsidRPr="00FE18D4">
        <w:rPr>
          <w:rFonts w:ascii="Tahoma" w:hAnsi="Tahoma" w:cs="Tahoma"/>
        </w:rPr>
        <w:t>Na trgu ni čistega oz. brezemisijskega vozila,</w:t>
      </w:r>
      <w:r w:rsidR="00FE18D4" w:rsidRPr="00FE18D4">
        <w:rPr>
          <w:rFonts w:ascii="Tahoma" w:hAnsi="Tahoma" w:cs="Tahoma"/>
        </w:rPr>
        <w:t xml:space="preserve"> ki ponuja zahtevno raven potniške kapacitete, udobja in opreme</w:t>
      </w:r>
      <w:r w:rsidR="00FE18D4">
        <w:rPr>
          <w:rFonts w:ascii="Tahoma" w:hAnsi="Tahoma" w:cs="Tahoma"/>
        </w:rPr>
        <w:t xml:space="preserve"> oz. </w:t>
      </w:r>
      <w:r w:rsidR="00FE18D4" w:rsidRPr="00FE18D4">
        <w:rPr>
          <w:rFonts w:ascii="Tahoma" w:hAnsi="Tahoma" w:cs="Tahoma"/>
        </w:rPr>
        <w:t xml:space="preserve">izpolnjuje </w:t>
      </w:r>
      <w:r w:rsidR="00FE18D4" w:rsidRPr="00FE18D4">
        <w:rPr>
          <w:rFonts w:ascii="Tahoma" w:hAnsi="Tahoma" w:cs="Tahoma"/>
        </w:rPr>
        <w:t>zahtev</w:t>
      </w:r>
      <w:r w:rsidR="00FE18D4">
        <w:rPr>
          <w:rFonts w:ascii="Tahoma" w:hAnsi="Tahoma" w:cs="Tahoma"/>
        </w:rPr>
        <w:t>e</w:t>
      </w:r>
      <w:r w:rsidR="00FE18D4" w:rsidRPr="00FE18D4">
        <w:rPr>
          <w:rFonts w:ascii="Tahoma" w:hAnsi="Tahoma" w:cs="Tahoma"/>
        </w:rPr>
        <w:t xml:space="preserve"> naročnika</w:t>
      </w:r>
      <w:r w:rsidR="00FE18D4" w:rsidRPr="00FE18D4">
        <w:rPr>
          <w:rFonts w:ascii="Tahoma" w:hAnsi="Tahoma" w:cs="Tahoma"/>
        </w:rPr>
        <w:t>.</w:t>
      </w:r>
      <w:r w:rsidR="00FE18D4">
        <w:rPr>
          <w:rFonts w:ascii="Tahoma" w:hAnsi="Tahoma" w:cs="Tahoma"/>
        </w:rPr>
        <w:t xml:space="preserve"> </w:t>
      </w:r>
      <w:r w:rsidRPr="00A01C68">
        <w:rPr>
          <w:rFonts w:ascii="Tahoma" w:hAnsi="Tahoma" w:cs="Tahoma"/>
        </w:rPr>
        <w:t xml:space="preserve">Naročnik bo skladno z Uredbo o zelenem javnem naročanju pri naslednjem istovrstnem naročilu </w:t>
      </w:r>
      <w:r w:rsidRPr="00FE18D4">
        <w:rPr>
          <w:rFonts w:ascii="Tahoma" w:hAnsi="Tahoma" w:cs="Tahoma"/>
        </w:rPr>
        <w:t>oziroma najpozneje do izteka referenčnega o</w:t>
      </w:r>
      <w:r w:rsidR="00FE18D4">
        <w:rPr>
          <w:rFonts w:ascii="Tahoma" w:hAnsi="Tahoma" w:cs="Tahoma"/>
        </w:rPr>
        <w:t xml:space="preserve">bdobja iz 3. točke Priloge 2 </w:t>
      </w:r>
      <w:r w:rsidRPr="00FE18D4">
        <w:rPr>
          <w:rFonts w:ascii="Tahoma" w:hAnsi="Tahoma" w:cs="Tahoma"/>
        </w:rPr>
        <w:t>uredbe, dosegel zahtevano število čistih vozil glede na skupno število vozil iste kategorije, zajetih v vseh pogodbah v referenčnem obdobju</w:t>
      </w:r>
      <w:r w:rsidR="00FE18D4">
        <w:rPr>
          <w:rFonts w:ascii="Tahoma" w:hAnsi="Tahoma" w:cs="Tahoma"/>
        </w:rPr>
        <w:t xml:space="preserve"> (2.8.2021 – 31.12.2025)</w:t>
      </w:r>
      <w:r w:rsidRPr="00FE18D4">
        <w:rPr>
          <w:rFonts w:ascii="Tahoma" w:hAnsi="Tahoma" w:cs="Tahoma"/>
        </w:rPr>
        <w:t>.</w:t>
      </w:r>
      <w:r w:rsidR="00683A50" w:rsidRPr="00FE18D4">
        <w:rPr>
          <w:rFonts w:ascii="Tahoma" w:hAnsi="Tahoma" w:cs="Tahoma"/>
        </w:rPr>
        <w:t xml:space="preserve"> </w:t>
      </w:r>
    </w:p>
    <w:p w14:paraId="6CFFB689" w14:textId="6A4B3B3A" w:rsidR="008A201E" w:rsidRDefault="008A201E" w:rsidP="00FE18D4">
      <w:pPr>
        <w:keepNext/>
        <w:keepLines/>
        <w:jc w:val="both"/>
        <w:rPr>
          <w:rFonts w:ascii="Tahoma" w:hAnsi="Tahoma" w:cs="Tahoma"/>
        </w:rPr>
      </w:pPr>
    </w:p>
    <w:p w14:paraId="632C0A77" w14:textId="77777777" w:rsidR="008A201E" w:rsidRPr="003854C9" w:rsidRDefault="008A201E" w:rsidP="00FE18D4">
      <w:pPr>
        <w:keepNext/>
        <w:keepLines/>
        <w:jc w:val="both"/>
        <w:rPr>
          <w:rFonts w:ascii="Tahoma" w:hAnsi="Tahoma" w:cs="Tahoma"/>
        </w:rPr>
      </w:pPr>
    </w:p>
    <w:p w14:paraId="275AFCD9" w14:textId="77777777" w:rsidR="00292D4D" w:rsidRPr="003854C9" w:rsidRDefault="00292D4D" w:rsidP="00FE18D4">
      <w:pPr>
        <w:keepNext/>
        <w:keepLines/>
        <w:numPr>
          <w:ilvl w:val="2"/>
          <w:numId w:val="16"/>
        </w:numPr>
        <w:jc w:val="both"/>
        <w:rPr>
          <w:rFonts w:ascii="Tahoma" w:hAnsi="Tahoma" w:cs="Tahoma"/>
          <w:b/>
        </w:rPr>
      </w:pPr>
      <w:r w:rsidRPr="003854C9">
        <w:rPr>
          <w:rFonts w:ascii="Tahoma" w:hAnsi="Tahoma" w:cs="Tahoma"/>
          <w:b/>
        </w:rPr>
        <w:t>Ostale zahteve naročnika</w:t>
      </w:r>
    </w:p>
    <w:p w14:paraId="68A2E98C" w14:textId="77777777" w:rsidR="00292D4D" w:rsidRPr="003854C9" w:rsidRDefault="00292D4D" w:rsidP="00FE18D4">
      <w:pPr>
        <w:keepNext/>
        <w:keepLines/>
        <w:jc w:val="both"/>
        <w:rPr>
          <w:rFonts w:ascii="Tahoma" w:hAnsi="Tahoma" w:cs="Tahoma"/>
        </w:rPr>
      </w:pPr>
    </w:p>
    <w:p w14:paraId="4CE67C18" w14:textId="77777777" w:rsidR="00292D4D" w:rsidRPr="00AF589D" w:rsidRDefault="00292D4D" w:rsidP="00FE18D4">
      <w:pPr>
        <w:keepNext/>
        <w:keepLines/>
        <w:jc w:val="both"/>
        <w:rPr>
          <w:rFonts w:ascii="Tahoma" w:hAnsi="Tahoma" w:cs="Tahoma"/>
        </w:rPr>
      </w:pPr>
      <w:r w:rsidRPr="003854C9">
        <w:rPr>
          <w:rFonts w:ascii="Tahoma" w:hAnsi="Tahoma" w:cs="Tahoma"/>
        </w:rPr>
        <w:t xml:space="preserve">Ostale zahteve in pogoji naročnika so navedeni tudi v osnutku </w:t>
      </w:r>
      <w:r w:rsidR="00FB0A83" w:rsidRPr="003854C9">
        <w:rPr>
          <w:rFonts w:ascii="Tahoma" w:hAnsi="Tahoma" w:cs="Tahoma"/>
        </w:rPr>
        <w:t>pogodbe</w:t>
      </w:r>
      <w:r w:rsidRPr="003854C9">
        <w:rPr>
          <w:rFonts w:ascii="Tahoma" w:hAnsi="Tahoma" w:cs="Tahoma"/>
        </w:rPr>
        <w:t xml:space="preserve">. Ponudniki morajo osnutek </w:t>
      </w:r>
      <w:r w:rsidR="00FB0A83" w:rsidRPr="003854C9">
        <w:rPr>
          <w:rFonts w:ascii="Tahoma" w:hAnsi="Tahoma" w:cs="Tahoma"/>
        </w:rPr>
        <w:t>pogodbe</w:t>
      </w:r>
      <w:r w:rsidRPr="003854C9">
        <w:rPr>
          <w:rFonts w:ascii="Tahoma" w:hAnsi="Tahoma" w:cs="Tahoma"/>
        </w:rPr>
        <w:t xml:space="preserve"> podpisati in žigosati ter ga priložiti k ponudbeni dokumentaciji.</w:t>
      </w:r>
    </w:p>
    <w:p w14:paraId="41339590" w14:textId="77777777" w:rsidR="00592698" w:rsidRPr="00AF589D" w:rsidRDefault="00592698" w:rsidP="00FE18D4">
      <w:pPr>
        <w:keepNext/>
        <w:keepLines/>
        <w:widowControl w:val="0"/>
        <w:jc w:val="both"/>
        <w:rPr>
          <w:rFonts w:ascii="Tahoma" w:hAnsi="Tahoma" w:cs="Tahoma"/>
        </w:rPr>
      </w:pPr>
    </w:p>
    <w:p w14:paraId="72FD7DEA" w14:textId="77777777" w:rsidR="00024081" w:rsidRPr="00AF589D" w:rsidRDefault="00024081" w:rsidP="00FE18D4">
      <w:pPr>
        <w:keepNext/>
        <w:keepLines/>
        <w:jc w:val="both"/>
        <w:rPr>
          <w:rFonts w:ascii="Tahoma" w:hAnsi="Tahoma" w:cs="Tahoma"/>
          <w:b/>
          <w:u w:val="single"/>
        </w:rPr>
      </w:pPr>
      <w:r w:rsidRPr="00AF589D">
        <w:rPr>
          <w:rFonts w:ascii="Tahoma" w:hAnsi="Tahoma" w:cs="Tahoma"/>
          <w:b/>
        </w:rPr>
        <w:t xml:space="preserve">Zgoraj navedeni pogoji veljajo tudi za posamezne člane skupine ponudnikov v okviru skupne ponudbe, za vse v ponudbi navedene podizvajalce in za vse druge subjekte, katerih </w:t>
      </w:r>
      <w:r w:rsidRPr="00AF589D">
        <w:rPr>
          <w:rFonts w:ascii="Tahoma" w:hAnsi="Tahoma" w:cs="Tahoma"/>
          <w:b/>
          <w:bCs/>
        </w:rPr>
        <w:t>zmogljivosti uporablja gospodarski subjekt (ponudnik ali skupina ponudnikov).</w:t>
      </w:r>
    </w:p>
    <w:p w14:paraId="01D47A97" w14:textId="77777777" w:rsidR="00024081" w:rsidRPr="00AF589D" w:rsidRDefault="00024081" w:rsidP="00FE18D4">
      <w:pPr>
        <w:keepNext/>
        <w:keepLines/>
        <w:jc w:val="both"/>
        <w:rPr>
          <w:rFonts w:ascii="Tahoma" w:hAnsi="Tahoma" w:cs="Tahoma"/>
        </w:rPr>
      </w:pPr>
    </w:p>
    <w:p w14:paraId="4F6F9AA4" w14:textId="77777777" w:rsidR="00024081" w:rsidRPr="00AF589D" w:rsidRDefault="00024081" w:rsidP="00FE18D4">
      <w:pPr>
        <w:keepNext/>
        <w:keepLines/>
        <w:jc w:val="both"/>
        <w:rPr>
          <w:rFonts w:ascii="Tahoma" w:hAnsi="Tahoma" w:cs="Tahoma"/>
          <w:b/>
        </w:rPr>
      </w:pPr>
      <w:r w:rsidRPr="00AF589D">
        <w:rPr>
          <w:rFonts w:ascii="Tahoma" w:hAnsi="Tahoma" w:cs="Tahoma"/>
          <w:b/>
        </w:rPr>
        <w:t>DOKAZILO:</w:t>
      </w:r>
    </w:p>
    <w:p w14:paraId="078C70BB" w14:textId="77777777" w:rsidR="00024081" w:rsidRPr="00AF589D" w:rsidRDefault="00024081" w:rsidP="00FE18D4">
      <w:pPr>
        <w:keepNext/>
        <w:keepLines/>
        <w:spacing w:after="120"/>
        <w:jc w:val="both"/>
        <w:rPr>
          <w:rFonts w:ascii="Tahoma" w:hAnsi="Tahoma" w:cs="Tahoma"/>
        </w:rPr>
      </w:pPr>
      <w:r w:rsidRPr="00AF589D">
        <w:rPr>
          <w:rFonts w:ascii="Tahoma" w:hAnsi="Tahoma" w:cs="Tahoma"/>
        </w:rPr>
        <w:t>Gospodarski subjekt izkaže izpolnjevanje teh pogojev s podpisom in s predložitvijo naslednjih prilog:</w:t>
      </w:r>
    </w:p>
    <w:p w14:paraId="31CD76AC" w14:textId="77777777" w:rsidR="00024081" w:rsidRPr="00AF589D" w:rsidRDefault="00024081" w:rsidP="00FE18D4">
      <w:pPr>
        <w:keepNext/>
        <w:keepLines/>
        <w:numPr>
          <w:ilvl w:val="0"/>
          <w:numId w:val="24"/>
        </w:numPr>
        <w:ind w:left="714" w:hanging="357"/>
        <w:jc w:val="both"/>
        <w:rPr>
          <w:rFonts w:ascii="Tahoma" w:hAnsi="Tahoma" w:cs="Tahoma"/>
        </w:rPr>
      </w:pPr>
      <w:r w:rsidRPr="00AF589D">
        <w:rPr>
          <w:rFonts w:ascii="Tahoma" w:hAnsi="Tahoma" w:cs="Tahoma"/>
        </w:rPr>
        <w:t xml:space="preserve">Priloga 3/1: »Izjava o izpolnjevanju sposobnosti ponudnika/partnerja«, </w:t>
      </w:r>
    </w:p>
    <w:p w14:paraId="324E7BED" w14:textId="77777777" w:rsidR="00024081" w:rsidRPr="00AF589D" w:rsidRDefault="00024081" w:rsidP="00FE18D4">
      <w:pPr>
        <w:keepNext/>
        <w:keepLines/>
        <w:numPr>
          <w:ilvl w:val="0"/>
          <w:numId w:val="24"/>
        </w:numPr>
        <w:ind w:left="714" w:hanging="357"/>
        <w:jc w:val="both"/>
        <w:rPr>
          <w:rFonts w:ascii="Tahoma" w:hAnsi="Tahoma" w:cs="Tahoma"/>
        </w:rPr>
      </w:pPr>
      <w:r w:rsidRPr="00AF589D">
        <w:rPr>
          <w:rFonts w:ascii="Tahoma" w:hAnsi="Tahoma" w:cs="Tahoma"/>
        </w:rPr>
        <w:t>Priloga 3/2: »Izjava o izpolnjevanju sposobnosti podizvajalca/drugega subjekta«,</w:t>
      </w:r>
    </w:p>
    <w:p w14:paraId="07F50BF7" w14:textId="77777777" w:rsidR="00024081" w:rsidRPr="00AF589D" w:rsidRDefault="00024081" w:rsidP="00FE18D4">
      <w:pPr>
        <w:keepNext/>
        <w:keepLines/>
        <w:numPr>
          <w:ilvl w:val="0"/>
          <w:numId w:val="24"/>
        </w:numPr>
        <w:ind w:left="714" w:hanging="357"/>
        <w:jc w:val="both"/>
        <w:rPr>
          <w:rFonts w:ascii="Tahoma" w:hAnsi="Tahoma" w:cs="Tahoma"/>
        </w:rPr>
      </w:pPr>
      <w:r w:rsidRPr="00AF589D">
        <w:rPr>
          <w:rFonts w:ascii="Tahoma" w:hAnsi="Tahoma" w:cs="Tahoma"/>
        </w:rPr>
        <w:t>Priloga 3/4: »</w:t>
      </w:r>
      <w:r w:rsidRPr="00AF589D">
        <w:rPr>
          <w:rFonts w:ascii="Tahoma" w:hAnsi="Tahoma" w:cs="Tahoma"/>
          <w:bCs/>
        </w:rPr>
        <w:t xml:space="preserve">Izjava o udeležbi fizičnih in pravnih oseb v lastništvu ponudnika«. </w:t>
      </w:r>
    </w:p>
    <w:p w14:paraId="5ED8C68A" w14:textId="77777777" w:rsidR="00024081" w:rsidRPr="00AF589D" w:rsidRDefault="00024081" w:rsidP="001E0190">
      <w:pPr>
        <w:keepNext/>
        <w:keepLines/>
        <w:jc w:val="both"/>
        <w:rPr>
          <w:rFonts w:ascii="Tahoma" w:hAnsi="Tahoma" w:cs="Tahoma"/>
        </w:rPr>
      </w:pPr>
    </w:p>
    <w:p w14:paraId="3D4584BC" w14:textId="77777777" w:rsidR="00592698" w:rsidRPr="00AF589D" w:rsidRDefault="00592698" w:rsidP="001E0190">
      <w:pPr>
        <w:keepNext/>
        <w:keepLines/>
        <w:widowControl w:val="0"/>
        <w:jc w:val="both"/>
        <w:rPr>
          <w:rFonts w:ascii="Tahoma" w:hAnsi="Tahoma" w:cs="Tahoma"/>
        </w:rPr>
      </w:pPr>
    </w:p>
    <w:p w14:paraId="2F01E9A7" w14:textId="77777777" w:rsidR="007C70A1" w:rsidRPr="00AF589D" w:rsidRDefault="009F4E76" w:rsidP="001E0190">
      <w:pPr>
        <w:keepNext/>
        <w:keepLines/>
        <w:widowControl w:val="0"/>
        <w:numPr>
          <w:ilvl w:val="0"/>
          <w:numId w:val="2"/>
        </w:numPr>
        <w:jc w:val="both"/>
        <w:rPr>
          <w:rFonts w:ascii="Tahoma" w:hAnsi="Tahoma" w:cs="Tahoma"/>
          <w:b/>
          <w:sz w:val="24"/>
        </w:rPr>
      </w:pPr>
      <w:r w:rsidRPr="00AF589D">
        <w:rPr>
          <w:rFonts w:ascii="Tahoma" w:hAnsi="Tahoma" w:cs="Tahoma"/>
          <w:b/>
          <w:sz w:val="24"/>
        </w:rPr>
        <w:t xml:space="preserve">UGOTAVLJANJE SPOSOBNOSTI </w:t>
      </w:r>
    </w:p>
    <w:p w14:paraId="776D7ED6" w14:textId="77777777" w:rsidR="007C70A1" w:rsidRPr="00AF589D" w:rsidRDefault="007C70A1" w:rsidP="001E0190">
      <w:pPr>
        <w:keepNext/>
        <w:keepLines/>
        <w:widowControl w:val="0"/>
        <w:jc w:val="both"/>
        <w:rPr>
          <w:rFonts w:ascii="Tahoma" w:hAnsi="Tahoma" w:cs="Tahoma"/>
        </w:rPr>
      </w:pPr>
    </w:p>
    <w:p w14:paraId="3EA7C969" w14:textId="77777777" w:rsidR="00E82752" w:rsidRPr="00980E1C" w:rsidRDefault="00E82752" w:rsidP="001E0190">
      <w:pPr>
        <w:keepNext/>
        <w:keepLines/>
        <w:jc w:val="both"/>
        <w:rPr>
          <w:rFonts w:ascii="Tahoma" w:hAnsi="Tahoma" w:cs="Tahoma"/>
          <w:bCs/>
        </w:rPr>
      </w:pPr>
      <w:r w:rsidRPr="00980E1C">
        <w:rPr>
          <w:rFonts w:ascii="Tahoma" w:hAnsi="Tahoma" w:cs="Tahoma"/>
          <w:bCs/>
        </w:rPr>
        <w:t xml:space="preserve">Za ugotavljanje sposobnosti mora ponudnik izpolnjevati pogoje skladno z določbami ZJN-3 in pogoje, ki so določeni v tej razpisni dokumentaciji. Za ugotavljanje sposobnosti mora ponudnik predložiti dokazila kot so navedena za vsakim zahtevanim pogojem. Enako velja v primeru, če ponudnik sodeluje s partnerji (skupna ponudba) ali podizvajalci. </w:t>
      </w:r>
    </w:p>
    <w:p w14:paraId="45E689C0" w14:textId="77777777" w:rsidR="00E82752" w:rsidRPr="00980E1C" w:rsidRDefault="00E82752" w:rsidP="001E0190">
      <w:pPr>
        <w:keepNext/>
        <w:keepLines/>
        <w:jc w:val="both"/>
        <w:rPr>
          <w:rFonts w:ascii="Tahoma" w:hAnsi="Tahoma" w:cs="Tahoma"/>
          <w:bCs/>
        </w:rPr>
      </w:pPr>
    </w:p>
    <w:p w14:paraId="383F64F7" w14:textId="77777777" w:rsidR="00E82752" w:rsidRPr="00980E1C" w:rsidRDefault="00E82752" w:rsidP="001E0190">
      <w:pPr>
        <w:keepNext/>
        <w:keepLines/>
        <w:jc w:val="both"/>
        <w:rPr>
          <w:rFonts w:ascii="Tahoma" w:hAnsi="Tahoma" w:cs="Tahoma"/>
          <w:bCs/>
        </w:rPr>
      </w:pPr>
      <w:r w:rsidRPr="00980E1C">
        <w:rPr>
          <w:rFonts w:ascii="Tahoma" w:hAnsi="Tahoma" w:cs="Tahoma"/>
          <w:bCs/>
        </w:rPr>
        <w:t>Naročnik si pridržuje pravico, da v času pregleda ponudb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731125E1" w14:textId="77777777" w:rsidR="00E82752" w:rsidRPr="00980E1C" w:rsidRDefault="00E82752" w:rsidP="001E0190">
      <w:pPr>
        <w:keepNext/>
        <w:keepLines/>
        <w:jc w:val="both"/>
        <w:rPr>
          <w:rFonts w:ascii="Tahoma" w:hAnsi="Tahoma" w:cs="Tahoma"/>
          <w:bCs/>
        </w:rPr>
      </w:pPr>
    </w:p>
    <w:p w14:paraId="73E713E2" w14:textId="77777777" w:rsidR="00E82752" w:rsidRPr="00980E1C" w:rsidRDefault="00E82752" w:rsidP="001E0190">
      <w:pPr>
        <w:keepNext/>
        <w:keepLines/>
        <w:jc w:val="both"/>
        <w:rPr>
          <w:rFonts w:ascii="Tahoma" w:hAnsi="Tahoma" w:cs="Tahoma"/>
          <w:bCs/>
        </w:rPr>
      </w:pPr>
      <w:r w:rsidRPr="00980E1C">
        <w:rPr>
          <w:rFonts w:ascii="Tahoma" w:hAnsi="Tahoma" w:cs="Tahoma"/>
          <w:bCs/>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02F2BBB8" w14:textId="77777777" w:rsidR="00E82752" w:rsidRPr="00980E1C" w:rsidRDefault="00E82752" w:rsidP="001E0190">
      <w:pPr>
        <w:keepNext/>
        <w:keepLines/>
        <w:jc w:val="both"/>
        <w:rPr>
          <w:rFonts w:ascii="Tahoma" w:hAnsi="Tahoma" w:cs="Tahoma"/>
          <w:bCs/>
        </w:rPr>
      </w:pPr>
    </w:p>
    <w:p w14:paraId="351823A3" w14:textId="77777777" w:rsidR="00E82752" w:rsidRPr="00980E1C" w:rsidRDefault="00E82752" w:rsidP="001E0190">
      <w:pPr>
        <w:keepNext/>
        <w:keepLines/>
        <w:jc w:val="both"/>
        <w:rPr>
          <w:rFonts w:ascii="Tahoma" w:hAnsi="Tahoma" w:cs="Tahoma"/>
          <w:bCs/>
        </w:rPr>
      </w:pPr>
      <w:r w:rsidRPr="00980E1C">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A1BFAFB" w14:textId="77777777" w:rsidR="00E82752" w:rsidRDefault="00E82752" w:rsidP="001E0190">
      <w:pPr>
        <w:keepNext/>
        <w:keepLines/>
        <w:jc w:val="both"/>
        <w:rPr>
          <w:rFonts w:ascii="Tahoma" w:hAnsi="Tahoma" w:cs="Tahoma"/>
          <w:bCs/>
        </w:rPr>
      </w:pPr>
    </w:p>
    <w:p w14:paraId="1E786D11" w14:textId="77777777" w:rsidR="00E82752" w:rsidRPr="00112425" w:rsidRDefault="00E82752" w:rsidP="001E0190">
      <w:pPr>
        <w:keepNext/>
        <w:keepLines/>
        <w:jc w:val="both"/>
        <w:rPr>
          <w:rFonts w:ascii="Tahoma" w:hAnsi="Tahoma" w:cs="Tahoma"/>
          <w:bCs/>
        </w:rPr>
      </w:pPr>
      <w:r w:rsidRPr="00112425">
        <w:rPr>
          <w:rFonts w:ascii="Tahoma" w:hAnsi="Tahoma" w:cs="Tahoma"/>
          <w:bCs/>
        </w:rPr>
        <w:lastRenderedPageBreak/>
        <w:t>Gospodarski subjekt s podpisom Priloge 3/1 oziroma 3/2 soglaša, da lahko naročnik v zvezi z oddajo predmetnega javnega naročila pridobi podatke za preveritev ponudbe v skladu z 89. členom ZJN-3 v enotnem informacijskem sistemu – eDosje iz devetega odstavka 77. člena ZJN-3.</w:t>
      </w:r>
    </w:p>
    <w:p w14:paraId="0CFCDEA6" w14:textId="77777777" w:rsidR="00E82752" w:rsidRPr="00980E1C" w:rsidRDefault="00E82752" w:rsidP="001E0190">
      <w:pPr>
        <w:keepNext/>
        <w:keepLines/>
        <w:jc w:val="both"/>
        <w:rPr>
          <w:rFonts w:ascii="Tahoma" w:hAnsi="Tahoma" w:cs="Tahoma"/>
          <w:bCs/>
        </w:rPr>
      </w:pPr>
    </w:p>
    <w:p w14:paraId="5BF645FE" w14:textId="77777777" w:rsidR="00E82752" w:rsidRDefault="00E82752" w:rsidP="001E0190">
      <w:pPr>
        <w:keepNext/>
        <w:keepLines/>
        <w:jc w:val="both"/>
        <w:rPr>
          <w:rFonts w:ascii="Tahoma" w:hAnsi="Tahoma" w:cs="Tahoma"/>
          <w:bCs/>
        </w:rPr>
      </w:pPr>
      <w:r w:rsidRPr="00980E1C">
        <w:rPr>
          <w:rFonts w:ascii="Tahoma" w:hAnsi="Tahoma" w:cs="Tahoma"/>
          <w:bCs/>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w:t>
      </w:r>
    </w:p>
    <w:p w14:paraId="11E80A40" w14:textId="6841A114" w:rsidR="00E82752" w:rsidRDefault="00E82752" w:rsidP="001E0190">
      <w:pPr>
        <w:keepNext/>
        <w:keepLines/>
        <w:jc w:val="both"/>
        <w:rPr>
          <w:rFonts w:ascii="Tahoma" w:hAnsi="Tahoma" w:cs="Tahoma"/>
          <w:bCs/>
        </w:rPr>
      </w:pPr>
    </w:p>
    <w:p w14:paraId="45551CA7" w14:textId="77777777" w:rsidR="00360AA4" w:rsidRDefault="00360AA4" w:rsidP="001E0190">
      <w:pPr>
        <w:keepNext/>
        <w:keepLines/>
        <w:jc w:val="both"/>
        <w:rPr>
          <w:rFonts w:ascii="Tahoma" w:hAnsi="Tahoma" w:cs="Tahoma"/>
          <w:bCs/>
        </w:rPr>
      </w:pPr>
    </w:p>
    <w:p w14:paraId="0DDDFF16" w14:textId="77777777" w:rsidR="00E82752" w:rsidRPr="00C8579C" w:rsidRDefault="00E82752" w:rsidP="001E0190">
      <w:pPr>
        <w:keepNext/>
        <w:keepLines/>
        <w:numPr>
          <w:ilvl w:val="1"/>
          <w:numId w:val="2"/>
        </w:numPr>
        <w:jc w:val="both"/>
        <w:rPr>
          <w:rFonts w:ascii="Tahoma" w:hAnsi="Tahoma" w:cs="Tahoma"/>
          <w:b/>
        </w:rPr>
      </w:pPr>
      <w:r w:rsidRPr="00C8579C">
        <w:rPr>
          <w:rFonts w:ascii="Tahoma" w:hAnsi="Tahoma" w:cs="Tahoma"/>
          <w:b/>
        </w:rPr>
        <w:t>Razlogi za izključitev</w:t>
      </w:r>
    </w:p>
    <w:p w14:paraId="188FAD8F" w14:textId="77777777" w:rsidR="00E82752" w:rsidRDefault="00E82752" w:rsidP="001E0190">
      <w:pPr>
        <w:keepNext/>
        <w:keepLines/>
        <w:jc w:val="both"/>
        <w:rPr>
          <w:rFonts w:ascii="Tahoma" w:hAnsi="Tahoma" w:cs="Tahoma"/>
        </w:rPr>
      </w:pPr>
    </w:p>
    <w:p w14:paraId="5B021420" w14:textId="77777777" w:rsidR="00E82752" w:rsidRPr="001214A7" w:rsidRDefault="00E82752" w:rsidP="001E0190">
      <w:pPr>
        <w:keepNext/>
        <w:keepLines/>
        <w:jc w:val="both"/>
        <w:rPr>
          <w:rFonts w:ascii="Tahoma" w:hAnsi="Tahoma" w:cs="Tahoma"/>
          <w:bCs/>
          <w:i/>
        </w:rPr>
      </w:pPr>
      <w:r w:rsidRPr="001214A7">
        <w:rPr>
          <w:rFonts w:ascii="Tahoma" w:hAnsi="Tahoma" w:cs="Tahoma"/>
          <w:bCs/>
          <w:i/>
          <w:lang w:val="x-none"/>
        </w:rPr>
        <w:t xml:space="preserve">Ponudnik mora izpolnjevati zahtevane pogoje v točki </w:t>
      </w:r>
      <w:r w:rsidRPr="001214A7">
        <w:rPr>
          <w:rFonts w:ascii="Tahoma" w:hAnsi="Tahoma" w:cs="Tahoma"/>
          <w:bCs/>
          <w:i/>
        </w:rPr>
        <w:t>3.</w:t>
      </w:r>
      <w:r w:rsidRPr="001214A7">
        <w:rPr>
          <w:rFonts w:ascii="Tahoma" w:hAnsi="Tahoma" w:cs="Tahoma"/>
          <w:bCs/>
          <w:i/>
          <w:lang w:val="x-none"/>
        </w:rPr>
        <w:t xml:space="preserve">1. V primeru, da ponudnik nastopa v skupni ponudbi mora zahtevane pogoje izpolnjevati tudi vsak od partnerjev v primeru skupne ponudbe. V primeru ponudbe s podizvajalci in/ali s subjekti, katerih zmogljivosti uporablja </w:t>
      </w:r>
      <w:r w:rsidRPr="001214A7">
        <w:rPr>
          <w:rFonts w:ascii="Tahoma" w:hAnsi="Tahoma" w:cs="Tahoma"/>
          <w:bCs/>
          <w:i/>
        </w:rPr>
        <w:t>ponudnik</w:t>
      </w:r>
      <w:r w:rsidRPr="001214A7">
        <w:rPr>
          <w:rFonts w:ascii="Tahoma" w:hAnsi="Tahoma" w:cs="Tahoma"/>
          <w:bCs/>
          <w:i/>
          <w:lang w:val="x-none"/>
        </w:rPr>
        <w:t xml:space="preserve">, mora zahtevane pogoje izpolnjevati tudi vsak izmed podizvajalcev, ki jih ponudnik v ponudbi navede, ter tudi vsak subjekt, katerih zmogljivosti uporablja </w:t>
      </w:r>
      <w:r w:rsidRPr="001214A7">
        <w:rPr>
          <w:rFonts w:ascii="Tahoma" w:hAnsi="Tahoma" w:cs="Tahoma"/>
          <w:bCs/>
          <w:i/>
        </w:rPr>
        <w:t>ponudnik</w:t>
      </w:r>
      <w:r w:rsidRPr="001214A7">
        <w:rPr>
          <w:rFonts w:ascii="Tahoma" w:hAnsi="Tahoma" w:cs="Tahoma"/>
          <w:bCs/>
          <w:i/>
          <w:lang w:val="x-none"/>
        </w:rPr>
        <w:t>.</w:t>
      </w:r>
      <w:r w:rsidRPr="001214A7">
        <w:rPr>
          <w:rFonts w:ascii="Tahoma" w:hAnsi="Tahoma" w:cs="Tahoma"/>
          <w:bCs/>
          <w:i/>
        </w:rPr>
        <w:t xml:space="preserve"> </w:t>
      </w:r>
    </w:p>
    <w:p w14:paraId="79CAECE8" w14:textId="77777777" w:rsidR="00E82752" w:rsidRPr="00980E1C" w:rsidRDefault="00E82752" w:rsidP="001E0190">
      <w:pPr>
        <w:keepNext/>
        <w:keepLines/>
        <w:jc w:val="both"/>
        <w:rPr>
          <w:rFonts w:ascii="Tahoma" w:hAnsi="Tahoma" w:cs="Tahoma"/>
          <w:bCs/>
        </w:rPr>
      </w:pPr>
    </w:p>
    <w:p w14:paraId="78EF85F3" w14:textId="77777777" w:rsidR="00E82752" w:rsidRPr="00980E1C" w:rsidRDefault="00E82752" w:rsidP="001E0190">
      <w:pPr>
        <w:keepNext/>
        <w:keepLines/>
        <w:jc w:val="both"/>
        <w:rPr>
          <w:rFonts w:ascii="Tahoma" w:hAnsi="Tahoma" w:cs="Tahoma"/>
          <w:b/>
          <w:bCs/>
        </w:rPr>
      </w:pPr>
      <w:r w:rsidRPr="00980E1C">
        <w:rPr>
          <w:rFonts w:ascii="Tahoma" w:hAnsi="Tahoma" w:cs="Tahoma"/>
          <w:b/>
          <w:bCs/>
        </w:rPr>
        <w:t xml:space="preserve">A: Razlogi, povezani s kazenskimi obsodbami </w:t>
      </w:r>
    </w:p>
    <w:p w14:paraId="17F2BD48" w14:textId="77777777" w:rsidR="00E82752" w:rsidRPr="001214A7" w:rsidRDefault="00E82752" w:rsidP="001E0190">
      <w:pPr>
        <w:keepNext/>
        <w:keepLines/>
        <w:jc w:val="both"/>
        <w:rPr>
          <w:rFonts w:ascii="Tahoma" w:hAnsi="Tahoma" w:cs="Tahoma"/>
          <w:bCs/>
        </w:rPr>
      </w:pPr>
      <w:r w:rsidRPr="00364221">
        <w:rPr>
          <w:rFonts w:ascii="Tahoma" w:hAnsi="Tahoma" w:cs="Tahoma"/>
          <w:bCs/>
        </w:rPr>
        <w:t xml:space="preserve">Naročnik </w:t>
      </w:r>
      <w:r>
        <w:rPr>
          <w:rFonts w:ascii="Tahoma" w:hAnsi="Tahoma" w:cs="Tahoma"/>
          <w:bCs/>
        </w:rPr>
        <w:t>mora</w:t>
      </w:r>
      <w:r w:rsidRPr="00364221">
        <w:rPr>
          <w:rFonts w:ascii="Tahoma" w:hAnsi="Tahoma" w:cs="Tahoma"/>
          <w:bCs/>
        </w:rPr>
        <w:t xml:space="preserve"> iz sodelovanja v postopku javnega naročanja izključi</w:t>
      </w:r>
      <w:r>
        <w:rPr>
          <w:rFonts w:ascii="Tahoma" w:hAnsi="Tahoma" w:cs="Tahoma"/>
          <w:bCs/>
        </w:rPr>
        <w:t>ti</w:t>
      </w:r>
      <w:r w:rsidRPr="00364221">
        <w:rPr>
          <w:rFonts w:ascii="Tahoma" w:hAnsi="Tahoma" w:cs="Tahoma"/>
          <w:bCs/>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 6/16 - popr., 54/15, 38/16, 27/17, 23/20, 91/20, 95/21, 186/21 in 105/22 - ZZNŠPP; v nadaljnjem besedilu: KZ-1)</w:t>
      </w:r>
      <w:r>
        <w:rPr>
          <w:rFonts w:ascii="Tahoma" w:hAnsi="Tahoma" w:cs="Tahoma"/>
          <w:bCs/>
        </w:rPr>
        <w:t xml:space="preserve"> in so našteta v prvem odstavku 75. člena ZJN-3,</w:t>
      </w:r>
      <w:r w:rsidRPr="00364221">
        <w:rPr>
          <w:rFonts w:ascii="Tahoma" w:hAnsi="Tahoma" w:cs="Tahoma"/>
          <w:bCs/>
        </w:rPr>
        <w:t xml:space="preserve"> ali za primerljiva kazniva dejanja, ki so jih izrekla tuja sodišča.</w:t>
      </w:r>
    </w:p>
    <w:p w14:paraId="56542C53" w14:textId="77777777" w:rsidR="00E82752" w:rsidRPr="00980E1C" w:rsidRDefault="00E82752" w:rsidP="001E0190">
      <w:pPr>
        <w:keepNext/>
        <w:keepLines/>
        <w:jc w:val="both"/>
        <w:rPr>
          <w:rFonts w:ascii="Tahoma" w:hAnsi="Tahoma" w:cs="Tahoma"/>
          <w:bCs/>
        </w:rPr>
      </w:pPr>
    </w:p>
    <w:p w14:paraId="76355CB1" w14:textId="77777777" w:rsidR="00E82752" w:rsidRPr="00980E1C" w:rsidRDefault="00E82752" w:rsidP="001E0190">
      <w:pPr>
        <w:keepNext/>
        <w:keepLines/>
        <w:jc w:val="both"/>
        <w:rPr>
          <w:rFonts w:ascii="Tahoma" w:hAnsi="Tahoma" w:cs="Tahoma"/>
          <w:bCs/>
        </w:rPr>
      </w:pPr>
      <w:r w:rsidRPr="00980E1C">
        <w:rPr>
          <w:rFonts w:ascii="Tahoma" w:hAnsi="Tahoma" w:cs="Tahoma"/>
          <w:bCs/>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7831EBC2" w14:textId="77777777" w:rsidR="00E82752" w:rsidRPr="00980E1C" w:rsidRDefault="00E82752" w:rsidP="001E0190">
      <w:pPr>
        <w:keepNext/>
        <w:keepLines/>
        <w:jc w:val="both"/>
        <w:rPr>
          <w:rFonts w:ascii="Tahoma" w:hAnsi="Tahoma" w:cs="Tahoma"/>
          <w:b/>
          <w:bCs/>
        </w:rPr>
      </w:pPr>
    </w:p>
    <w:p w14:paraId="2E2E5C40" w14:textId="77777777" w:rsidR="00E82752" w:rsidRPr="00980E1C" w:rsidRDefault="00E82752" w:rsidP="001E0190">
      <w:pPr>
        <w:keepNext/>
        <w:keepLines/>
        <w:jc w:val="both"/>
        <w:rPr>
          <w:rFonts w:ascii="Tahoma" w:hAnsi="Tahoma" w:cs="Tahoma"/>
          <w:b/>
          <w:bCs/>
        </w:rPr>
      </w:pPr>
      <w:r w:rsidRPr="00980E1C">
        <w:rPr>
          <w:rFonts w:ascii="Tahoma" w:hAnsi="Tahoma" w:cs="Tahoma"/>
          <w:b/>
          <w:bCs/>
        </w:rPr>
        <w:t>B: Razlogi, povezani s plačilom davkov ali prispevkov za socialno varnost</w:t>
      </w:r>
    </w:p>
    <w:p w14:paraId="4395D6F2" w14:textId="77777777" w:rsidR="00E82752" w:rsidRPr="001214A7" w:rsidRDefault="00E82752" w:rsidP="001E0190">
      <w:pPr>
        <w:keepNext/>
        <w:keepLines/>
        <w:jc w:val="both"/>
        <w:rPr>
          <w:rFonts w:ascii="Tahoma" w:hAnsi="Tahoma" w:cs="Tahoma"/>
          <w:bCs/>
        </w:rPr>
      </w:pPr>
      <w:r w:rsidRPr="00364221">
        <w:rPr>
          <w:rFonts w:ascii="Tahoma" w:hAnsi="Tahoma" w:cs="Tahoma"/>
          <w:bCs/>
        </w:rPr>
        <w:t xml:space="preserve">Naročnik </w:t>
      </w:r>
      <w:r>
        <w:rPr>
          <w:rFonts w:ascii="Tahoma" w:hAnsi="Tahoma" w:cs="Tahoma"/>
          <w:bCs/>
        </w:rPr>
        <w:t>mora</w:t>
      </w:r>
      <w:r w:rsidRPr="00364221">
        <w:rPr>
          <w:rFonts w:ascii="Tahoma" w:hAnsi="Tahoma" w:cs="Tahoma"/>
          <w:bCs/>
        </w:rPr>
        <w:t xml:space="preserve">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r w:rsidRPr="001214A7">
        <w:rPr>
          <w:rFonts w:ascii="Tahoma" w:hAnsi="Tahoma" w:cs="Tahoma"/>
          <w:bCs/>
        </w:rPr>
        <w:t>.</w:t>
      </w:r>
    </w:p>
    <w:p w14:paraId="6663D7A1" w14:textId="77777777" w:rsidR="00E82752" w:rsidRDefault="00E82752" w:rsidP="001E0190">
      <w:pPr>
        <w:keepNext/>
        <w:keepLines/>
        <w:jc w:val="both"/>
        <w:rPr>
          <w:rFonts w:ascii="Tahoma" w:hAnsi="Tahoma" w:cs="Tahoma"/>
          <w:b/>
          <w:bCs/>
        </w:rPr>
      </w:pPr>
    </w:p>
    <w:p w14:paraId="1F5433E6" w14:textId="77777777" w:rsidR="00E82752" w:rsidRPr="00980E1C" w:rsidRDefault="00E82752" w:rsidP="001E0190">
      <w:pPr>
        <w:keepNext/>
        <w:keepLines/>
        <w:jc w:val="both"/>
        <w:rPr>
          <w:rFonts w:ascii="Tahoma" w:hAnsi="Tahoma" w:cs="Tahoma"/>
          <w:b/>
          <w:bCs/>
        </w:rPr>
      </w:pPr>
      <w:r w:rsidRPr="00980E1C">
        <w:rPr>
          <w:rFonts w:ascii="Tahoma" w:hAnsi="Tahoma" w:cs="Tahoma"/>
          <w:b/>
          <w:bCs/>
        </w:rPr>
        <w:t>D: Nacionalni razlogi za izključitev</w:t>
      </w:r>
    </w:p>
    <w:p w14:paraId="7C57D46B" w14:textId="77777777" w:rsidR="00E82752" w:rsidRPr="00980E1C" w:rsidRDefault="00E82752" w:rsidP="001E0190">
      <w:pPr>
        <w:keepNext/>
        <w:keepLines/>
        <w:jc w:val="both"/>
        <w:rPr>
          <w:rFonts w:ascii="Tahoma" w:hAnsi="Tahoma" w:cs="Tahoma"/>
          <w:bCs/>
          <w:lang w:val="x-none"/>
        </w:rPr>
      </w:pPr>
      <w:r w:rsidRPr="00980E1C">
        <w:rPr>
          <w:rFonts w:ascii="Tahoma" w:hAnsi="Tahoma" w:cs="Tahoma"/>
          <w:bCs/>
          <w:lang w:val="x-none"/>
        </w:rPr>
        <w:t xml:space="preserve">Naročnik </w:t>
      </w:r>
      <w:r>
        <w:rPr>
          <w:rFonts w:ascii="Tahoma" w:hAnsi="Tahoma" w:cs="Tahoma"/>
          <w:bCs/>
        </w:rPr>
        <w:t xml:space="preserve">mora </w:t>
      </w:r>
      <w:r w:rsidRPr="00980E1C">
        <w:rPr>
          <w:rFonts w:ascii="Tahoma" w:hAnsi="Tahoma" w:cs="Tahoma"/>
          <w:bCs/>
          <w:lang w:val="x-none"/>
        </w:rPr>
        <w:t>iz posameznega postopka javnega naročanja izključil gospodarski subjekt:</w:t>
      </w:r>
    </w:p>
    <w:p w14:paraId="507D1338" w14:textId="77777777" w:rsidR="00E82752" w:rsidRPr="00980E1C" w:rsidRDefault="00E82752" w:rsidP="001E0190">
      <w:pPr>
        <w:keepNext/>
        <w:keepLines/>
        <w:jc w:val="both"/>
        <w:rPr>
          <w:rFonts w:ascii="Tahoma" w:hAnsi="Tahoma" w:cs="Tahoma"/>
          <w:bCs/>
        </w:rPr>
      </w:pPr>
      <w:r w:rsidRPr="00980E1C">
        <w:rPr>
          <w:rFonts w:ascii="Tahoma" w:hAnsi="Tahoma" w:cs="Tahoma"/>
          <w:b/>
          <w:bCs/>
        </w:rPr>
        <w:t>a)</w:t>
      </w:r>
      <w:r w:rsidRPr="00980E1C">
        <w:rPr>
          <w:rFonts w:ascii="Tahoma" w:hAnsi="Tahoma" w:cs="Tahoma"/>
          <w:bCs/>
        </w:rPr>
        <w:t xml:space="preserve"> če je ta na dan, ko poteče rok za oddajo ponudb ali ponudb, izločen iz postopkov oddaje javnih naročil zaradi uvrstitve v evidenco gospodarskih subjektov z izrečenimi stranskimi sankcijami izločitve iz postopkov javnega naročanja,</w:t>
      </w:r>
    </w:p>
    <w:p w14:paraId="6957190B" w14:textId="77777777" w:rsidR="00E82752" w:rsidRPr="00980E1C" w:rsidRDefault="00E82752" w:rsidP="001E0190">
      <w:pPr>
        <w:keepNext/>
        <w:keepLines/>
        <w:jc w:val="both"/>
        <w:rPr>
          <w:rFonts w:ascii="Tahoma" w:hAnsi="Tahoma" w:cs="Tahoma"/>
          <w:bCs/>
        </w:rPr>
      </w:pPr>
      <w:r w:rsidRPr="00980E1C">
        <w:rPr>
          <w:rFonts w:ascii="Tahoma" w:hAnsi="Tahoma" w:cs="Tahoma"/>
          <w:b/>
          <w:bCs/>
        </w:rPr>
        <w:t>b)</w:t>
      </w:r>
      <w:r w:rsidRPr="00980E1C">
        <w:rPr>
          <w:rFonts w:ascii="Tahoma" w:hAnsi="Tahoma" w:cs="Tahoma"/>
          <w:bCs/>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D68A2B2" w14:textId="77777777" w:rsidR="00E82752" w:rsidRDefault="00E82752" w:rsidP="001E0190">
      <w:pPr>
        <w:keepNext/>
        <w:keepLines/>
        <w:jc w:val="both"/>
        <w:rPr>
          <w:rFonts w:ascii="Tahoma" w:hAnsi="Tahoma" w:cs="Tahoma"/>
          <w:b/>
          <w:bCs/>
        </w:rPr>
      </w:pPr>
    </w:p>
    <w:p w14:paraId="42366F7D" w14:textId="77777777" w:rsidR="00E82752" w:rsidRPr="003F256A" w:rsidRDefault="00E82752" w:rsidP="001E0190">
      <w:pPr>
        <w:pStyle w:val="Telobesedila2"/>
        <w:keepNext/>
        <w:keepLines/>
        <w:ind w:right="0"/>
        <w:rPr>
          <w:rFonts w:ascii="Tahoma" w:hAnsi="Tahoma" w:cs="Tahoma"/>
          <w:lang w:val="sl-SI"/>
        </w:rPr>
      </w:pPr>
      <w:r w:rsidRPr="003F256A">
        <w:rPr>
          <w:rFonts w:ascii="Tahoma" w:hAnsi="Tahoma" w:cs="Tahoma"/>
          <w:lang w:val="sl-SI"/>
        </w:rPr>
        <w:lastRenderedPageBreak/>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3D5FECAC" w14:textId="77777777" w:rsidR="00E82752" w:rsidRPr="00AB02EA" w:rsidRDefault="00E82752" w:rsidP="001E0190">
      <w:pPr>
        <w:keepNext/>
        <w:keepLines/>
        <w:jc w:val="both"/>
        <w:rPr>
          <w:rFonts w:ascii="Tahoma" w:hAnsi="Tahoma" w:cs="Tahoma"/>
          <w:b/>
          <w:bCs/>
        </w:rPr>
      </w:pPr>
      <w:r w:rsidRPr="00AB02EA">
        <w:rPr>
          <w:rFonts w:ascii="Tahoma" w:hAnsi="Tahoma" w:cs="Tahoma"/>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14:paraId="2407494B" w14:textId="77777777" w:rsidR="00E82752" w:rsidRPr="00AB02EA" w:rsidRDefault="00E82752" w:rsidP="001E0190">
      <w:pPr>
        <w:keepNext/>
        <w:keepLines/>
        <w:numPr>
          <w:ilvl w:val="0"/>
          <w:numId w:val="8"/>
        </w:numPr>
        <w:ind w:left="284" w:hanging="284"/>
        <w:jc w:val="both"/>
        <w:rPr>
          <w:rFonts w:ascii="Tahoma" w:hAnsi="Tahoma" w:cs="Tahoma"/>
          <w:bCs/>
        </w:rPr>
      </w:pPr>
      <w:r w:rsidRPr="00AB02EA">
        <w:rPr>
          <w:rFonts w:ascii="Tahoma" w:hAnsi="Tahoma" w:cs="Tahoma"/>
          <w:bCs/>
        </w:rPr>
        <w:t>ruski državljan ali fizična ali pravna oseba, subjekt ali organ s sedežem v Rusiji,</w:t>
      </w:r>
    </w:p>
    <w:p w14:paraId="46938EAC" w14:textId="77777777" w:rsidR="00E82752" w:rsidRPr="00AB02EA" w:rsidRDefault="00E82752" w:rsidP="001E0190">
      <w:pPr>
        <w:keepNext/>
        <w:keepLines/>
        <w:numPr>
          <w:ilvl w:val="0"/>
          <w:numId w:val="8"/>
        </w:numPr>
        <w:ind w:left="284" w:hanging="284"/>
        <w:jc w:val="both"/>
        <w:rPr>
          <w:rFonts w:ascii="Tahoma" w:hAnsi="Tahoma" w:cs="Tahoma"/>
          <w:bCs/>
        </w:rPr>
      </w:pPr>
      <w:r w:rsidRPr="00AB02EA">
        <w:rPr>
          <w:rFonts w:ascii="Tahoma" w:hAnsi="Tahoma" w:cs="Tahoma"/>
          <w:bCs/>
        </w:rPr>
        <w:t xml:space="preserve">pravna oseba, subjekt ali organ, katerih več kot 50-odstotni delež je v neposredni ali posredni lasti subjekta iz prejšnje alineje, ali </w:t>
      </w:r>
    </w:p>
    <w:p w14:paraId="25D540D1" w14:textId="77777777" w:rsidR="00E82752" w:rsidRPr="00AB02EA" w:rsidRDefault="00E82752" w:rsidP="001E0190">
      <w:pPr>
        <w:keepNext/>
        <w:keepLines/>
        <w:numPr>
          <w:ilvl w:val="0"/>
          <w:numId w:val="8"/>
        </w:numPr>
        <w:ind w:left="284" w:hanging="284"/>
        <w:jc w:val="both"/>
        <w:rPr>
          <w:rFonts w:ascii="Tahoma" w:hAnsi="Tahoma" w:cs="Tahoma"/>
          <w:bCs/>
        </w:rPr>
      </w:pPr>
      <w:r w:rsidRPr="00AB02EA">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01244DB9" w14:textId="77777777" w:rsidR="00E82752" w:rsidRPr="00980E1C" w:rsidRDefault="00E82752" w:rsidP="001E0190">
      <w:pPr>
        <w:keepNext/>
        <w:keepLines/>
        <w:jc w:val="both"/>
        <w:rPr>
          <w:rFonts w:ascii="Tahoma" w:hAnsi="Tahoma" w:cs="Tahoma"/>
          <w:b/>
          <w:bCs/>
        </w:rPr>
      </w:pPr>
    </w:p>
    <w:p w14:paraId="68C663BC" w14:textId="77777777" w:rsidR="00E82752" w:rsidRPr="00980E1C" w:rsidRDefault="00E82752" w:rsidP="001E0190">
      <w:pPr>
        <w:keepNext/>
        <w:keepLines/>
        <w:jc w:val="both"/>
        <w:rPr>
          <w:rFonts w:ascii="Tahoma" w:hAnsi="Tahoma" w:cs="Tahoma"/>
          <w:b/>
          <w:bCs/>
          <w:u w:val="single"/>
        </w:rPr>
      </w:pPr>
      <w:r w:rsidRPr="00980E1C">
        <w:rPr>
          <w:rFonts w:ascii="Tahoma" w:hAnsi="Tahoma" w:cs="Tahoma"/>
          <w:b/>
          <w:bCs/>
        </w:rPr>
        <w:t>Zgoraj navedeni pogoji veljajo tudi za posamezne člane skupine ponudnikov v okviru skupne ponudbe in za vse v ponudbi navedene podizvajalce.</w:t>
      </w:r>
      <w:r w:rsidRPr="00980E1C">
        <w:rPr>
          <w:rFonts w:ascii="Tahoma" w:hAnsi="Tahoma" w:cs="Tahoma"/>
          <w:b/>
          <w:bCs/>
          <w:u w:val="single"/>
        </w:rPr>
        <w:t xml:space="preserve"> </w:t>
      </w:r>
    </w:p>
    <w:p w14:paraId="1DECFF9D" w14:textId="77777777" w:rsidR="00E82752" w:rsidRPr="00980E1C" w:rsidRDefault="00E82752" w:rsidP="001E0190">
      <w:pPr>
        <w:keepNext/>
        <w:keepLines/>
        <w:jc w:val="both"/>
        <w:rPr>
          <w:rFonts w:ascii="Tahoma" w:hAnsi="Tahoma" w:cs="Tahoma"/>
          <w:b/>
          <w:bCs/>
          <w:u w:val="single"/>
        </w:rPr>
      </w:pPr>
    </w:p>
    <w:p w14:paraId="2816E096" w14:textId="77777777" w:rsidR="00E82752" w:rsidRPr="00980E1C" w:rsidRDefault="00E82752" w:rsidP="001E0190">
      <w:pPr>
        <w:keepNext/>
        <w:keepLines/>
        <w:jc w:val="both"/>
        <w:rPr>
          <w:rFonts w:ascii="Tahoma" w:hAnsi="Tahoma" w:cs="Tahoma"/>
          <w:b/>
          <w:bCs/>
        </w:rPr>
      </w:pPr>
      <w:r w:rsidRPr="00980E1C">
        <w:rPr>
          <w:rFonts w:ascii="Tahoma" w:hAnsi="Tahoma" w:cs="Tahoma"/>
          <w:b/>
          <w:bCs/>
        </w:rPr>
        <w:t>V kolikor gospodarski subjekt glede pogojev v zvezi z ekonomskim in finančnim položajem ter tehnično in strokovno sposobnostjo, v skladu z 81. členom ZJN-3,</w:t>
      </w:r>
      <w:r w:rsidRPr="00980E1C">
        <w:rPr>
          <w:rFonts w:ascii="Tahoma" w:hAnsi="Tahoma" w:cs="Tahoma"/>
          <w:bCs/>
        </w:rPr>
        <w:t xml:space="preserve"> </w:t>
      </w:r>
      <w:r w:rsidRPr="00980E1C">
        <w:rPr>
          <w:rFonts w:ascii="Tahoma" w:hAnsi="Tahoma" w:cs="Tahoma"/>
          <w:b/>
          <w:bCs/>
        </w:rPr>
        <w:t>uporabi zmogljivosti drugih subjektov, morajo zgoraj navedene pogoje izpolnjevati tudi subjekti, katerih zmogljivosti uporablja gospodarski subjekt.</w:t>
      </w:r>
    </w:p>
    <w:p w14:paraId="10B296F6" w14:textId="77777777" w:rsidR="00E82752" w:rsidRPr="00980E1C" w:rsidRDefault="00E82752" w:rsidP="001E0190">
      <w:pPr>
        <w:keepNext/>
        <w:keepLines/>
        <w:jc w:val="both"/>
        <w:rPr>
          <w:rFonts w:ascii="Tahoma" w:hAnsi="Tahoma" w:cs="Tahoma"/>
          <w:bCs/>
          <w:lang w:val="x-none"/>
        </w:rPr>
      </w:pPr>
    </w:p>
    <w:p w14:paraId="2E56253F" w14:textId="77777777" w:rsidR="00E82752" w:rsidRPr="00980E1C" w:rsidRDefault="00E82752" w:rsidP="001E0190">
      <w:pPr>
        <w:keepNext/>
        <w:keepLines/>
        <w:jc w:val="both"/>
        <w:rPr>
          <w:rFonts w:ascii="Tahoma" w:hAnsi="Tahoma" w:cs="Tahoma"/>
          <w:b/>
          <w:bCs/>
        </w:rPr>
      </w:pPr>
      <w:r w:rsidRPr="00980E1C">
        <w:rPr>
          <w:rFonts w:ascii="Tahoma" w:hAnsi="Tahoma" w:cs="Tahoma"/>
          <w:b/>
          <w:bCs/>
        </w:rPr>
        <w:t>OPOMBA:</w:t>
      </w:r>
    </w:p>
    <w:p w14:paraId="39DFBF79" w14:textId="77777777" w:rsidR="00E82752" w:rsidRPr="00980E1C" w:rsidRDefault="00E82752" w:rsidP="001E0190">
      <w:pPr>
        <w:keepNext/>
        <w:keepLines/>
        <w:jc w:val="both"/>
        <w:rPr>
          <w:rFonts w:ascii="Tahoma" w:hAnsi="Tahoma" w:cs="Tahoma"/>
          <w:b/>
          <w:bCs/>
        </w:rPr>
      </w:pPr>
    </w:p>
    <w:p w14:paraId="57C159C6" w14:textId="77777777" w:rsidR="00E82752" w:rsidRPr="008372F3" w:rsidRDefault="00E82752" w:rsidP="001E0190">
      <w:pPr>
        <w:keepNext/>
        <w:keepLines/>
        <w:jc w:val="both"/>
        <w:rPr>
          <w:rFonts w:ascii="Tahoma" w:hAnsi="Tahoma" w:cs="Tahoma"/>
          <w:bCs/>
          <w:i/>
        </w:rPr>
      </w:pPr>
      <w:r w:rsidRPr="008372F3">
        <w:rPr>
          <w:rFonts w:ascii="Tahoma" w:hAnsi="Tahoma" w:cs="Tahoma"/>
          <w:bCs/>
          <w:i/>
        </w:rPr>
        <w:t xml:space="preserve">Na podlagi devetega odstavka 75. člena ZJN-3 lahko gospodarski subjekt, ki je v enem od položajev iz prvega ali b) točke četrtega odstavka 75. člena ZJN-3, najkasneje do roka za oddajo prijav ali ponudb naročniku predloži dokaze, da je sprejel zadostne ukrepe, s katerimi lahko dokaže svojo zanesljivost kljub obstoju razlogov za izključitev. </w:t>
      </w:r>
    </w:p>
    <w:p w14:paraId="2F9DF273" w14:textId="77777777" w:rsidR="00E82752" w:rsidRPr="003906EC" w:rsidRDefault="00E82752" w:rsidP="001E0190">
      <w:pPr>
        <w:keepNext/>
        <w:keepLines/>
        <w:jc w:val="both"/>
        <w:rPr>
          <w:rFonts w:ascii="Tahoma" w:hAnsi="Tahoma" w:cs="Tahoma"/>
          <w:i/>
        </w:rPr>
      </w:pPr>
      <w:r w:rsidRPr="003906EC">
        <w:rPr>
          <w:rFonts w:ascii="Tahoma" w:hAnsi="Tahoma" w:cs="Tahoma"/>
          <w:i/>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596AE05F" w14:textId="77777777" w:rsidR="00E82752" w:rsidRPr="00980E1C" w:rsidRDefault="00E82752" w:rsidP="001E0190">
      <w:pPr>
        <w:keepNext/>
        <w:keepLines/>
        <w:jc w:val="both"/>
        <w:rPr>
          <w:rFonts w:ascii="Tahoma" w:hAnsi="Tahoma" w:cs="Tahoma"/>
          <w:bCs/>
          <w:i/>
        </w:rPr>
      </w:pPr>
    </w:p>
    <w:p w14:paraId="742E77FF" w14:textId="77777777" w:rsidR="00E82752" w:rsidRPr="00980E1C" w:rsidRDefault="00E82752" w:rsidP="001E0190">
      <w:pPr>
        <w:keepNext/>
        <w:keepLines/>
        <w:jc w:val="both"/>
        <w:rPr>
          <w:rFonts w:ascii="Tahoma" w:hAnsi="Tahoma" w:cs="Tahoma"/>
          <w:b/>
          <w:bCs/>
        </w:rPr>
      </w:pPr>
      <w:r w:rsidRPr="00980E1C">
        <w:rPr>
          <w:rFonts w:ascii="Tahoma" w:hAnsi="Tahoma" w:cs="Tahoma"/>
          <w:b/>
          <w:bCs/>
        </w:rPr>
        <w:t>DOKAZILA</w:t>
      </w:r>
      <w:r>
        <w:rPr>
          <w:rFonts w:ascii="Tahoma" w:hAnsi="Tahoma" w:cs="Tahoma"/>
          <w:b/>
          <w:bCs/>
        </w:rPr>
        <w:t xml:space="preserve"> </w:t>
      </w:r>
      <w:r>
        <w:rPr>
          <w:rFonts w:ascii="Tahoma" w:hAnsi="Tahoma" w:cs="Tahoma"/>
          <w:b/>
        </w:rPr>
        <w:t>za tč. A, B, D in E</w:t>
      </w:r>
      <w:r w:rsidRPr="00980E1C">
        <w:rPr>
          <w:rFonts w:ascii="Tahoma" w:hAnsi="Tahoma" w:cs="Tahoma"/>
          <w:b/>
          <w:bCs/>
        </w:rPr>
        <w:t>:</w:t>
      </w:r>
    </w:p>
    <w:p w14:paraId="35BE6986" w14:textId="77777777" w:rsidR="00E82752" w:rsidRPr="00980E1C" w:rsidRDefault="00E82752" w:rsidP="001E0190">
      <w:pPr>
        <w:keepNext/>
        <w:keepLines/>
        <w:jc w:val="both"/>
        <w:rPr>
          <w:rFonts w:ascii="Tahoma" w:hAnsi="Tahoma" w:cs="Tahoma"/>
          <w:bCs/>
        </w:rPr>
      </w:pPr>
      <w:r w:rsidRPr="00980E1C">
        <w:rPr>
          <w:rFonts w:ascii="Tahoma" w:hAnsi="Tahoma" w:cs="Tahoma"/>
          <w:bCs/>
        </w:rPr>
        <w:t>Gospodarski subjekt izkaže izpolnjevanje teh pogojev s podpisom in s predložitvijo naslednjih prilog:</w:t>
      </w:r>
    </w:p>
    <w:p w14:paraId="64E30521" w14:textId="77777777" w:rsidR="00E82752" w:rsidRPr="00980E1C" w:rsidRDefault="00E82752" w:rsidP="001E0190">
      <w:pPr>
        <w:keepNext/>
        <w:keepLines/>
        <w:numPr>
          <w:ilvl w:val="0"/>
          <w:numId w:val="24"/>
        </w:numPr>
        <w:jc w:val="both"/>
        <w:rPr>
          <w:rFonts w:ascii="Tahoma" w:hAnsi="Tahoma" w:cs="Tahoma"/>
          <w:bCs/>
        </w:rPr>
      </w:pPr>
      <w:r w:rsidRPr="00980E1C">
        <w:rPr>
          <w:rFonts w:ascii="Tahoma" w:hAnsi="Tahoma" w:cs="Tahoma"/>
          <w:bCs/>
        </w:rPr>
        <w:t xml:space="preserve">Priloga 3/1 IZJAVA O IZPOLNJEVANJU SPOSOBNOSTI PONUDNIKA/PARTNERJA, </w:t>
      </w:r>
    </w:p>
    <w:p w14:paraId="7448BFD1" w14:textId="77777777" w:rsidR="00E82752" w:rsidRPr="00980E1C" w:rsidRDefault="00E82752" w:rsidP="001E0190">
      <w:pPr>
        <w:keepNext/>
        <w:keepLines/>
        <w:numPr>
          <w:ilvl w:val="0"/>
          <w:numId w:val="24"/>
        </w:numPr>
        <w:jc w:val="both"/>
        <w:rPr>
          <w:rFonts w:ascii="Tahoma" w:hAnsi="Tahoma" w:cs="Tahoma"/>
          <w:bCs/>
        </w:rPr>
      </w:pPr>
      <w:r w:rsidRPr="00980E1C">
        <w:rPr>
          <w:rFonts w:ascii="Tahoma" w:hAnsi="Tahoma" w:cs="Tahoma"/>
          <w:bCs/>
        </w:rPr>
        <w:t>Priloga 3/2 IZJAVA O IZPOLNJEVANJU SPOSOBNOSTI PODIZVAJALCA/DRUGEGA SUBJEKTA</w:t>
      </w:r>
    </w:p>
    <w:p w14:paraId="25F3A64B" w14:textId="77777777" w:rsidR="00E82752" w:rsidRPr="00980E1C" w:rsidRDefault="00E82752" w:rsidP="001E0190">
      <w:pPr>
        <w:keepNext/>
        <w:keepLines/>
        <w:numPr>
          <w:ilvl w:val="0"/>
          <w:numId w:val="24"/>
        </w:numPr>
        <w:jc w:val="both"/>
        <w:rPr>
          <w:rFonts w:ascii="Tahoma" w:hAnsi="Tahoma" w:cs="Tahoma"/>
          <w:bCs/>
        </w:rPr>
      </w:pPr>
      <w:r w:rsidRPr="00980E1C">
        <w:rPr>
          <w:rFonts w:ascii="Tahoma" w:hAnsi="Tahoma" w:cs="Tahoma"/>
          <w:bCs/>
        </w:rPr>
        <w:t>Priloga 3/3 IZJAVA FIZIČNE OSEBE.</w:t>
      </w:r>
    </w:p>
    <w:p w14:paraId="0F3F5E58" w14:textId="77777777" w:rsidR="00E82752" w:rsidRPr="00980E1C" w:rsidRDefault="00E82752" w:rsidP="001E0190">
      <w:pPr>
        <w:keepNext/>
        <w:keepLines/>
        <w:jc w:val="both"/>
        <w:rPr>
          <w:rFonts w:ascii="Tahoma" w:hAnsi="Tahoma" w:cs="Tahoma"/>
          <w:bCs/>
          <w:i/>
        </w:rPr>
      </w:pPr>
    </w:p>
    <w:p w14:paraId="0D131A4F" w14:textId="77777777" w:rsidR="00E82752" w:rsidRPr="00E041E5" w:rsidRDefault="00E82752" w:rsidP="001E0190">
      <w:pPr>
        <w:keepNext/>
        <w:keepLines/>
        <w:jc w:val="both"/>
        <w:rPr>
          <w:rFonts w:ascii="Tahoma" w:hAnsi="Tahoma" w:cs="Tahoma"/>
          <w:bCs/>
        </w:rPr>
      </w:pPr>
      <w:r w:rsidRPr="00E041E5">
        <w:rPr>
          <w:rFonts w:ascii="Tahoma" w:hAnsi="Tahoma" w:cs="Tahoma"/>
          <w:bCs/>
        </w:rPr>
        <w:t>Naročnik lahko zahteva potrdila, izjave in druga dokazila iz 77. člena ZJN-3 kot dokaz neobstoja razlogov za izključitev iz 75. člena ZJN-3.</w:t>
      </w:r>
    </w:p>
    <w:p w14:paraId="30E4EEFD" w14:textId="77777777" w:rsidR="00E82752" w:rsidRPr="00E041E5" w:rsidRDefault="00E82752" w:rsidP="001E0190">
      <w:pPr>
        <w:keepNext/>
        <w:keepLines/>
        <w:jc w:val="both"/>
        <w:rPr>
          <w:rFonts w:ascii="Tahoma" w:hAnsi="Tahoma" w:cs="Tahoma"/>
          <w:bCs/>
        </w:rPr>
      </w:pPr>
    </w:p>
    <w:p w14:paraId="59B132C8" w14:textId="77777777" w:rsidR="00E82752" w:rsidRPr="0036525A" w:rsidRDefault="00E82752" w:rsidP="001E0190">
      <w:pPr>
        <w:keepNext/>
        <w:keepLines/>
        <w:jc w:val="both"/>
        <w:rPr>
          <w:rFonts w:ascii="Tahoma" w:hAnsi="Tahoma" w:cs="Tahoma"/>
          <w:bCs/>
        </w:rPr>
      </w:pPr>
      <w:r w:rsidRPr="00E041E5">
        <w:rPr>
          <w:rFonts w:ascii="Tahoma" w:hAnsi="Tahoma" w:cs="Tahoma"/>
          <w:bCs/>
        </w:rPr>
        <w:t>Podatke, ki se vodijo v uradnih evidencah in ponudnik zanje ni predložil dokazila sam, lahko naročnik v uradnih evidencah preveri z uporabo enotnega informacijskega sistema, ki ga vodi ministrstvo, pristojno za javna naročila.</w:t>
      </w:r>
    </w:p>
    <w:p w14:paraId="7DF5F872" w14:textId="77777777" w:rsidR="00EE7584" w:rsidRPr="00AF589D" w:rsidRDefault="00EE7584" w:rsidP="001E0190">
      <w:pPr>
        <w:keepNext/>
        <w:keepLines/>
        <w:widowControl w:val="0"/>
        <w:jc w:val="both"/>
        <w:rPr>
          <w:rFonts w:ascii="Tahoma" w:hAnsi="Tahoma" w:cs="Tahoma"/>
        </w:rPr>
      </w:pPr>
    </w:p>
    <w:p w14:paraId="60492CCA" w14:textId="77777777" w:rsidR="00440BF3" w:rsidRPr="00AF589D" w:rsidRDefault="00440BF3" w:rsidP="001E0190">
      <w:pPr>
        <w:keepNext/>
        <w:keepLines/>
        <w:widowControl w:val="0"/>
        <w:numPr>
          <w:ilvl w:val="1"/>
          <w:numId w:val="2"/>
        </w:numPr>
        <w:jc w:val="both"/>
        <w:rPr>
          <w:rFonts w:ascii="Tahoma" w:hAnsi="Tahoma" w:cs="Tahoma"/>
          <w:b/>
        </w:rPr>
      </w:pPr>
      <w:r w:rsidRPr="00AF589D">
        <w:rPr>
          <w:rFonts w:ascii="Tahoma" w:hAnsi="Tahoma" w:cs="Tahoma"/>
          <w:b/>
        </w:rPr>
        <w:t>Pogoji za sodelovanje</w:t>
      </w:r>
      <w:r w:rsidR="006A26FA" w:rsidRPr="00AF589D">
        <w:rPr>
          <w:rFonts w:ascii="Tahoma" w:hAnsi="Tahoma" w:cs="Tahoma"/>
          <w:b/>
        </w:rPr>
        <w:t xml:space="preserve"> </w:t>
      </w:r>
    </w:p>
    <w:p w14:paraId="7248397D" w14:textId="77777777" w:rsidR="00440BF3" w:rsidRPr="00AF589D" w:rsidRDefault="00440BF3" w:rsidP="001E0190">
      <w:pPr>
        <w:keepNext/>
        <w:keepLines/>
        <w:widowControl w:val="0"/>
        <w:ind w:left="720"/>
        <w:jc w:val="both"/>
        <w:rPr>
          <w:rFonts w:ascii="Tahoma" w:hAnsi="Tahoma" w:cs="Tahoma"/>
          <w:b/>
        </w:rPr>
      </w:pPr>
    </w:p>
    <w:p w14:paraId="57D27721" w14:textId="77777777" w:rsidR="00F04689" w:rsidRPr="00AF589D" w:rsidRDefault="00702B79" w:rsidP="001E0190">
      <w:pPr>
        <w:keepNext/>
        <w:keepLines/>
        <w:widowControl w:val="0"/>
        <w:numPr>
          <w:ilvl w:val="2"/>
          <w:numId w:val="2"/>
        </w:numPr>
        <w:jc w:val="both"/>
        <w:rPr>
          <w:rFonts w:ascii="Tahoma" w:hAnsi="Tahoma" w:cs="Tahoma"/>
          <w:b/>
        </w:rPr>
      </w:pPr>
      <w:r w:rsidRPr="00AF589D">
        <w:rPr>
          <w:rFonts w:ascii="Tahoma" w:hAnsi="Tahoma" w:cs="Tahoma"/>
          <w:b/>
        </w:rPr>
        <w:t xml:space="preserve">Ustreznost </w:t>
      </w:r>
      <w:r w:rsidR="00395842" w:rsidRPr="00AF589D">
        <w:rPr>
          <w:rFonts w:ascii="Tahoma" w:hAnsi="Tahoma" w:cs="Tahoma"/>
          <w:b/>
        </w:rPr>
        <w:t>za opravljanje poklicne dejavnosti</w:t>
      </w:r>
    </w:p>
    <w:p w14:paraId="40311D9B" w14:textId="77777777" w:rsidR="00E11ADF" w:rsidRPr="00AF589D" w:rsidRDefault="00E11ADF" w:rsidP="001E0190">
      <w:pPr>
        <w:keepNext/>
        <w:keepLines/>
        <w:widowControl w:val="0"/>
        <w:jc w:val="both"/>
        <w:rPr>
          <w:rFonts w:ascii="Tahoma" w:hAnsi="Tahoma" w:cs="Tahoma"/>
        </w:rPr>
      </w:pPr>
    </w:p>
    <w:p w14:paraId="37499D60" w14:textId="77777777" w:rsidR="00BF1947" w:rsidRPr="00AF589D" w:rsidRDefault="00702B79" w:rsidP="001E0190">
      <w:pPr>
        <w:keepNext/>
        <w:keepLines/>
        <w:widowControl w:val="0"/>
        <w:jc w:val="both"/>
        <w:rPr>
          <w:rFonts w:ascii="Tahoma" w:hAnsi="Tahoma" w:cs="Tahoma"/>
        </w:rPr>
      </w:pPr>
      <w:r w:rsidRPr="00AF589D">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1E272C17" w14:textId="77777777" w:rsidR="00F20C0B" w:rsidRPr="00AF589D" w:rsidRDefault="00F20C0B" w:rsidP="001E0190">
      <w:pPr>
        <w:keepNext/>
        <w:keepLines/>
        <w:widowControl w:val="0"/>
        <w:jc w:val="both"/>
        <w:rPr>
          <w:rFonts w:ascii="Tahoma" w:hAnsi="Tahoma" w:cs="Tahoma"/>
        </w:rPr>
      </w:pPr>
    </w:p>
    <w:p w14:paraId="5FD33B61" w14:textId="77777777" w:rsidR="00702B79" w:rsidRPr="00AF589D" w:rsidRDefault="00702B79" w:rsidP="001E0190">
      <w:pPr>
        <w:keepNext/>
        <w:keepLines/>
        <w:widowControl w:val="0"/>
        <w:jc w:val="both"/>
        <w:rPr>
          <w:rFonts w:ascii="Tahoma" w:hAnsi="Tahoma" w:cs="Tahoma"/>
        </w:rPr>
      </w:pPr>
      <w:r w:rsidRPr="00AF589D">
        <w:rPr>
          <w:rFonts w:ascii="Tahoma" w:hAnsi="Tahoma" w:cs="Tahoma"/>
        </w:rPr>
        <w:lastRenderedPageBreak/>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4599EDF3" w14:textId="77777777" w:rsidR="00341A94" w:rsidRPr="00AF589D" w:rsidRDefault="00341A94" w:rsidP="001E0190">
      <w:pPr>
        <w:keepNext/>
        <w:keepLines/>
        <w:widowControl w:val="0"/>
        <w:jc w:val="both"/>
        <w:rPr>
          <w:rFonts w:ascii="Tahoma" w:hAnsi="Tahoma" w:cs="Tahoma"/>
        </w:rPr>
      </w:pPr>
    </w:p>
    <w:p w14:paraId="3D4A6AD4" w14:textId="77777777" w:rsidR="00821BE2" w:rsidRPr="00AF589D" w:rsidRDefault="00821BE2" w:rsidP="001E0190">
      <w:pPr>
        <w:keepNext/>
        <w:keepLines/>
        <w:widowControl w:val="0"/>
        <w:jc w:val="both"/>
        <w:rPr>
          <w:rFonts w:ascii="Tahoma" w:eastAsia="Calibri" w:hAnsi="Tahoma" w:cs="Tahoma"/>
          <w:bCs/>
          <w:i/>
          <w:sz w:val="19"/>
          <w:szCs w:val="19"/>
        </w:rPr>
      </w:pPr>
      <w:r w:rsidRPr="00AF589D">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6AF121E7" w14:textId="77777777" w:rsidR="00973730" w:rsidRPr="00AF589D" w:rsidRDefault="00973730" w:rsidP="001E0190">
      <w:pPr>
        <w:pStyle w:val="Telobesedila2"/>
        <w:keepNext/>
        <w:keepLines/>
        <w:widowControl w:val="0"/>
        <w:rPr>
          <w:rFonts w:ascii="Tahoma" w:hAnsi="Tahoma" w:cs="Tahoma"/>
          <w:smallCaps/>
          <w:lang w:val="sl-SI"/>
        </w:rPr>
      </w:pPr>
    </w:p>
    <w:p w14:paraId="3FAE816C" w14:textId="77777777" w:rsidR="00650E5C" w:rsidRPr="00AF589D" w:rsidRDefault="00650E5C" w:rsidP="001E0190">
      <w:pPr>
        <w:pStyle w:val="Telobesedila2"/>
        <w:keepNext/>
        <w:keepLines/>
        <w:widowControl w:val="0"/>
        <w:rPr>
          <w:rFonts w:ascii="Tahoma" w:hAnsi="Tahoma" w:cs="Tahoma"/>
          <w:smallCaps/>
          <w:lang w:val="sl-SI"/>
        </w:rPr>
      </w:pPr>
      <w:r w:rsidRPr="00AF589D">
        <w:rPr>
          <w:rFonts w:ascii="Tahoma" w:hAnsi="Tahoma" w:cs="Tahoma"/>
          <w:smallCaps/>
          <w:lang w:val="sl-SI"/>
        </w:rPr>
        <w:t>Dokazila:</w:t>
      </w:r>
    </w:p>
    <w:p w14:paraId="24A7D24B" w14:textId="77777777" w:rsidR="00F1504C" w:rsidRPr="00AF589D" w:rsidRDefault="00F1504C" w:rsidP="001E0190">
      <w:pPr>
        <w:pStyle w:val="Telobesedila2"/>
        <w:keepNext/>
        <w:keepLines/>
        <w:widowControl w:val="0"/>
        <w:rPr>
          <w:rFonts w:ascii="Tahoma" w:hAnsi="Tahoma" w:cs="Tahoma"/>
          <w:b w:val="0"/>
          <w:lang w:val="sl-SI"/>
        </w:rPr>
      </w:pPr>
      <w:r w:rsidRPr="00AF589D">
        <w:rPr>
          <w:rFonts w:ascii="Tahoma" w:hAnsi="Tahoma" w:cs="Tahoma"/>
          <w:b w:val="0"/>
          <w:lang w:val="sl-SI"/>
        </w:rPr>
        <w:t>Izpolnjena in podpisana Priloga 3/1 – »UGOTAVLJANJE SPOSOBNOSTI – Izjava ponudnika« (in partnerja v primeru skupne ponudbe) oz. Priloga 3/2 – »UGOTAVLJANJE SPOSOBNOSTI – Izjava podizvajalca/subjekta, katerega zmogljivost uporablja ponudnika«.</w:t>
      </w:r>
    </w:p>
    <w:p w14:paraId="553B5AB7" w14:textId="77777777" w:rsidR="005F1B04" w:rsidRPr="00AF589D" w:rsidRDefault="005F1B04" w:rsidP="001E0190">
      <w:pPr>
        <w:pStyle w:val="Odstavekseznama"/>
        <w:keepNext/>
        <w:keepLines/>
        <w:widowControl w:val="0"/>
        <w:ind w:left="0"/>
        <w:jc w:val="both"/>
        <w:rPr>
          <w:rFonts w:ascii="Tahoma" w:hAnsi="Tahoma" w:cs="Tahoma"/>
          <w:szCs w:val="22"/>
        </w:rPr>
      </w:pPr>
    </w:p>
    <w:p w14:paraId="611405A8" w14:textId="77777777" w:rsidR="009729B6" w:rsidRPr="00AF589D" w:rsidRDefault="00307846" w:rsidP="001E0190">
      <w:pPr>
        <w:keepNext/>
        <w:keepLines/>
        <w:widowControl w:val="0"/>
        <w:numPr>
          <w:ilvl w:val="2"/>
          <w:numId w:val="2"/>
        </w:numPr>
        <w:jc w:val="both"/>
        <w:rPr>
          <w:rFonts w:ascii="Tahoma" w:hAnsi="Tahoma" w:cs="Tahoma"/>
          <w:b/>
        </w:rPr>
      </w:pPr>
      <w:r w:rsidRPr="00AF589D">
        <w:rPr>
          <w:rFonts w:ascii="Tahoma" w:hAnsi="Tahoma" w:cs="Tahoma"/>
          <w:b/>
        </w:rPr>
        <w:t xml:space="preserve">Tehnična </w:t>
      </w:r>
      <w:r w:rsidR="006241FE" w:rsidRPr="00AF589D">
        <w:rPr>
          <w:rFonts w:ascii="Tahoma" w:hAnsi="Tahoma" w:cs="Tahoma"/>
          <w:b/>
        </w:rPr>
        <w:t xml:space="preserve">in strokovna </w:t>
      </w:r>
      <w:r w:rsidRPr="00AF589D">
        <w:rPr>
          <w:rFonts w:ascii="Tahoma" w:hAnsi="Tahoma" w:cs="Tahoma"/>
          <w:b/>
        </w:rPr>
        <w:t>sposobnost</w:t>
      </w:r>
      <w:r w:rsidR="00292D4D" w:rsidRPr="00AF589D">
        <w:rPr>
          <w:rFonts w:ascii="Tahoma" w:hAnsi="Tahoma" w:cs="Tahoma"/>
          <w:b/>
        </w:rPr>
        <w:t xml:space="preserve"> </w:t>
      </w:r>
    </w:p>
    <w:p w14:paraId="5829DC71" w14:textId="77777777" w:rsidR="00382D76" w:rsidRPr="00AF589D" w:rsidRDefault="00382D76" w:rsidP="001E0190">
      <w:pPr>
        <w:keepNext/>
        <w:keepLines/>
        <w:widowControl w:val="0"/>
        <w:ind w:left="720"/>
        <w:jc w:val="both"/>
        <w:rPr>
          <w:rFonts w:ascii="Tahoma" w:hAnsi="Tahoma" w:cs="Tahoma"/>
        </w:rPr>
      </w:pPr>
    </w:p>
    <w:p w14:paraId="58FAAFCB" w14:textId="77777777" w:rsidR="006241FE" w:rsidRPr="00AF589D" w:rsidRDefault="006241FE" w:rsidP="001E0190">
      <w:pPr>
        <w:keepNext/>
        <w:keepLines/>
        <w:widowControl w:val="0"/>
        <w:jc w:val="both"/>
        <w:rPr>
          <w:rFonts w:ascii="Tahoma" w:hAnsi="Tahoma" w:cs="Tahoma"/>
        </w:rPr>
      </w:pPr>
      <w:r w:rsidRPr="00AF589D">
        <w:rPr>
          <w:rFonts w:ascii="Tahoma" w:hAnsi="Tahoma" w:cs="Tahoma"/>
        </w:rPr>
        <w:t xml:space="preserve">Ponudnik mora zagotoviti ustrezne </w:t>
      </w:r>
      <w:r w:rsidR="00086F9E" w:rsidRPr="00AF589D">
        <w:rPr>
          <w:rFonts w:ascii="Tahoma" w:hAnsi="Tahoma" w:cs="Tahoma"/>
        </w:rPr>
        <w:t xml:space="preserve">profesionalne in </w:t>
      </w:r>
      <w:r w:rsidRPr="00AF589D">
        <w:rPr>
          <w:rFonts w:ascii="Tahoma" w:hAnsi="Tahoma" w:cs="Tahoma"/>
        </w:rPr>
        <w:t>tehnične zmogljivosti</w:t>
      </w:r>
      <w:r w:rsidR="00086F9E" w:rsidRPr="00AF589D">
        <w:rPr>
          <w:rFonts w:ascii="Tahoma" w:hAnsi="Tahoma" w:cs="Tahoma"/>
        </w:rPr>
        <w:t xml:space="preserve">, opremo in druge pripomočke, sposobnost upravljanja, zanesljivost ter izpolnjevati formalne delovne in tehnične pogoje </w:t>
      </w:r>
      <w:r w:rsidRPr="00AF589D">
        <w:rPr>
          <w:rFonts w:ascii="Tahoma" w:hAnsi="Tahoma" w:cs="Tahoma"/>
        </w:rPr>
        <w:t xml:space="preserve">za kvalitetno izvedbo celotnega naročila v predvidenem roku, skladno z zahtevami iz razpisne dokumentacije, pravili stroke ter določili predpisov in standardov s področja predmeta naročila. </w:t>
      </w:r>
    </w:p>
    <w:p w14:paraId="2436E94C" w14:textId="77777777" w:rsidR="00292D4D" w:rsidRPr="00AF589D" w:rsidRDefault="00292D4D" w:rsidP="001E0190">
      <w:pPr>
        <w:keepNext/>
        <w:keepLines/>
        <w:jc w:val="both"/>
        <w:rPr>
          <w:rFonts w:ascii="Tahoma" w:hAnsi="Tahoma" w:cs="Tahoma"/>
        </w:rPr>
      </w:pPr>
    </w:p>
    <w:p w14:paraId="69A0C752" w14:textId="77777777" w:rsidR="00292D4D" w:rsidRPr="00AF589D" w:rsidRDefault="00292D4D" w:rsidP="001E0190">
      <w:pPr>
        <w:keepNext/>
        <w:keepLines/>
        <w:ind w:right="-2"/>
        <w:jc w:val="both"/>
        <w:rPr>
          <w:rFonts w:ascii="Tahoma" w:hAnsi="Tahoma" w:cs="Tahoma"/>
          <w:b/>
        </w:rPr>
      </w:pPr>
      <w:r w:rsidRPr="00AF589D">
        <w:rPr>
          <w:rFonts w:ascii="Tahoma" w:hAnsi="Tahoma" w:cs="Tahoma"/>
          <w:b/>
        </w:rPr>
        <w:t>Dokazila:</w:t>
      </w:r>
    </w:p>
    <w:p w14:paraId="580B9644" w14:textId="77777777" w:rsidR="000C305E" w:rsidRPr="00AF589D" w:rsidRDefault="00292D4D" w:rsidP="001E0190">
      <w:pPr>
        <w:keepNext/>
        <w:keepLines/>
        <w:jc w:val="both"/>
        <w:rPr>
          <w:rFonts w:ascii="Tahoma" w:hAnsi="Tahoma" w:cs="Tahoma"/>
        </w:rPr>
      </w:pPr>
      <w:r w:rsidRPr="00AF589D">
        <w:rPr>
          <w:rFonts w:ascii="Tahoma" w:hAnsi="Tahoma" w:cs="Tahoma"/>
        </w:rPr>
        <w:t>Ponudnik izkaže zgoraj navedenih pogojev na naslednji način:</w:t>
      </w:r>
    </w:p>
    <w:p w14:paraId="4F9083BF" w14:textId="77777777" w:rsidR="00292D4D" w:rsidRPr="00AF589D" w:rsidRDefault="00292D4D" w:rsidP="001E0190">
      <w:pPr>
        <w:keepNext/>
        <w:keepLines/>
        <w:numPr>
          <w:ilvl w:val="0"/>
          <w:numId w:val="23"/>
        </w:numPr>
        <w:spacing w:after="40"/>
        <w:ind w:left="567" w:hanging="357"/>
        <w:jc w:val="both"/>
        <w:rPr>
          <w:rFonts w:ascii="Tahoma" w:hAnsi="Tahoma" w:cs="Tahoma"/>
        </w:rPr>
      </w:pPr>
      <w:r w:rsidRPr="00AF589D">
        <w:rPr>
          <w:rFonts w:ascii="Tahoma" w:hAnsi="Tahoma" w:cs="Tahoma"/>
        </w:rPr>
        <w:t>Izpolnjena in podpisana Priloga 3/1 – »UGOTAVLJANJE SPOSOBNOSTI – Izjava ponudnika« (in partnerja v primeru skupne ponudbe) oz. Priloga 3/2 – »UGOTAVLJANJE SPOSOBNOSTI – Izjava podizvajalca/subjekta, katerega zmogljivost uporablja ponudnika«.</w:t>
      </w:r>
    </w:p>
    <w:p w14:paraId="761B1671" w14:textId="77777777" w:rsidR="00292D4D" w:rsidRPr="00AF589D" w:rsidRDefault="00292D4D" w:rsidP="001E0190">
      <w:pPr>
        <w:keepNext/>
        <w:keepLines/>
        <w:jc w:val="both"/>
        <w:rPr>
          <w:rFonts w:ascii="Tahoma" w:hAnsi="Tahoma" w:cs="Tahoma"/>
        </w:rPr>
      </w:pPr>
    </w:p>
    <w:p w14:paraId="0838E803" w14:textId="77777777" w:rsidR="00292D4D" w:rsidRPr="00AF589D" w:rsidRDefault="00292D4D" w:rsidP="001E0190">
      <w:pPr>
        <w:keepNext/>
        <w:keepLines/>
        <w:jc w:val="both"/>
        <w:rPr>
          <w:rFonts w:ascii="Tahoma" w:hAnsi="Tahoma" w:cs="Tahoma"/>
          <w:i/>
          <w:sz w:val="18"/>
        </w:rPr>
      </w:pPr>
      <w:r w:rsidRPr="00AF589D">
        <w:rPr>
          <w:rFonts w:ascii="Tahoma" w:hAnsi="Tahoma" w:cs="Tahoma"/>
          <w:i/>
          <w:sz w:val="18"/>
        </w:rPr>
        <w:t>Naročnik si pridržuje pravico, da ponudnik na podlagi poziva naročnika v zahtevanem roku predloži dodatna dokazila oz. pojasnila o izpolnjevanju strokovne/</w:t>
      </w:r>
      <w:r w:rsidRPr="00AF589D">
        <w:rPr>
          <w:rFonts w:ascii="Tahoma" w:hAnsi="Tahoma" w:cs="Tahoma"/>
          <w:bCs/>
          <w:i/>
          <w:sz w:val="18"/>
        </w:rPr>
        <w:t>kadrovske sposobnosti</w:t>
      </w:r>
      <w:r w:rsidRPr="00AF589D">
        <w:rPr>
          <w:rFonts w:ascii="Tahoma" w:hAnsi="Tahoma" w:cs="Tahoma"/>
          <w:i/>
          <w:sz w:val="18"/>
        </w:rPr>
        <w:t>.</w:t>
      </w:r>
    </w:p>
    <w:p w14:paraId="0A29716B" w14:textId="77777777" w:rsidR="006B0689" w:rsidRDefault="006B0689" w:rsidP="001E0190">
      <w:pPr>
        <w:keepNext/>
        <w:keepLines/>
        <w:widowControl w:val="0"/>
        <w:jc w:val="both"/>
        <w:rPr>
          <w:rFonts w:ascii="Tahoma" w:hAnsi="Tahoma" w:cs="Tahoma"/>
          <w:bCs/>
        </w:rPr>
      </w:pPr>
    </w:p>
    <w:p w14:paraId="72F0BD6E" w14:textId="77777777" w:rsidR="001E0190" w:rsidRPr="00AF589D" w:rsidRDefault="001E0190" w:rsidP="001E0190">
      <w:pPr>
        <w:keepNext/>
        <w:keepLines/>
        <w:widowControl w:val="0"/>
        <w:jc w:val="both"/>
        <w:rPr>
          <w:rFonts w:ascii="Tahoma" w:hAnsi="Tahoma" w:cs="Tahoma"/>
          <w:bCs/>
        </w:rPr>
      </w:pPr>
    </w:p>
    <w:p w14:paraId="18A02192" w14:textId="77777777" w:rsidR="004F741F" w:rsidRPr="00AF589D" w:rsidRDefault="004F741F" w:rsidP="001E0190">
      <w:pPr>
        <w:keepNext/>
        <w:keepLines/>
        <w:widowControl w:val="0"/>
        <w:numPr>
          <w:ilvl w:val="1"/>
          <w:numId w:val="2"/>
        </w:numPr>
        <w:jc w:val="both"/>
        <w:rPr>
          <w:rFonts w:ascii="Tahoma" w:hAnsi="Tahoma" w:cs="Tahoma"/>
          <w:b/>
        </w:rPr>
      </w:pPr>
      <w:r w:rsidRPr="00AF589D">
        <w:rPr>
          <w:rFonts w:ascii="Tahoma" w:hAnsi="Tahoma" w:cs="Tahoma"/>
          <w:b/>
        </w:rPr>
        <w:t>Ostale zahteve in pogoji naročnika</w:t>
      </w:r>
    </w:p>
    <w:p w14:paraId="52349436" w14:textId="77777777" w:rsidR="004F741F" w:rsidRPr="00AF589D" w:rsidRDefault="004F741F" w:rsidP="001E0190">
      <w:pPr>
        <w:keepNext/>
        <w:keepLines/>
        <w:widowControl w:val="0"/>
        <w:jc w:val="both"/>
        <w:rPr>
          <w:rFonts w:ascii="Tahoma" w:hAnsi="Tahoma" w:cs="Tahoma"/>
          <w:highlight w:val="yellow"/>
        </w:rPr>
      </w:pPr>
    </w:p>
    <w:p w14:paraId="4626C1F8" w14:textId="77777777" w:rsidR="0041574F" w:rsidRPr="00AF589D" w:rsidRDefault="00A433F6" w:rsidP="001E0190">
      <w:pPr>
        <w:keepNext/>
        <w:keepLines/>
        <w:widowControl w:val="0"/>
        <w:tabs>
          <w:tab w:val="left" w:pos="0"/>
          <w:tab w:val="left" w:pos="8647"/>
        </w:tabs>
        <w:jc w:val="both"/>
        <w:rPr>
          <w:rFonts w:ascii="Tahoma" w:hAnsi="Tahoma" w:cs="Tahoma"/>
        </w:rPr>
      </w:pPr>
      <w:r w:rsidRPr="00AF589D">
        <w:rPr>
          <w:rFonts w:ascii="Tahoma" w:hAnsi="Tahoma" w:cs="Tahoma"/>
        </w:rPr>
        <w:t xml:space="preserve">Ponudnik, skupina ponudnikov v okviru skupne ponudbe, vsi v ponudbi navedeni podizvajalci ter </w:t>
      </w:r>
      <w:r w:rsidRPr="00AF589D">
        <w:rPr>
          <w:rFonts w:ascii="Tahoma" w:hAnsi="Tahoma" w:cs="Tahoma"/>
          <w:bCs/>
        </w:rPr>
        <w:t>subjekti, katerega zmogljivost bo ponudnik uporabil,</w:t>
      </w:r>
      <w:r w:rsidRPr="00AF589D">
        <w:rPr>
          <w:rFonts w:ascii="Tahoma" w:hAnsi="Tahoma" w:cs="Tahoma"/>
        </w:rPr>
        <w:t xml:space="preserve"> ne sme/jo </w:t>
      </w:r>
      <w:r w:rsidR="004F741F" w:rsidRPr="00AF589D">
        <w:rPr>
          <w:rFonts w:ascii="Tahoma" w:hAnsi="Tahoma" w:cs="Tahoma"/>
        </w:rPr>
        <w:t>biti uvrščen</w:t>
      </w:r>
      <w:r w:rsidRPr="00AF589D">
        <w:rPr>
          <w:rFonts w:ascii="Tahoma" w:hAnsi="Tahoma" w:cs="Tahoma"/>
        </w:rPr>
        <w:t>/i</w:t>
      </w:r>
      <w:r w:rsidR="004F741F" w:rsidRPr="00AF589D">
        <w:rPr>
          <w:rFonts w:ascii="Tahoma" w:hAnsi="Tahoma" w:cs="Tahoma"/>
        </w:rPr>
        <w:t xml:space="preserve"> na seznam poslovnih subjektov, s katerimi na podlagi 35. člena Zakona o integriteti in preprečevanju korupcije (Ur. l. RS, št. 69/11-UPB2</w:t>
      </w:r>
      <w:r w:rsidR="00360A5C" w:rsidRPr="00AF589D">
        <w:rPr>
          <w:rFonts w:ascii="Tahoma" w:hAnsi="Tahoma" w:cs="Tahoma"/>
        </w:rPr>
        <w:t xml:space="preserve"> in 158/20</w:t>
      </w:r>
      <w:r w:rsidR="004F741F" w:rsidRPr="00AF589D">
        <w:rPr>
          <w:rFonts w:ascii="Tahoma" w:hAnsi="Tahoma" w:cs="Tahoma"/>
        </w:rPr>
        <w:t>, v nadaljevanju: ZIntPK), naročniki ne smejo sodelovati.</w:t>
      </w:r>
    </w:p>
    <w:p w14:paraId="57EC2594" w14:textId="77777777" w:rsidR="00767080" w:rsidRPr="00AF589D" w:rsidRDefault="00767080" w:rsidP="001E0190">
      <w:pPr>
        <w:keepNext/>
        <w:keepLines/>
        <w:widowControl w:val="0"/>
        <w:tabs>
          <w:tab w:val="left" w:pos="0"/>
        </w:tabs>
        <w:jc w:val="both"/>
        <w:rPr>
          <w:rFonts w:ascii="Tahoma" w:hAnsi="Tahoma" w:cs="Tahoma"/>
        </w:rPr>
      </w:pPr>
    </w:p>
    <w:p w14:paraId="196A7A7B" w14:textId="77777777" w:rsidR="00357AF8" w:rsidRPr="00AF589D" w:rsidRDefault="00357AF8" w:rsidP="001E0190">
      <w:pPr>
        <w:pStyle w:val="Telobesedila2"/>
        <w:keepNext/>
        <w:keepLines/>
        <w:widowControl w:val="0"/>
        <w:rPr>
          <w:rFonts w:ascii="Tahoma" w:hAnsi="Tahoma" w:cs="Tahoma"/>
          <w:smallCaps/>
          <w:lang w:val="sl-SI"/>
        </w:rPr>
      </w:pPr>
      <w:r w:rsidRPr="00AF589D">
        <w:rPr>
          <w:rFonts w:ascii="Tahoma" w:hAnsi="Tahoma" w:cs="Tahoma"/>
          <w:smallCaps/>
          <w:lang w:val="sl-SI"/>
        </w:rPr>
        <w:t>Dokazilo:</w:t>
      </w:r>
    </w:p>
    <w:p w14:paraId="24E980C0" w14:textId="77777777" w:rsidR="00885345" w:rsidRPr="00AF589D" w:rsidRDefault="00136578" w:rsidP="001E0190">
      <w:pPr>
        <w:pStyle w:val="Odstavekseznama"/>
        <w:keepNext/>
        <w:keepLines/>
        <w:widowControl w:val="0"/>
        <w:ind w:left="0"/>
        <w:jc w:val="both"/>
        <w:rPr>
          <w:rFonts w:ascii="Tahoma" w:hAnsi="Tahoma" w:cs="Tahoma"/>
        </w:rPr>
      </w:pPr>
      <w:r w:rsidRPr="00AF589D">
        <w:rPr>
          <w:rFonts w:ascii="Tahoma" w:hAnsi="Tahoma" w:cs="Tahoma"/>
        </w:rPr>
        <w:t>Izpolnjena in podpisana Priloga 3/1 – »UGOTAVLJANJE SPOSOBNOSTI – Izjava ponudnika« (in partnerja v primeru skupne ponudbe) oz. Priloga 3/2 – »UGOTAVLJANJE SPOSOBNOSTI – Izjava podizvajalca/subjekta, katerega z</w:t>
      </w:r>
      <w:r w:rsidR="004A4F3D" w:rsidRPr="00AF589D">
        <w:rPr>
          <w:rFonts w:ascii="Tahoma" w:hAnsi="Tahoma" w:cs="Tahoma"/>
        </w:rPr>
        <w:t>mogljivost uporablja ponudnika«</w:t>
      </w:r>
    </w:p>
    <w:p w14:paraId="2CFD04D7" w14:textId="77777777" w:rsidR="00F4695D" w:rsidRPr="00AF589D" w:rsidRDefault="00F4695D" w:rsidP="001E0190">
      <w:pPr>
        <w:pStyle w:val="Odstavekseznama"/>
        <w:keepNext/>
        <w:keepLines/>
        <w:widowControl w:val="0"/>
        <w:ind w:left="0"/>
        <w:jc w:val="both"/>
        <w:rPr>
          <w:rFonts w:ascii="Tahoma" w:hAnsi="Tahoma" w:cs="Tahoma"/>
          <w:szCs w:val="22"/>
        </w:rPr>
      </w:pPr>
    </w:p>
    <w:p w14:paraId="01AF83B3" w14:textId="48A36F3E" w:rsidR="00571BF9" w:rsidRDefault="00571BF9" w:rsidP="001E0190">
      <w:pPr>
        <w:pStyle w:val="Odstavekseznama"/>
        <w:keepNext/>
        <w:keepLines/>
        <w:widowControl w:val="0"/>
        <w:ind w:left="0"/>
        <w:jc w:val="both"/>
        <w:rPr>
          <w:rFonts w:ascii="Tahoma" w:hAnsi="Tahoma" w:cs="Tahoma"/>
          <w:szCs w:val="22"/>
        </w:rPr>
      </w:pPr>
    </w:p>
    <w:p w14:paraId="2CF9B469" w14:textId="77777777" w:rsidR="00360AA4" w:rsidRPr="00AF589D" w:rsidRDefault="00360AA4" w:rsidP="001E0190">
      <w:pPr>
        <w:pStyle w:val="Odstavekseznama"/>
        <w:keepNext/>
        <w:keepLines/>
        <w:widowControl w:val="0"/>
        <w:ind w:left="0"/>
        <w:jc w:val="both"/>
        <w:rPr>
          <w:rFonts w:ascii="Tahoma" w:hAnsi="Tahoma" w:cs="Tahoma"/>
          <w:szCs w:val="22"/>
        </w:rPr>
      </w:pPr>
      <w:bookmarkStart w:id="12" w:name="_GoBack"/>
      <w:bookmarkEnd w:id="12"/>
    </w:p>
    <w:p w14:paraId="455C2A77" w14:textId="77777777" w:rsidR="007C70A1" w:rsidRPr="00AF589D" w:rsidRDefault="008873D9" w:rsidP="001E0190">
      <w:pPr>
        <w:keepNext/>
        <w:keepLines/>
        <w:widowControl w:val="0"/>
        <w:numPr>
          <w:ilvl w:val="0"/>
          <w:numId w:val="2"/>
        </w:numPr>
        <w:jc w:val="both"/>
        <w:rPr>
          <w:rFonts w:ascii="Tahoma" w:hAnsi="Tahoma" w:cs="Tahoma"/>
          <w:b/>
          <w:sz w:val="24"/>
        </w:rPr>
      </w:pPr>
      <w:r w:rsidRPr="00AF589D">
        <w:rPr>
          <w:rFonts w:ascii="Tahoma" w:hAnsi="Tahoma" w:cs="Tahoma"/>
          <w:b/>
          <w:sz w:val="24"/>
        </w:rPr>
        <w:t>FINANČNA ZAVAROVANJA</w:t>
      </w:r>
    </w:p>
    <w:p w14:paraId="7BD5F929" w14:textId="77777777" w:rsidR="00D36B07" w:rsidRPr="00AF589D" w:rsidRDefault="00D36B07" w:rsidP="001E0190">
      <w:pPr>
        <w:keepNext/>
        <w:keepLines/>
        <w:widowControl w:val="0"/>
        <w:rPr>
          <w:rFonts w:ascii="Tahoma" w:hAnsi="Tahoma" w:cs="Tahoma"/>
        </w:rPr>
      </w:pPr>
    </w:p>
    <w:p w14:paraId="5AC49A3F" w14:textId="77777777" w:rsidR="003B60C4" w:rsidRPr="00AF589D" w:rsidRDefault="003B60C4" w:rsidP="001E0190">
      <w:pPr>
        <w:keepNext/>
        <w:keepLines/>
        <w:widowControl w:val="0"/>
        <w:numPr>
          <w:ilvl w:val="1"/>
          <w:numId w:val="2"/>
        </w:numPr>
        <w:jc w:val="both"/>
        <w:rPr>
          <w:rFonts w:ascii="Tahoma" w:hAnsi="Tahoma" w:cs="Tahoma"/>
          <w:b/>
        </w:rPr>
      </w:pPr>
      <w:r w:rsidRPr="00AF589D">
        <w:rPr>
          <w:rFonts w:ascii="Tahoma" w:hAnsi="Tahoma" w:cs="Tahoma"/>
          <w:b/>
        </w:rPr>
        <w:t>Splošno</w:t>
      </w:r>
    </w:p>
    <w:p w14:paraId="435E4292" w14:textId="77777777" w:rsidR="00F90FE3" w:rsidRPr="00AF589D" w:rsidRDefault="00F90FE3" w:rsidP="001E0190">
      <w:pPr>
        <w:keepNext/>
        <w:keepLines/>
        <w:widowControl w:val="0"/>
        <w:jc w:val="both"/>
        <w:rPr>
          <w:rFonts w:ascii="Tahoma" w:hAnsi="Tahoma" w:cs="Tahoma"/>
        </w:rPr>
      </w:pPr>
    </w:p>
    <w:p w14:paraId="122CB328" w14:textId="77777777" w:rsidR="00F30DAF" w:rsidRPr="00AF589D" w:rsidRDefault="00F30DAF" w:rsidP="001E0190">
      <w:pPr>
        <w:keepNext/>
        <w:keepLines/>
        <w:widowControl w:val="0"/>
        <w:jc w:val="both"/>
        <w:rPr>
          <w:rFonts w:ascii="Tahoma" w:hAnsi="Tahoma" w:cs="Tahoma"/>
          <w:i/>
          <w:kern w:val="16"/>
        </w:rPr>
      </w:pPr>
      <w:r w:rsidRPr="00AF589D">
        <w:rPr>
          <w:rFonts w:ascii="Tahoma" w:hAnsi="Tahoma" w:cs="Tahoma"/>
        </w:rPr>
        <w:t xml:space="preserve">Ponudnik mora za zavarovanje izpolnitve svoje obveznosti do naročnika, naročniku predložiti </w:t>
      </w:r>
      <w:r w:rsidR="004F7D02" w:rsidRPr="00AF589D">
        <w:rPr>
          <w:rFonts w:ascii="Tahoma" w:hAnsi="Tahoma" w:cs="Tahoma"/>
        </w:rPr>
        <w:t>finančno zavarovan</w:t>
      </w:r>
      <w:r w:rsidR="00AD2466" w:rsidRPr="00AF589D">
        <w:rPr>
          <w:rFonts w:ascii="Tahoma" w:hAnsi="Tahoma" w:cs="Tahoma"/>
        </w:rPr>
        <w:t>je</w:t>
      </w:r>
      <w:r w:rsidR="004F7D02" w:rsidRPr="00AF589D">
        <w:rPr>
          <w:rFonts w:ascii="Tahoma" w:hAnsi="Tahoma" w:cs="Tahoma"/>
        </w:rPr>
        <w:t xml:space="preserve"> </w:t>
      </w:r>
      <w:r w:rsidRPr="00AF589D">
        <w:rPr>
          <w:rFonts w:ascii="Tahoma" w:hAnsi="Tahoma" w:cs="Tahoma"/>
        </w:rPr>
        <w:t xml:space="preserve">v skladu z zahtevami glede finančnih zavarovanj v posameznih podtočkah tega poglavja. </w:t>
      </w:r>
      <w:bookmarkStart w:id="13" w:name="_Hlk508788160"/>
    </w:p>
    <w:bookmarkEnd w:id="13"/>
    <w:p w14:paraId="57E1D062" w14:textId="77777777" w:rsidR="004F7D02" w:rsidRPr="00AF589D" w:rsidRDefault="004F7D02" w:rsidP="001E0190">
      <w:pPr>
        <w:keepNext/>
        <w:keepLines/>
        <w:widowControl w:val="0"/>
        <w:jc w:val="both"/>
        <w:rPr>
          <w:rFonts w:ascii="Tahoma" w:hAnsi="Tahoma" w:cs="Tahoma"/>
        </w:rPr>
      </w:pPr>
    </w:p>
    <w:p w14:paraId="0D042B0D" w14:textId="77777777" w:rsidR="001C4C63" w:rsidRPr="00AF589D" w:rsidRDefault="00F30DAF" w:rsidP="001E0190">
      <w:pPr>
        <w:keepNext/>
        <w:keepLines/>
        <w:widowControl w:val="0"/>
        <w:jc w:val="both"/>
        <w:rPr>
          <w:rFonts w:ascii="Tahoma" w:hAnsi="Tahoma" w:cs="Tahoma"/>
        </w:rPr>
      </w:pPr>
      <w:r w:rsidRPr="00AF589D">
        <w:rPr>
          <w:rFonts w:ascii="Tahoma" w:hAnsi="Tahoma" w:cs="Tahoma"/>
        </w:rPr>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73F45754" w14:textId="77777777" w:rsidR="001C4C63" w:rsidRPr="00AF589D" w:rsidRDefault="001C4C63" w:rsidP="001E0190">
      <w:pPr>
        <w:keepNext/>
        <w:keepLines/>
        <w:widowControl w:val="0"/>
        <w:jc w:val="both"/>
        <w:rPr>
          <w:rFonts w:ascii="Tahoma" w:hAnsi="Tahoma" w:cs="Tahoma"/>
          <w:b/>
        </w:rPr>
      </w:pPr>
    </w:p>
    <w:p w14:paraId="7FC727E6" w14:textId="77777777" w:rsidR="00357AF8" w:rsidRPr="00AF589D" w:rsidRDefault="00357AF8" w:rsidP="001E0190">
      <w:pPr>
        <w:keepNext/>
        <w:keepLines/>
        <w:widowControl w:val="0"/>
        <w:numPr>
          <w:ilvl w:val="1"/>
          <w:numId w:val="2"/>
        </w:numPr>
        <w:jc w:val="both"/>
        <w:rPr>
          <w:rFonts w:ascii="Tahoma" w:hAnsi="Tahoma" w:cs="Tahoma"/>
          <w:b/>
        </w:rPr>
      </w:pPr>
      <w:r w:rsidRPr="00AF589D">
        <w:rPr>
          <w:rFonts w:ascii="Tahoma" w:hAnsi="Tahoma" w:cs="Tahoma"/>
          <w:b/>
        </w:rPr>
        <w:lastRenderedPageBreak/>
        <w:t>Zavarovanje dobre izvedbe obveznosti</w:t>
      </w:r>
    </w:p>
    <w:p w14:paraId="1652A276" w14:textId="77777777" w:rsidR="007F6D1F" w:rsidRPr="00AF589D" w:rsidRDefault="007F6D1F" w:rsidP="001E0190">
      <w:pPr>
        <w:pStyle w:val="Pripombabesedilo"/>
        <w:keepNext/>
        <w:keepLines/>
        <w:widowControl w:val="0"/>
        <w:jc w:val="both"/>
        <w:rPr>
          <w:rFonts w:ascii="Tahoma" w:hAnsi="Tahoma" w:cs="Tahoma"/>
          <w:lang w:val="sl-SI"/>
        </w:rPr>
      </w:pPr>
    </w:p>
    <w:p w14:paraId="7B2F3EBD" w14:textId="77777777" w:rsidR="00E546FF" w:rsidRPr="00AF589D" w:rsidRDefault="002C745A" w:rsidP="001E0190">
      <w:pPr>
        <w:keepNext/>
        <w:keepLines/>
        <w:widowControl w:val="0"/>
        <w:jc w:val="both"/>
        <w:rPr>
          <w:rFonts w:ascii="Tahoma" w:hAnsi="Tahoma" w:cs="Tahoma"/>
        </w:rPr>
      </w:pPr>
      <w:r w:rsidRPr="00AF589D">
        <w:rPr>
          <w:rFonts w:ascii="Tahoma" w:hAnsi="Tahoma" w:cs="Tahoma"/>
        </w:rPr>
        <w:t xml:space="preserve">Izbrani ponudnik bo moral najkasneje v </w:t>
      </w:r>
      <w:r w:rsidR="005474AB" w:rsidRPr="00AF589D">
        <w:rPr>
          <w:rFonts w:ascii="Tahoma" w:hAnsi="Tahoma" w:cs="Tahoma"/>
        </w:rPr>
        <w:t>deset</w:t>
      </w:r>
      <w:r w:rsidRPr="00AF589D">
        <w:rPr>
          <w:rFonts w:ascii="Tahoma" w:hAnsi="Tahoma" w:cs="Tahoma"/>
        </w:rPr>
        <w:t xml:space="preserve"> (1</w:t>
      </w:r>
      <w:r w:rsidR="005474AB" w:rsidRPr="00AF589D">
        <w:rPr>
          <w:rFonts w:ascii="Tahoma" w:hAnsi="Tahoma" w:cs="Tahoma"/>
        </w:rPr>
        <w:t>0</w:t>
      </w:r>
      <w:r w:rsidRPr="00AF589D">
        <w:rPr>
          <w:rFonts w:ascii="Tahoma" w:hAnsi="Tahoma" w:cs="Tahoma"/>
        </w:rPr>
        <w:t xml:space="preserve">) koledarskih dneh od dneva sklenitve </w:t>
      </w:r>
      <w:r w:rsidR="00FB0A83" w:rsidRPr="00AF589D">
        <w:rPr>
          <w:rFonts w:ascii="Tahoma" w:hAnsi="Tahoma" w:cs="Tahoma"/>
        </w:rPr>
        <w:t>pogodbe</w:t>
      </w:r>
      <w:r w:rsidRPr="00AF589D">
        <w:rPr>
          <w:rFonts w:ascii="Tahoma" w:hAnsi="Tahoma" w:cs="Tahoma"/>
        </w:rPr>
        <w:t xml:space="preserve"> predložiti naročniku podpisano in žigosano </w:t>
      </w:r>
      <w:r w:rsidRPr="00AF589D">
        <w:rPr>
          <w:rFonts w:ascii="Tahoma" w:hAnsi="Tahoma" w:cs="Tahoma"/>
          <w:u w:val="single"/>
        </w:rPr>
        <w:t xml:space="preserve">bianko menico z izpolnjeno, podpisano in žigosano menično izjavo za zavarovanje dobre izvedbe obveznosti iz </w:t>
      </w:r>
      <w:r w:rsidR="00FB0A83" w:rsidRPr="00AF589D">
        <w:rPr>
          <w:rFonts w:ascii="Tahoma" w:hAnsi="Tahoma" w:cs="Tahoma"/>
          <w:u w:val="single"/>
        </w:rPr>
        <w:t>pogodbe</w:t>
      </w:r>
      <w:r w:rsidRPr="00AF589D">
        <w:rPr>
          <w:rFonts w:ascii="Tahoma" w:hAnsi="Tahoma" w:cs="Tahoma"/>
        </w:rPr>
        <w:t xml:space="preserve">, </w:t>
      </w:r>
      <w:r w:rsidRPr="00AF589D">
        <w:rPr>
          <w:rFonts w:ascii="Tahoma" w:hAnsi="Tahoma" w:cs="Tahoma"/>
          <w:b/>
        </w:rPr>
        <w:t>v višini 10 % ponudbene vrednosti v EUR brez DDV</w:t>
      </w:r>
      <w:r w:rsidRPr="00AF589D">
        <w:rPr>
          <w:rFonts w:ascii="Tahoma" w:hAnsi="Tahoma" w:cs="Tahoma"/>
        </w:rPr>
        <w:t xml:space="preserve"> in z </w:t>
      </w:r>
      <w:r w:rsidRPr="00AF589D">
        <w:rPr>
          <w:rFonts w:ascii="Tahoma" w:hAnsi="Tahoma" w:cs="Tahoma"/>
          <w:b/>
        </w:rPr>
        <w:t>dobo veljavnosti</w:t>
      </w:r>
      <w:r w:rsidRPr="00AF589D">
        <w:rPr>
          <w:rFonts w:ascii="Tahoma" w:hAnsi="Tahoma" w:cs="Tahoma"/>
        </w:rPr>
        <w:t xml:space="preserve"> še najmanj</w:t>
      </w:r>
      <w:r w:rsidR="001E0190">
        <w:rPr>
          <w:rFonts w:ascii="Tahoma" w:hAnsi="Tahoma" w:cs="Tahoma"/>
        </w:rPr>
        <w:t xml:space="preserve"> šestdeset (</w:t>
      </w:r>
      <w:r w:rsidR="007A0F47">
        <w:rPr>
          <w:rFonts w:ascii="Tahoma" w:hAnsi="Tahoma" w:cs="Tahoma"/>
        </w:rPr>
        <w:t>60</w:t>
      </w:r>
      <w:r w:rsidR="001E0190">
        <w:rPr>
          <w:rFonts w:ascii="Tahoma" w:hAnsi="Tahoma" w:cs="Tahoma"/>
        </w:rPr>
        <w:t>)</w:t>
      </w:r>
      <w:r w:rsidR="00E546FF" w:rsidRPr="00AF589D">
        <w:rPr>
          <w:rFonts w:ascii="Tahoma" w:hAnsi="Tahoma" w:cs="Tahoma"/>
        </w:rPr>
        <w:t xml:space="preserve"> koledarskih dni po </w:t>
      </w:r>
      <w:r w:rsidR="007A0F47">
        <w:rPr>
          <w:rFonts w:ascii="Tahoma" w:hAnsi="Tahoma" w:cs="Tahoma"/>
        </w:rPr>
        <w:t>pogodbenem roku dobave</w:t>
      </w:r>
      <w:r w:rsidR="00E546FF" w:rsidRPr="00AF589D">
        <w:rPr>
          <w:rFonts w:ascii="Tahoma" w:hAnsi="Tahoma" w:cs="Tahoma"/>
        </w:rPr>
        <w:t>.</w:t>
      </w:r>
    </w:p>
    <w:p w14:paraId="5E86C980" w14:textId="77777777" w:rsidR="00E546FF" w:rsidRPr="00AF589D" w:rsidRDefault="00E546FF" w:rsidP="001E0190">
      <w:pPr>
        <w:keepNext/>
        <w:keepLines/>
        <w:widowControl w:val="0"/>
        <w:jc w:val="both"/>
        <w:rPr>
          <w:rFonts w:ascii="Tahoma" w:hAnsi="Tahoma" w:cs="Tahoma"/>
        </w:rPr>
      </w:pPr>
    </w:p>
    <w:p w14:paraId="73ED229E" w14:textId="77777777" w:rsidR="002C745A" w:rsidRPr="00AF589D" w:rsidRDefault="002C745A" w:rsidP="001E0190">
      <w:pPr>
        <w:keepNext/>
        <w:keepLines/>
        <w:widowControl w:val="0"/>
        <w:jc w:val="both"/>
        <w:rPr>
          <w:rFonts w:ascii="Tahoma" w:hAnsi="Tahoma" w:cs="Tahoma"/>
        </w:rPr>
      </w:pPr>
      <w:r w:rsidRPr="00AF589D">
        <w:rPr>
          <w:rFonts w:ascii="Tahoma" w:hAnsi="Tahoma" w:cs="Tahoma"/>
        </w:rPr>
        <w:t>V kolikor izbrani ponudnik, v roku v</w:t>
      </w:r>
      <w:r w:rsidR="00046854" w:rsidRPr="00AF589D">
        <w:rPr>
          <w:rFonts w:ascii="Tahoma" w:hAnsi="Tahoma" w:cs="Tahoma"/>
        </w:rPr>
        <w:t xml:space="preserve"> desetih</w:t>
      </w:r>
      <w:r w:rsidRPr="00AF589D">
        <w:rPr>
          <w:rFonts w:ascii="Tahoma" w:hAnsi="Tahoma" w:cs="Tahoma"/>
        </w:rPr>
        <w:t xml:space="preserve"> (1</w:t>
      </w:r>
      <w:r w:rsidR="00046854" w:rsidRPr="00AF589D">
        <w:rPr>
          <w:rFonts w:ascii="Tahoma" w:hAnsi="Tahoma" w:cs="Tahoma"/>
        </w:rPr>
        <w:t>0</w:t>
      </w:r>
      <w:r w:rsidRPr="00AF589D">
        <w:rPr>
          <w:rFonts w:ascii="Tahoma" w:hAnsi="Tahoma" w:cs="Tahoma"/>
        </w:rPr>
        <w:t xml:space="preserve">) koledarskih dneh od sklenitve </w:t>
      </w:r>
      <w:r w:rsidR="00FB0A83" w:rsidRPr="00AF589D">
        <w:rPr>
          <w:rFonts w:ascii="Tahoma" w:hAnsi="Tahoma" w:cs="Tahoma"/>
        </w:rPr>
        <w:t>pogodbe</w:t>
      </w:r>
      <w:r w:rsidRPr="00AF589D">
        <w:rPr>
          <w:rFonts w:ascii="Tahoma" w:hAnsi="Tahoma" w:cs="Tahoma"/>
        </w:rPr>
        <w:t xml:space="preserve"> in naknadnem naročnikovem pozivu ne bo predložil naročniku finančno zavarovanje za dobro izvedbo pogodbenih obveznosti, se šteje da odstopa od sklenitve </w:t>
      </w:r>
      <w:r w:rsidR="00FB0A83" w:rsidRPr="00AF589D">
        <w:rPr>
          <w:rFonts w:ascii="Tahoma" w:hAnsi="Tahoma" w:cs="Tahoma"/>
        </w:rPr>
        <w:t>pogodbe</w:t>
      </w:r>
      <w:r w:rsidRPr="00AF589D">
        <w:rPr>
          <w:rFonts w:ascii="Tahoma" w:hAnsi="Tahoma" w:cs="Tahoma"/>
        </w:rPr>
        <w:t xml:space="preserve"> in velja, da </w:t>
      </w:r>
      <w:r w:rsidR="005A1378" w:rsidRPr="00AF589D">
        <w:rPr>
          <w:rFonts w:ascii="Tahoma" w:hAnsi="Tahoma" w:cs="Tahoma"/>
        </w:rPr>
        <w:t>pogodba</w:t>
      </w:r>
      <w:r w:rsidRPr="00AF589D">
        <w:rPr>
          <w:rFonts w:ascii="Tahoma" w:hAnsi="Tahoma" w:cs="Tahoma"/>
        </w:rPr>
        <w:t xml:space="preserve"> ni bil</w:t>
      </w:r>
      <w:r w:rsidR="005A1378" w:rsidRPr="00AF589D">
        <w:rPr>
          <w:rFonts w:ascii="Tahoma" w:hAnsi="Tahoma" w:cs="Tahoma"/>
        </w:rPr>
        <w:t>a</w:t>
      </w:r>
      <w:r w:rsidRPr="00AF589D">
        <w:rPr>
          <w:rFonts w:ascii="Tahoma" w:hAnsi="Tahoma" w:cs="Tahoma"/>
        </w:rPr>
        <w:t xml:space="preserve"> nikoli sklenjen</w:t>
      </w:r>
      <w:r w:rsidR="005A1378" w:rsidRPr="00AF589D">
        <w:rPr>
          <w:rFonts w:ascii="Tahoma" w:hAnsi="Tahoma" w:cs="Tahoma"/>
        </w:rPr>
        <w:t>a</w:t>
      </w:r>
      <w:r w:rsidRPr="00AF589D">
        <w:rPr>
          <w:rFonts w:ascii="Tahoma" w:hAnsi="Tahoma" w:cs="Tahoma"/>
        </w:rPr>
        <w:t>. V tem primeru bo naročnik Državni revizijski komisiji predlagal, da uvede postopek o prekršku iz 112. člena ZJN-3.</w:t>
      </w:r>
    </w:p>
    <w:p w14:paraId="6B55EF8C" w14:textId="77777777" w:rsidR="00E546FF" w:rsidRPr="00AF589D" w:rsidRDefault="00E546FF" w:rsidP="001E0190">
      <w:pPr>
        <w:keepNext/>
        <w:keepLines/>
        <w:widowControl w:val="0"/>
        <w:jc w:val="both"/>
        <w:rPr>
          <w:rFonts w:ascii="Tahoma" w:hAnsi="Tahoma" w:cs="Tahoma"/>
        </w:rPr>
      </w:pPr>
    </w:p>
    <w:p w14:paraId="5AD3BA48" w14:textId="77777777" w:rsidR="00D96B5D" w:rsidRPr="00AF589D" w:rsidRDefault="00E546FF" w:rsidP="001E0190">
      <w:pPr>
        <w:keepNext/>
        <w:keepLines/>
        <w:widowControl w:val="0"/>
        <w:jc w:val="both"/>
        <w:rPr>
          <w:rFonts w:ascii="Tahoma" w:hAnsi="Tahoma" w:cs="Tahoma"/>
        </w:rPr>
      </w:pPr>
      <w:r w:rsidRPr="00AF589D">
        <w:rPr>
          <w:rFonts w:ascii="Tahoma" w:hAnsi="Tahoma" w:cs="Tahoma"/>
        </w:rPr>
        <w:t xml:space="preserve">Vzorec finančnega zavarovanja za zavarovanje dobre izvedbe obveznosti iz </w:t>
      </w:r>
      <w:r w:rsidR="00FB0A83" w:rsidRPr="00AF589D">
        <w:rPr>
          <w:rFonts w:ascii="Tahoma" w:hAnsi="Tahoma" w:cs="Tahoma"/>
        </w:rPr>
        <w:t>pogodbe</w:t>
      </w:r>
      <w:r w:rsidRPr="00AF589D">
        <w:rPr>
          <w:rFonts w:ascii="Tahoma" w:hAnsi="Tahoma" w:cs="Tahoma"/>
        </w:rPr>
        <w:t xml:space="preserve"> je priložen tej razpisni dokumentaciji</w:t>
      </w:r>
      <w:r w:rsidR="00D4136C" w:rsidRPr="00AF589D">
        <w:rPr>
          <w:rFonts w:ascii="Tahoma" w:hAnsi="Tahoma" w:cs="Tahoma"/>
        </w:rPr>
        <w:t xml:space="preserve"> (Priloga </w:t>
      </w:r>
      <w:r w:rsidR="0011594F" w:rsidRPr="00AF589D">
        <w:rPr>
          <w:rFonts w:ascii="Tahoma" w:hAnsi="Tahoma" w:cs="Tahoma"/>
        </w:rPr>
        <w:t>6</w:t>
      </w:r>
      <w:r w:rsidRPr="00AF589D">
        <w:rPr>
          <w:rFonts w:ascii="Tahoma" w:hAnsi="Tahoma" w:cs="Tahoma"/>
        </w:rPr>
        <w:t>).</w:t>
      </w:r>
    </w:p>
    <w:p w14:paraId="079E2FB4" w14:textId="77777777" w:rsidR="00E4419B" w:rsidRPr="00AF589D" w:rsidRDefault="00E4419B" w:rsidP="001E0190">
      <w:pPr>
        <w:keepNext/>
        <w:keepLines/>
        <w:widowControl w:val="0"/>
        <w:jc w:val="both"/>
        <w:rPr>
          <w:rFonts w:ascii="Tahoma" w:hAnsi="Tahoma" w:cs="Tahoma"/>
        </w:rPr>
      </w:pPr>
    </w:p>
    <w:p w14:paraId="5A98D42C" w14:textId="77777777" w:rsidR="006B0689" w:rsidRPr="00AF589D" w:rsidRDefault="006B0689" w:rsidP="001E0190">
      <w:pPr>
        <w:pStyle w:val="Pripombabesedilo"/>
        <w:keepNext/>
        <w:keepLines/>
        <w:widowControl w:val="0"/>
        <w:jc w:val="both"/>
        <w:rPr>
          <w:rFonts w:ascii="Tahoma" w:hAnsi="Tahoma" w:cs="Tahoma"/>
          <w:b/>
        </w:rPr>
      </w:pPr>
    </w:p>
    <w:p w14:paraId="34107646" w14:textId="77777777" w:rsidR="00112D9C" w:rsidRPr="00AF589D" w:rsidRDefault="00112D9C" w:rsidP="001E0190">
      <w:pPr>
        <w:keepNext/>
        <w:keepLines/>
        <w:widowControl w:val="0"/>
        <w:numPr>
          <w:ilvl w:val="0"/>
          <w:numId w:val="2"/>
        </w:numPr>
        <w:jc w:val="both"/>
        <w:rPr>
          <w:rFonts w:ascii="Tahoma" w:hAnsi="Tahoma" w:cs="Tahoma"/>
          <w:b/>
          <w:sz w:val="24"/>
        </w:rPr>
      </w:pPr>
      <w:r w:rsidRPr="00AF589D">
        <w:rPr>
          <w:rFonts w:ascii="Tahoma" w:hAnsi="Tahoma" w:cs="Tahoma"/>
          <w:b/>
          <w:sz w:val="24"/>
        </w:rPr>
        <w:t>MERILA ZA IZBIRO PONUDNIKOV</w:t>
      </w:r>
    </w:p>
    <w:p w14:paraId="7696308C" w14:textId="77777777" w:rsidR="00873F41" w:rsidRPr="00AF589D" w:rsidRDefault="00873F41" w:rsidP="001E0190">
      <w:pPr>
        <w:keepNext/>
        <w:keepLines/>
        <w:widowControl w:val="0"/>
        <w:ind w:left="360"/>
        <w:jc w:val="both"/>
        <w:rPr>
          <w:rFonts w:ascii="Tahoma" w:hAnsi="Tahoma" w:cs="Tahoma"/>
          <w:b/>
          <w:sz w:val="24"/>
        </w:rPr>
      </w:pPr>
    </w:p>
    <w:p w14:paraId="7AD151E2" w14:textId="77777777" w:rsidR="001A0C2E" w:rsidRPr="00AF589D" w:rsidRDefault="00D96B5D" w:rsidP="001E0190">
      <w:pPr>
        <w:keepNext/>
        <w:keepLines/>
        <w:widowControl w:val="0"/>
        <w:jc w:val="both"/>
        <w:rPr>
          <w:rFonts w:ascii="Tahoma" w:hAnsi="Tahoma" w:cs="Tahoma"/>
          <w:bCs/>
        </w:rPr>
      </w:pPr>
      <w:r w:rsidRPr="00AF589D">
        <w:rPr>
          <w:rFonts w:ascii="Tahoma" w:hAnsi="Tahoma" w:cs="Tahoma"/>
        </w:rPr>
        <w:t xml:space="preserve">Merilo za izbiro </w:t>
      </w:r>
      <w:r w:rsidR="006C4FE5" w:rsidRPr="00AF589D">
        <w:rPr>
          <w:rFonts w:ascii="Tahoma" w:hAnsi="Tahoma" w:cs="Tahoma"/>
        </w:rPr>
        <w:t>ekonomske najugodnejše ponudbe</w:t>
      </w:r>
      <w:r w:rsidRPr="00AF589D">
        <w:rPr>
          <w:rFonts w:ascii="Tahoma" w:hAnsi="Tahoma" w:cs="Tahoma"/>
        </w:rPr>
        <w:t xml:space="preserve"> je </w:t>
      </w:r>
      <w:r w:rsidRPr="00AF589D">
        <w:rPr>
          <w:rFonts w:ascii="Tahoma" w:hAnsi="Tahoma" w:cs="Tahoma"/>
          <w:b/>
        </w:rPr>
        <w:t>najnižja sku</w:t>
      </w:r>
      <w:r w:rsidR="00A832D3" w:rsidRPr="00AF589D">
        <w:rPr>
          <w:rFonts w:ascii="Tahoma" w:hAnsi="Tahoma" w:cs="Tahoma"/>
          <w:b/>
        </w:rPr>
        <w:t xml:space="preserve">pna ponudbena cena </w:t>
      </w:r>
      <w:r w:rsidR="006C4FE5" w:rsidRPr="00AF589D">
        <w:rPr>
          <w:rFonts w:ascii="Tahoma" w:hAnsi="Tahoma" w:cs="Tahoma"/>
        </w:rPr>
        <w:t>(v EUR</w:t>
      </w:r>
      <w:r w:rsidRPr="00AF589D">
        <w:rPr>
          <w:rFonts w:ascii="Tahoma" w:hAnsi="Tahoma" w:cs="Tahoma"/>
        </w:rPr>
        <w:t xml:space="preserve"> brez DDV</w:t>
      </w:r>
      <w:r w:rsidR="006C4FE5" w:rsidRPr="00AF589D">
        <w:rPr>
          <w:rFonts w:ascii="Tahoma" w:hAnsi="Tahoma" w:cs="Tahoma"/>
        </w:rPr>
        <w:t>)</w:t>
      </w:r>
      <w:r w:rsidRPr="00AF589D">
        <w:rPr>
          <w:rFonts w:ascii="Tahoma" w:hAnsi="Tahoma" w:cs="Tahoma"/>
        </w:rPr>
        <w:t>.</w:t>
      </w:r>
      <w:r w:rsidR="000C7728" w:rsidRPr="00AF589D">
        <w:rPr>
          <w:rFonts w:ascii="Tahoma" w:hAnsi="Tahoma" w:cs="Tahoma"/>
        </w:rPr>
        <w:t xml:space="preserve"> </w:t>
      </w:r>
    </w:p>
    <w:p w14:paraId="4B3F4203" w14:textId="0AEBC1C8" w:rsidR="00D73403" w:rsidRDefault="00D73403" w:rsidP="001E0190">
      <w:pPr>
        <w:keepNext/>
        <w:keepLines/>
        <w:rPr>
          <w:rFonts w:ascii="Tahoma" w:hAnsi="Tahoma" w:cs="Tahoma"/>
          <w:b/>
          <w:sz w:val="24"/>
        </w:rPr>
      </w:pPr>
    </w:p>
    <w:p w14:paraId="1175B953" w14:textId="77777777" w:rsidR="00360AA4" w:rsidRPr="00AF589D" w:rsidRDefault="00360AA4" w:rsidP="001E0190">
      <w:pPr>
        <w:keepNext/>
        <w:keepLines/>
        <w:rPr>
          <w:rFonts w:ascii="Tahoma" w:hAnsi="Tahoma" w:cs="Tahoma"/>
          <w:b/>
          <w:sz w:val="24"/>
        </w:rPr>
      </w:pPr>
    </w:p>
    <w:p w14:paraId="54D4511E" w14:textId="77777777" w:rsidR="00EE7584" w:rsidRPr="00AF589D" w:rsidRDefault="00EE7584" w:rsidP="001E0190">
      <w:pPr>
        <w:keepNext/>
        <w:keepLines/>
        <w:rPr>
          <w:rFonts w:ascii="Tahoma" w:hAnsi="Tahoma" w:cs="Tahoma"/>
          <w:b/>
          <w:sz w:val="24"/>
        </w:rPr>
      </w:pPr>
    </w:p>
    <w:p w14:paraId="7038D88B" w14:textId="77777777" w:rsidR="00363E6C" w:rsidRPr="00AF589D" w:rsidRDefault="00363E6C" w:rsidP="001E0190">
      <w:pPr>
        <w:keepNext/>
        <w:keepLines/>
        <w:widowControl w:val="0"/>
        <w:numPr>
          <w:ilvl w:val="0"/>
          <w:numId w:val="2"/>
        </w:numPr>
        <w:jc w:val="both"/>
        <w:rPr>
          <w:rFonts w:ascii="Tahoma" w:hAnsi="Tahoma" w:cs="Tahoma"/>
          <w:b/>
          <w:sz w:val="24"/>
        </w:rPr>
      </w:pPr>
      <w:r w:rsidRPr="00AF589D">
        <w:rPr>
          <w:rFonts w:ascii="Tahoma" w:hAnsi="Tahoma" w:cs="Tahoma"/>
          <w:b/>
          <w:sz w:val="24"/>
        </w:rPr>
        <w:t>ROK ZA PREDLOŽITEV PONUDB IN ODPIRANJE PONUDB, NAVODILA PONUDNIKOM ZA IZDELAVO PONUDBE, NAČIN ZA PREDLOŽITEV PONUDB in VSEBINA PONUDB</w:t>
      </w:r>
    </w:p>
    <w:p w14:paraId="4FD834DF" w14:textId="77777777" w:rsidR="007C70A1" w:rsidRPr="00AF589D" w:rsidRDefault="007C70A1" w:rsidP="001E0190">
      <w:pPr>
        <w:keepNext/>
        <w:keepLines/>
        <w:widowControl w:val="0"/>
        <w:ind w:left="360"/>
        <w:jc w:val="both"/>
        <w:rPr>
          <w:rFonts w:ascii="Tahoma" w:hAnsi="Tahoma" w:cs="Tahoma"/>
          <w:b/>
          <w:sz w:val="24"/>
        </w:rPr>
      </w:pPr>
    </w:p>
    <w:p w14:paraId="347129E7" w14:textId="77777777" w:rsidR="00363E6C" w:rsidRPr="00AF589D" w:rsidRDefault="00363E6C" w:rsidP="001E0190">
      <w:pPr>
        <w:keepNext/>
        <w:keepLines/>
        <w:widowControl w:val="0"/>
        <w:numPr>
          <w:ilvl w:val="1"/>
          <w:numId w:val="2"/>
        </w:numPr>
        <w:jc w:val="both"/>
        <w:rPr>
          <w:rFonts w:ascii="Tahoma" w:hAnsi="Tahoma" w:cs="Tahoma"/>
          <w:b/>
        </w:rPr>
      </w:pPr>
      <w:r w:rsidRPr="00AF589D">
        <w:rPr>
          <w:rFonts w:ascii="Tahoma" w:hAnsi="Tahoma" w:cs="Tahoma"/>
          <w:b/>
        </w:rPr>
        <w:t>Rok za predložitev ponudb in javno odpiranje ponudb</w:t>
      </w:r>
    </w:p>
    <w:p w14:paraId="7461430E" w14:textId="77777777" w:rsidR="00363E6C" w:rsidRPr="00AF589D" w:rsidRDefault="00363E6C" w:rsidP="001E0190">
      <w:pPr>
        <w:keepNext/>
        <w:keepLines/>
        <w:widowControl w:val="0"/>
        <w:jc w:val="both"/>
        <w:rPr>
          <w:rFonts w:ascii="Tahoma" w:hAnsi="Tahoma" w:cs="Tahoma"/>
        </w:rPr>
      </w:pPr>
    </w:p>
    <w:p w14:paraId="52565C82" w14:textId="35BB8CEC" w:rsidR="00363E6C" w:rsidRPr="00072218" w:rsidRDefault="00363E6C" w:rsidP="001E0190">
      <w:pPr>
        <w:pStyle w:val="Telobesedila3"/>
        <w:keepNext/>
        <w:keepLines/>
        <w:widowControl w:val="0"/>
        <w:rPr>
          <w:rFonts w:ascii="Tahoma" w:hAnsi="Tahoma" w:cs="Tahoma"/>
          <w:lang w:val="sl-SI"/>
        </w:rPr>
      </w:pPr>
      <w:r w:rsidRPr="00AF589D">
        <w:rPr>
          <w:rFonts w:ascii="Tahoma" w:hAnsi="Tahoma" w:cs="Tahoma"/>
          <w:lang w:val="sl-SI"/>
        </w:rPr>
        <w:t xml:space="preserve">Ponudba se </w:t>
      </w:r>
      <w:r w:rsidRPr="00072218">
        <w:rPr>
          <w:rFonts w:ascii="Tahoma" w:hAnsi="Tahoma" w:cs="Tahoma"/>
          <w:lang w:val="sl-SI"/>
        </w:rPr>
        <w:t xml:space="preserve">šteje za pravočasno oddano, če jo naročnik prejme preko sistema e-JN </w:t>
      </w:r>
      <w:hyperlink r:id="rId12" w:history="1">
        <w:r w:rsidR="005C1811" w:rsidRPr="00072218">
          <w:rPr>
            <w:rStyle w:val="Hiperpovezava"/>
            <w:rFonts w:ascii="Tahoma" w:hAnsi="Tahoma" w:cs="Tahoma"/>
          </w:rPr>
          <w:t>https://ejn.gov.si/eJN2</w:t>
        </w:r>
      </w:hyperlink>
      <w:r w:rsidR="005C1811" w:rsidRPr="00072218">
        <w:rPr>
          <w:rStyle w:val="Hiperpovezava"/>
          <w:rFonts w:ascii="Tahoma" w:hAnsi="Tahoma" w:cs="Tahoma"/>
          <w:lang w:val="sl-SI"/>
        </w:rPr>
        <w:t xml:space="preserve"> </w:t>
      </w:r>
      <w:r w:rsidR="00ED7278" w:rsidRPr="00072218">
        <w:rPr>
          <w:rFonts w:ascii="Tahoma" w:hAnsi="Tahoma" w:cs="Tahoma"/>
          <w:b/>
          <w:lang w:val="sl-SI"/>
        </w:rPr>
        <w:t>najkasneje do</w:t>
      </w:r>
      <w:r w:rsidR="00323EB1" w:rsidRPr="00072218">
        <w:rPr>
          <w:rFonts w:ascii="Tahoma" w:hAnsi="Tahoma" w:cs="Tahoma"/>
          <w:b/>
          <w:lang w:val="sl-SI"/>
        </w:rPr>
        <w:t xml:space="preserve"> </w:t>
      </w:r>
      <w:r w:rsidR="00C96CCC">
        <w:rPr>
          <w:rFonts w:ascii="Tahoma" w:hAnsi="Tahoma" w:cs="Tahoma"/>
          <w:b/>
          <w:lang w:val="sl-SI"/>
        </w:rPr>
        <w:t>4.5.</w:t>
      </w:r>
      <w:r w:rsidR="00AB1D7B" w:rsidRPr="00072218">
        <w:rPr>
          <w:rFonts w:ascii="Tahoma" w:hAnsi="Tahoma" w:cs="Tahoma"/>
          <w:b/>
          <w:lang w:val="sl-SI"/>
        </w:rPr>
        <w:t>2023</w:t>
      </w:r>
      <w:r w:rsidRPr="00072218">
        <w:rPr>
          <w:rFonts w:ascii="Tahoma" w:hAnsi="Tahoma" w:cs="Tahoma"/>
          <w:b/>
          <w:i/>
          <w:lang w:val="sl-SI"/>
        </w:rPr>
        <w:t xml:space="preserve"> </w:t>
      </w:r>
      <w:r w:rsidRPr="00072218">
        <w:rPr>
          <w:rFonts w:ascii="Tahoma" w:hAnsi="Tahoma" w:cs="Tahoma"/>
          <w:b/>
          <w:lang w:val="sl-SI"/>
        </w:rPr>
        <w:t xml:space="preserve">do </w:t>
      </w:r>
      <w:r w:rsidR="0005742C" w:rsidRPr="00072218">
        <w:rPr>
          <w:rFonts w:ascii="Tahoma" w:hAnsi="Tahoma" w:cs="Tahoma"/>
          <w:b/>
          <w:lang w:val="sl-SI"/>
        </w:rPr>
        <w:t>10</w:t>
      </w:r>
      <w:r w:rsidR="00CC44F0" w:rsidRPr="00072218">
        <w:rPr>
          <w:rFonts w:ascii="Tahoma" w:hAnsi="Tahoma" w:cs="Tahoma"/>
          <w:b/>
          <w:lang w:val="sl-SI"/>
        </w:rPr>
        <w:t>:00</w:t>
      </w:r>
      <w:r w:rsidR="005C1811" w:rsidRPr="00072218">
        <w:rPr>
          <w:rFonts w:ascii="Tahoma" w:hAnsi="Tahoma" w:cs="Tahoma"/>
          <w:lang w:val="sl-SI"/>
        </w:rPr>
        <w:t xml:space="preserve"> </w:t>
      </w:r>
      <w:r w:rsidRPr="00072218">
        <w:rPr>
          <w:rFonts w:ascii="Tahoma" w:hAnsi="Tahoma" w:cs="Tahoma"/>
          <w:b/>
          <w:lang w:val="sl-SI"/>
        </w:rPr>
        <w:t>ure</w:t>
      </w:r>
      <w:r w:rsidRPr="00072218">
        <w:rPr>
          <w:rFonts w:ascii="Tahoma" w:hAnsi="Tahoma" w:cs="Tahoma"/>
          <w:lang w:val="sl-SI"/>
        </w:rPr>
        <w:t>. Za oddano ponudbo se šteje ponudba, ki je v informacijskem sistemu e-JN označena s statusom »ODDANO«. Ponudnik nosi vse stroške priprave in predložitve ponudbe.</w:t>
      </w:r>
    </w:p>
    <w:p w14:paraId="5627BAC5" w14:textId="77777777" w:rsidR="00D40540" w:rsidRPr="00072218" w:rsidRDefault="00D40540" w:rsidP="001E0190">
      <w:pPr>
        <w:pStyle w:val="Telobesedila3"/>
        <w:keepNext/>
        <w:keepLines/>
        <w:widowControl w:val="0"/>
        <w:rPr>
          <w:rFonts w:ascii="Tahoma" w:hAnsi="Tahoma" w:cs="Tahoma"/>
          <w:lang w:val="sl-SI"/>
        </w:rPr>
      </w:pPr>
    </w:p>
    <w:p w14:paraId="4D3505B6" w14:textId="77777777" w:rsidR="00363E6C" w:rsidRPr="00072218" w:rsidRDefault="00363E6C" w:rsidP="001E0190">
      <w:pPr>
        <w:pStyle w:val="Telobesedila3"/>
        <w:keepNext/>
        <w:keepLines/>
        <w:widowControl w:val="0"/>
        <w:rPr>
          <w:rFonts w:ascii="Tahoma" w:hAnsi="Tahoma" w:cs="Tahoma"/>
          <w:i/>
          <w:lang w:val="sl-SI"/>
        </w:rPr>
      </w:pPr>
      <w:r w:rsidRPr="00072218">
        <w:rPr>
          <w:rFonts w:ascii="Tahoma" w:hAnsi="Tahoma" w:cs="Tahoma"/>
          <w:lang w:val="sl-SI"/>
        </w:rPr>
        <w:t xml:space="preserve">Dostop do povezave za oddajo elektronske ponudbe v tem postopku javnega naročila je ponudnikom na voljo </w:t>
      </w:r>
      <w:r w:rsidRPr="00072218">
        <w:rPr>
          <w:rFonts w:ascii="Tahoma" w:hAnsi="Tahoma" w:cs="Tahoma"/>
          <w:u w:val="single"/>
          <w:lang w:val="sl-SI"/>
        </w:rPr>
        <w:t xml:space="preserve">v predmetnem Obvestilu o javnem naročilu Portala JN </w:t>
      </w:r>
      <w:r w:rsidRPr="00072218">
        <w:rPr>
          <w:rFonts w:ascii="Tahoma" w:hAnsi="Tahoma" w:cs="Tahoma"/>
          <w:b/>
          <w:u w:val="single"/>
          <w:lang w:val="sl-SI"/>
        </w:rPr>
        <w:t>v razdelku »1.3 Sporočanje«</w:t>
      </w:r>
      <w:r w:rsidRPr="00072218">
        <w:rPr>
          <w:rFonts w:ascii="Tahoma" w:hAnsi="Tahoma" w:cs="Tahoma"/>
          <w:lang w:val="sl-SI"/>
        </w:rPr>
        <w:t xml:space="preserve">. </w:t>
      </w:r>
    </w:p>
    <w:p w14:paraId="0628F169" w14:textId="77777777" w:rsidR="00363E6C" w:rsidRPr="00072218" w:rsidRDefault="00363E6C" w:rsidP="001E0190">
      <w:pPr>
        <w:keepNext/>
        <w:keepLines/>
        <w:widowControl w:val="0"/>
        <w:jc w:val="both"/>
        <w:rPr>
          <w:rFonts w:ascii="Tahoma" w:hAnsi="Tahoma" w:cs="Tahoma"/>
          <w:b/>
        </w:rPr>
      </w:pPr>
    </w:p>
    <w:p w14:paraId="6BC1F7E6" w14:textId="4341C7F9" w:rsidR="00363E6C" w:rsidRPr="00AF589D" w:rsidRDefault="00363E6C" w:rsidP="001E0190">
      <w:pPr>
        <w:keepNext/>
        <w:keepLines/>
        <w:widowControl w:val="0"/>
        <w:jc w:val="both"/>
        <w:rPr>
          <w:rFonts w:ascii="Tahoma" w:hAnsi="Tahoma" w:cs="Tahoma"/>
        </w:rPr>
      </w:pPr>
      <w:r w:rsidRPr="00072218">
        <w:rPr>
          <w:rFonts w:ascii="Tahoma" w:hAnsi="Tahoma" w:cs="Tahoma"/>
        </w:rPr>
        <w:t xml:space="preserve">Odpiranje ponudb bo potekalo avtomatično v informacijskem sistemu e-JN dne </w:t>
      </w:r>
      <w:r w:rsidR="00072218" w:rsidRPr="00072218">
        <w:rPr>
          <w:rFonts w:ascii="Tahoma" w:hAnsi="Tahoma" w:cs="Tahoma"/>
          <w:b/>
        </w:rPr>
        <w:t>4.5.</w:t>
      </w:r>
      <w:r w:rsidR="00AB1D7B" w:rsidRPr="00072218">
        <w:rPr>
          <w:rFonts w:ascii="Tahoma" w:hAnsi="Tahoma" w:cs="Tahoma"/>
          <w:b/>
        </w:rPr>
        <w:t>2023</w:t>
      </w:r>
      <w:r w:rsidR="009F78BD" w:rsidRPr="00072218">
        <w:rPr>
          <w:rFonts w:ascii="Tahoma" w:hAnsi="Tahoma" w:cs="Tahoma"/>
          <w:b/>
        </w:rPr>
        <w:t xml:space="preserve"> </w:t>
      </w:r>
      <w:r w:rsidRPr="00072218">
        <w:rPr>
          <w:rFonts w:ascii="Tahoma" w:hAnsi="Tahoma" w:cs="Tahoma"/>
        </w:rPr>
        <w:t xml:space="preserve">in se bo začelo </w:t>
      </w:r>
      <w:r w:rsidRPr="00072218">
        <w:rPr>
          <w:rFonts w:ascii="Tahoma" w:hAnsi="Tahoma" w:cs="Tahoma"/>
          <w:b/>
        </w:rPr>
        <w:t>ob</w:t>
      </w:r>
      <w:r w:rsidR="00AB1441" w:rsidRPr="00072218">
        <w:rPr>
          <w:rFonts w:ascii="Tahoma" w:hAnsi="Tahoma" w:cs="Tahoma"/>
          <w:b/>
        </w:rPr>
        <w:t xml:space="preserve"> 1</w:t>
      </w:r>
      <w:r w:rsidR="00C20F90" w:rsidRPr="00072218">
        <w:rPr>
          <w:rFonts w:ascii="Tahoma" w:hAnsi="Tahoma" w:cs="Tahoma"/>
          <w:b/>
        </w:rPr>
        <w:t>2</w:t>
      </w:r>
      <w:r w:rsidR="00CC44F0" w:rsidRPr="00072218">
        <w:rPr>
          <w:rFonts w:ascii="Tahoma" w:hAnsi="Tahoma" w:cs="Tahoma"/>
          <w:b/>
        </w:rPr>
        <w:t>:</w:t>
      </w:r>
      <w:r w:rsidR="0005742C" w:rsidRPr="00072218">
        <w:rPr>
          <w:rFonts w:ascii="Tahoma" w:hAnsi="Tahoma" w:cs="Tahoma"/>
          <w:b/>
        </w:rPr>
        <w:t>00</w:t>
      </w:r>
      <w:r w:rsidR="00CC44F0" w:rsidRPr="00072218">
        <w:rPr>
          <w:rFonts w:ascii="Tahoma" w:hAnsi="Tahoma" w:cs="Tahoma"/>
          <w:b/>
        </w:rPr>
        <w:t xml:space="preserve"> </w:t>
      </w:r>
      <w:r w:rsidRPr="00072218">
        <w:rPr>
          <w:rFonts w:ascii="Tahoma" w:hAnsi="Tahoma" w:cs="Tahoma"/>
          <w:b/>
        </w:rPr>
        <w:t>uri</w:t>
      </w:r>
      <w:r w:rsidRPr="00072218">
        <w:rPr>
          <w:rFonts w:ascii="Tahoma" w:hAnsi="Tahoma" w:cs="Tahoma"/>
        </w:rPr>
        <w:t xml:space="preserve"> na spletnem naslovu </w:t>
      </w:r>
      <w:hyperlink r:id="rId13" w:history="1">
        <w:r w:rsidRPr="00072218">
          <w:rPr>
            <w:rStyle w:val="Hiperpovezava"/>
            <w:rFonts w:ascii="Tahoma" w:hAnsi="Tahoma" w:cs="Tahoma"/>
          </w:rPr>
          <w:t>https://ejn.gov.si/eJN2</w:t>
        </w:r>
      </w:hyperlink>
      <w:r w:rsidRPr="00AF589D">
        <w:rPr>
          <w:rFonts w:ascii="Tahoma" w:hAnsi="Tahoma" w:cs="Tahoma"/>
        </w:rPr>
        <w:t xml:space="preserve">. </w:t>
      </w:r>
    </w:p>
    <w:p w14:paraId="0B501996" w14:textId="77777777" w:rsidR="00363E6C" w:rsidRPr="00AF589D" w:rsidRDefault="00363E6C" w:rsidP="001E0190">
      <w:pPr>
        <w:keepNext/>
        <w:keepLines/>
        <w:widowControl w:val="0"/>
        <w:jc w:val="both"/>
        <w:rPr>
          <w:rFonts w:ascii="Tahoma" w:hAnsi="Tahoma" w:cs="Tahoma"/>
        </w:rPr>
      </w:pPr>
    </w:p>
    <w:p w14:paraId="1AF239AE" w14:textId="77777777" w:rsidR="00EE0157" w:rsidRPr="00AF589D" w:rsidRDefault="009A05FC" w:rsidP="001E0190">
      <w:pPr>
        <w:keepNext/>
        <w:keepLines/>
        <w:widowControl w:val="0"/>
        <w:jc w:val="both"/>
        <w:rPr>
          <w:rFonts w:ascii="Tahoma" w:hAnsi="Tahoma" w:cs="Tahoma"/>
        </w:rPr>
      </w:pPr>
      <w:r w:rsidRPr="00AF589D">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599B85CD" w14:textId="77777777" w:rsidR="00EE0157" w:rsidRPr="00AF589D" w:rsidRDefault="00EE0157" w:rsidP="001E0190">
      <w:pPr>
        <w:keepNext/>
        <w:keepLines/>
        <w:widowControl w:val="0"/>
        <w:jc w:val="both"/>
        <w:rPr>
          <w:rFonts w:ascii="Tahoma" w:hAnsi="Tahoma" w:cs="Tahoma"/>
        </w:rPr>
      </w:pPr>
    </w:p>
    <w:p w14:paraId="3E68EF27" w14:textId="77777777" w:rsidR="00D21A81" w:rsidRPr="00AF589D" w:rsidRDefault="00363E6C" w:rsidP="001E0190">
      <w:pPr>
        <w:keepNext/>
        <w:keepLines/>
        <w:widowControl w:val="0"/>
        <w:numPr>
          <w:ilvl w:val="1"/>
          <w:numId w:val="2"/>
        </w:numPr>
        <w:jc w:val="both"/>
        <w:rPr>
          <w:rFonts w:ascii="Tahoma" w:hAnsi="Tahoma" w:cs="Tahoma"/>
          <w:b/>
        </w:rPr>
      </w:pPr>
      <w:r w:rsidRPr="00AF589D">
        <w:rPr>
          <w:rFonts w:ascii="Tahoma" w:hAnsi="Tahoma" w:cs="Tahoma"/>
          <w:b/>
        </w:rPr>
        <w:t>Način in navodila za predložitev ponudb</w:t>
      </w:r>
    </w:p>
    <w:p w14:paraId="5AAB714D" w14:textId="77777777" w:rsidR="00D21A81" w:rsidRPr="00AF589D" w:rsidRDefault="00D21A81" w:rsidP="001E0190">
      <w:pPr>
        <w:keepNext/>
        <w:keepLines/>
        <w:widowControl w:val="0"/>
        <w:jc w:val="both"/>
        <w:rPr>
          <w:rFonts w:ascii="Tahoma" w:hAnsi="Tahoma" w:cs="Tahoma"/>
          <w:b/>
        </w:rPr>
      </w:pPr>
    </w:p>
    <w:p w14:paraId="7E267168" w14:textId="77777777" w:rsidR="00D21A81" w:rsidRPr="00AF589D" w:rsidRDefault="00D21A81" w:rsidP="001E0190">
      <w:pPr>
        <w:pStyle w:val="Odstavekseznama"/>
        <w:keepNext/>
        <w:keepLines/>
        <w:widowControl w:val="0"/>
        <w:numPr>
          <w:ilvl w:val="2"/>
          <w:numId w:val="2"/>
        </w:numPr>
        <w:tabs>
          <w:tab w:val="clear" w:pos="1080"/>
        </w:tabs>
        <w:ind w:left="709" w:hanging="709"/>
        <w:jc w:val="both"/>
        <w:rPr>
          <w:rFonts w:ascii="Tahoma" w:hAnsi="Tahoma" w:cs="Tahoma"/>
          <w:b/>
          <w:bCs/>
        </w:rPr>
      </w:pPr>
      <w:r w:rsidRPr="00AF589D">
        <w:rPr>
          <w:rFonts w:ascii="Tahoma" w:hAnsi="Tahoma" w:cs="Tahoma"/>
          <w:b/>
          <w:bCs/>
        </w:rPr>
        <w:t xml:space="preserve">Splošno </w:t>
      </w:r>
    </w:p>
    <w:p w14:paraId="23D9AC34" w14:textId="77777777" w:rsidR="00363E6C" w:rsidRPr="00AF589D" w:rsidRDefault="00363E6C" w:rsidP="001E0190">
      <w:pPr>
        <w:keepNext/>
        <w:keepLines/>
        <w:widowControl w:val="0"/>
        <w:jc w:val="both"/>
        <w:rPr>
          <w:rFonts w:ascii="Tahoma" w:hAnsi="Tahoma" w:cs="Tahoma"/>
          <w:b/>
        </w:rPr>
      </w:pPr>
    </w:p>
    <w:p w14:paraId="70AFFF75" w14:textId="77777777" w:rsidR="0011594F" w:rsidRPr="00AF589D" w:rsidRDefault="00363E6C" w:rsidP="001E0190">
      <w:pPr>
        <w:pStyle w:val="Telobesedila3"/>
        <w:keepNext/>
        <w:keepLines/>
        <w:widowControl w:val="0"/>
        <w:rPr>
          <w:rFonts w:ascii="Tahoma" w:hAnsi="Tahoma" w:cs="Tahoma"/>
          <w:lang w:val="sl-SI"/>
        </w:rPr>
      </w:pPr>
      <w:r w:rsidRPr="00AF589D">
        <w:rPr>
          <w:rFonts w:ascii="Tahoma" w:hAnsi="Tahoma" w:cs="Tahoma"/>
          <w:lang w:val="sl-SI"/>
        </w:rPr>
        <w:t xml:space="preserve">Ponudniki </w:t>
      </w:r>
      <w:r w:rsidRPr="00AF589D">
        <w:rPr>
          <w:rFonts w:ascii="Tahoma" w:hAnsi="Tahoma" w:cs="Tahoma"/>
          <w:b/>
          <w:u w:val="single"/>
          <w:lang w:val="sl-SI"/>
        </w:rPr>
        <w:t>morajo</w:t>
      </w:r>
      <w:r w:rsidRPr="00AF589D">
        <w:rPr>
          <w:rFonts w:ascii="Tahoma" w:hAnsi="Tahoma" w:cs="Tahoma"/>
          <w:lang w:val="sl-SI"/>
        </w:rPr>
        <w:t xml:space="preserve"> ponudbe </w:t>
      </w:r>
      <w:r w:rsidRPr="00AF589D">
        <w:rPr>
          <w:rFonts w:ascii="Tahoma" w:hAnsi="Tahoma" w:cs="Tahoma"/>
          <w:b/>
          <w:lang w:val="sl-SI"/>
        </w:rPr>
        <w:t>predložiti v informacijski sistem e-JN</w:t>
      </w:r>
      <w:r w:rsidRPr="00AF589D">
        <w:rPr>
          <w:rFonts w:ascii="Tahoma" w:hAnsi="Tahoma" w:cs="Tahoma"/>
          <w:lang w:val="sl-SI"/>
        </w:rPr>
        <w:t xml:space="preserve"> na spletnem naslovu </w:t>
      </w:r>
      <w:hyperlink r:id="rId14" w:history="1">
        <w:r w:rsidRPr="00AF589D">
          <w:rPr>
            <w:rStyle w:val="Hiperpovezava"/>
            <w:rFonts w:ascii="Tahoma" w:hAnsi="Tahoma" w:cs="Tahoma"/>
            <w:lang w:val="sl-SI"/>
          </w:rPr>
          <w:t>https://ejn.gov.si/eJN2</w:t>
        </w:r>
      </w:hyperlink>
      <w:r w:rsidRPr="00AF589D">
        <w:rPr>
          <w:rFonts w:ascii="Tahoma" w:hAnsi="Tahoma" w:cs="Tahoma"/>
          <w:lang w:val="sl-SI"/>
        </w:rPr>
        <w:t>, v skladu s točko 3</w:t>
      </w:r>
      <w:r w:rsidR="00D21A81" w:rsidRPr="00AF589D">
        <w:rPr>
          <w:rFonts w:ascii="Tahoma" w:hAnsi="Tahoma" w:cs="Tahoma"/>
          <w:lang w:val="sl-SI"/>
        </w:rPr>
        <w:t>,</w:t>
      </w:r>
      <w:r w:rsidRPr="00AF589D">
        <w:rPr>
          <w:rFonts w:ascii="Tahoma" w:hAnsi="Tahoma" w:cs="Tahoma"/>
          <w:lang w:val="sl-SI"/>
        </w:rPr>
        <w:t xml:space="preserve"> dokumenta Navodila za uporabo informacijskega sistema za uporabo funkcionalnosti elektronske oddaje ponudb e-JN: PONUDNIKI (v nadaljevanju: Navodila za uporabo e-JN), ki je objavljen na spletnem naslovu </w:t>
      </w:r>
    </w:p>
    <w:p w14:paraId="2AE83107" w14:textId="77777777" w:rsidR="00363E6C" w:rsidRPr="00AF589D" w:rsidRDefault="008A201E" w:rsidP="001E0190">
      <w:pPr>
        <w:pStyle w:val="Telobesedila3"/>
        <w:keepNext/>
        <w:keepLines/>
        <w:widowControl w:val="0"/>
        <w:rPr>
          <w:rStyle w:val="Hiperpovezava"/>
          <w:rFonts w:ascii="Tahoma" w:hAnsi="Tahoma" w:cs="Tahoma"/>
          <w:lang w:val="sl-SI"/>
        </w:rPr>
      </w:pPr>
      <w:hyperlink r:id="rId15" w:history="1">
        <w:r w:rsidR="00363E6C" w:rsidRPr="00AF589D">
          <w:rPr>
            <w:rStyle w:val="Hiperpovezava"/>
            <w:rFonts w:ascii="Tahoma" w:hAnsi="Tahoma" w:cs="Tahoma"/>
            <w:lang w:val="sl-SI"/>
          </w:rPr>
          <w:t>https://ejn.gov.si/ponudba/pages/aktualno/vec_informacij_ponudniki.xhtml</w:t>
        </w:r>
      </w:hyperlink>
      <w:r w:rsidR="00363E6C" w:rsidRPr="00AF589D">
        <w:rPr>
          <w:rStyle w:val="Hiperpovezava"/>
          <w:rFonts w:ascii="Tahoma" w:hAnsi="Tahoma" w:cs="Tahoma"/>
          <w:lang w:val="sl-SI"/>
        </w:rPr>
        <w:t>.</w:t>
      </w:r>
    </w:p>
    <w:p w14:paraId="28ADA765" w14:textId="77777777" w:rsidR="00363E6C" w:rsidRPr="00AF589D" w:rsidRDefault="00363E6C" w:rsidP="001E0190">
      <w:pPr>
        <w:pStyle w:val="Telobesedila3"/>
        <w:keepNext/>
        <w:keepLines/>
        <w:widowControl w:val="0"/>
        <w:rPr>
          <w:rStyle w:val="Hiperpovezava"/>
          <w:rFonts w:ascii="Tahoma" w:hAnsi="Tahoma" w:cs="Tahoma"/>
          <w:lang w:val="sl-SI"/>
        </w:rPr>
      </w:pPr>
    </w:p>
    <w:p w14:paraId="28FB9CF8" w14:textId="77777777" w:rsidR="00363E6C" w:rsidRPr="00AF589D" w:rsidRDefault="00363E6C" w:rsidP="001E0190">
      <w:pPr>
        <w:pStyle w:val="Telobesedila3"/>
        <w:keepNext/>
        <w:keepLines/>
        <w:widowControl w:val="0"/>
        <w:rPr>
          <w:rFonts w:ascii="Tahoma" w:hAnsi="Tahoma" w:cs="Tahoma"/>
          <w:lang w:val="sl-SI"/>
        </w:rPr>
      </w:pPr>
      <w:r w:rsidRPr="00AF589D">
        <w:rPr>
          <w:rFonts w:ascii="Tahoma" w:hAnsi="Tahoma" w:cs="Tahoma"/>
          <w:u w:val="single"/>
          <w:lang w:val="sl-SI"/>
        </w:rPr>
        <w:lastRenderedPageBreak/>
        <w:t>Ponudnik se mora pred oddajo ponudbe registrirati na spletnem naslovu</w:t>
      </w:r>
      <w:r w:rsidRPr="00AF589D">
        <w:rPr>
          <w:rFonts w:ascii="Tahoma" w:hAnsi="Tahoma" w:cs="Tahoma"/>
          <w:lang w:val="sl-SI"/>
        </w:rPr>
        <w:t xml:space="preserve"> </w:t>
      </w:r>
      <w:hyperlink r:id="rId16" w:history="1">
        <w:r w:rsidRPr="00AF589D">
          <w:rPr>
            <w:rStyle w:val="Hiperpovezava"/>
            <w:rFonts w:ascii="Tahoma" w:hAnsi="Tahoma" w:cs="Tahoma"/>
            <w:lang w:val="sl-SI"/>
          </w:rPr>
          <w:t>https://ejn.gov.si/eJN2</w:t>
        </w:r>
      </w:hyperlink>
      <w:r w:rsidRPr="00AF589D">
        <w:rPr>
          <w:rFonts w:ascii="Tahoma" w:hAnsi="Tahoma" w:cs="Tahoma"/>
          <w:lang w:val="sl-SI"/>
        </w:rPr>
        <w:t>, v skladu z Navodili za uporabo e-JN. Če je ponudnik že registriran v informacijski sistem e-JN, se v aplikacijo prijavi na istem naslovu.</w:t>
      </w:r>
    </w:p>
    <w:p w14:paraId="57C19050" w14:textId="77777777" w:rsidR="00363E6C" w:rsidRPr="00AF589D" w:rsidRDefault="00363E6C" w:rsidP="001E0190">
      <w:pPr>
        <w:pStyle w:val="Telobesedila3"/>
        <w:keepNext/>
        <w:keepLines/>
        <w:widowControl w:val="0"/>
        <w:rPr>
          <w:rFonts w:ascii="Tahoma" w:hAnsi="Tahoma" w:cs="Tahoma"/>
          <w:lang w:val="sl-SI"/>
        </w:rPr>
      </w:pPr>
    </w:p>
    <w:p w14:paraId="37CA2C13" w14:textId="77777777" w:rsidR="00032CA0" w:rsidRPr="00AF589D" w:rsidRDefault="00032CA0" w:rsidP="001E0190">
      <w:pPr>
        <w:keepNext/>
        <w:keepLines/>
        <w:widowControl w:val="0"/>
        <w:jc w:val="both"/>
        <w:rPr>
          <w:rFonts w:ascii="Tahoma" w:hAnsi="Tahoma" w:cs="Tahoma"/>
        </w:rPr>
      </w:pPr>
      <w:r w:rsidRPr="00AF589D">
        <w:rPr>
          <w:rFonts w:ascii="Tahoma" w:hAnsi="Tahoma" w:cs="Tahoma"/>
        </w:rPr>
        <w:t xml:space="preserve">Uporabnik ponudnika, ki je v informacijskem sistemu e-JN pooblaščen za oddajanje ponudb, ponudbo odda s klikom na gumb »Oddaj«. Informacijski sistem e-JN ob oddaji ponudbe zabeleži identiteto uporabnika in čas oddaje ponudbe. </w:t>
      </w:r>
      <w:r w:rsidRPr="00AF589D">
        <w:rPr>
          <w:rFonts w:ascii="Tahoma" w:hAnsi="Tahoma" w:cs="Tahoma"/>
          <w:u w:val="single"/>
        </w:rPr>
        <w:t>Uporabnik z dejanjem oddaje ponudbe izkaže in izjavi voljo v imenu ponudnika oddati zavezujočo ponudb</w:t>
      </w:r>
      <w:r w:rsidRPr="00AF589D">
        <w:rPr>
          <w:rFonts w:ascii="Tahoma" w:hAnsi="Tahoma" w:cs="Tahoma"/>
        </w:rPr>
        <w:t>o (18. člen Obligacijskega zakonika). Z oddajo ponudbe je</w:t>
      </w:r>
      <w:r w:rsidR="00C16E49" w:rsidRPr="00AF589D">
        <w:rPr>
          <w:rFonts w:ascii="Tahoma" w:hAnsi="Tahoma" w:cs="Tahoma"/>
        </w:rPr>
        <w:t xml:space="preserve"> </w:t>
      </w:r>
      <w:r w:rsidRPr="00AF589D">
        <w:rPr>
          <w:rFonts w:ascii="Tahoma" w:hAnsi="Tahoma" w:cs="Tahoma"/>
        </w:rPr>
        <w:t>le-ta zavezujoča za čas, naveden v ponudbi, razen če jo uporabnik ponudnika umakne ali spremeni pred potekom roka za oddajo ponudb.</w:t>
      </w:r>
    </w:p>
    <w:p w14:paraId="620994AA" w14:textId="77777777" w:rsidR="00D21A81" w:rsidRPr="00AF589D" w:rsidRDefault="00D21A81" w:rsidP="001E0190">
      <w:pPr>
        <w:keepNext/>
        <w:keepLines/>
        <w:widowControl w:val="0"/>
        <w:jc w:val="both"/>
        <w:rPr>
          <w:rFonts w:ascii="Tahoma" w:hAnsi="Tahoma" w:cs="Tahoma"/>
        </w:rPr>
      </w:pPr>
    </w:p>
    <w:p w14:paraId="24992DB4" w14:textId="77777777" w:rsidR="00D21A81" w:rsidRPr="00AF589D" w:rsidRDefault="00D21A81" w:rsidP="001E0190">
      <w:pPr>
        <w:keepNext/>
        <w:keepLines/>
        <w:widowControl w:val="0"/>
        <w:jc w:val="both"/>
        <w:rPr>
          <w:rFonts w:ascii="Tahoma" w:hAnsi="Tahoma" w:cs="Tahoma"/>
          <w:u w:val="single"/>
        </w:rPr>
      </w:pPr>
      <w:r w:rsidRPr="00AF589D">
        <w:rPr>
          <w:rFonts w:ascii="Tahoma" w:hAnsi="Tahoma" w:cs="Tahoma"/>
        </w:rPr>
        <w:t xml:space="preserve">Ponudba se šteje za pravočasno oddano, če jo naročnik prejme preko sistema e-JN </w:t>
      </w:r>
      <w:hyperlink r:id="rId17" w:history="1">
        <w:r w:rsidRPr="00AF589D">
          <w:rPr>
            <w:rFonts w:ascii="Tahoma" w:hAnsi="Tahoma" w:cs="Tahoma"/>
            <w:color w:val="0000FF"/>
            <w:u w:val="single"/>
          </w:rPr>
          <w:t>https://ejn.gov.si/eJN2</w:t>
        </w:r>
      </w:hyperlink>
      <w:r w:rsidRPr="00AF589D">
        <w:rPr>
          <w:rFonts w:ascii="Tahoma" w:hAnsi="Tahoma" w:cs="Tahoma"/>
        </w:rPr>
        <w:t xml:space="preserve"> najkasneje do roka za predložitev ponudbe. Za oddano ponudbo se šteje ponudba, ki je v informacijskem sistemu e-JN označena s statusom »ODDANO«. </w:t>
      </w:r>
      <w:r w:rsidRPr="00AF589D">
        <w:rPr>
          <w:rFonts w:ascii="Tahoma" w:hAnsi="Tahoma" w:cs="Tahoma"/>
          <w:u w:val="single"/>
        </w:rPr>
        <w:t>Po preteku roka za predložitev ponudb le te ne bo več mogoče oddati.</w:t>
      </w:r>
    </w:p>
    <w:p w14:paraId="237B141B" w14:textId="77777777" w:rsidR="00D21A81" w:rsidRPr="00AF589D" w:rsidRDefault="00D21A81" w:rsidP="001E0190">
      <w:pPr>
        <w:keepNext/>
        <w:keepLines/>
        <w:widowControl w:val="0"/>
        <w:jc w:val="both"/>
        <w:rPr>
          <w:rFonts w:ascii="Tahoma" w:hAnsi="Tahoma" w:cs="Tahoma"/>
        </w:rPr>
      </w:pPr>
    </w:p>
    <w:p w14:paraId="43BF0EC0" w14:textId="77777777" w:rsidR="00D21A81" w:rsidRPr="00AF589D" w:rsidRDefault="00D21A81" w:rsidP="001E0190">
      <w:pPr>
        <w:pStyle w:val="Telobesedila3"/>
        <w:keepNext/>
        <w:keepLines/>
        <w:widowControl w:val="0"/>
        <w:rPr>
          <w:rFonts w:ascii="Tahoma" w:hAnsi="Tahoma" w:cs="Tahoma"/>
          <w:lang w:val="sl-SI"/>
        </w:rPr>
      </w:pPr>
      <w:r w:rsidRPr="00AF589D">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3A5A568" w14:textId="77777777" w:rsidR="00D21A81" w:rsidRPr="00AF589D" w:rsidRDefault="00D21A81" w:rsidP="001E0190">
      <w:pPr>
        <w:keepNext/>
        <w:keepLines/>
        <w:widowControl w:val="0"/>
        <w:jc w:val="both"/>
        <w:rPr>
          <w:rFonts w:ascii="Tahoma" w:hAnsi="Tahoma" w:cs="Tahoma"/>
        </w:rPr>
      </w:pPr>
    </w:p>
    <w:p w14:paraId="54C74F76" w14:textId="77777777" w:rsidR="00D21A81" w:rsidRPr="00AF589D" w:rsidRDefault="00D21A81" w:rsidP="001E0190">
      <w:pPr>
        <w:keepNext/>
        <w:keepLines/>
        <w:widowControl w:val="0"/>
        <w:numPr>
          <w:ilvl w:val="2"/>
          <w:numId w:val="2"/>
        </w:numPr>
        <w:tabs>
          <w:tab w:val="num" w:pos="720"/>
        </w:tabs>
        <w:jc w:val="both"/>
        <w:rPr>
          <w:rFonts w:ascii="Tahoma" w:hAnsi="Tahoma" w:cs="Tahoma"/>
          <w:b/>
          <w:bCs/>
        </w:rPr>
      </w:pPr>
      <w:r w:rsidRPr="00AF589D">
        <w:rPr>
          <w:rFonts w:ascii="Tahoma" w:hAnsi="Tahoma" w:cs="Tahoma"/>
          <w:b/>
          <w:bCs/>
        </w:rPr>
        <w:t>Format ponudbe</w:t>
      </w:r>
    </w:p>
    <w:p w14:paraId="7D40430C" w14:textId="77777777" w:rsidR="00D21A81" w:rsidRPr="00AF589D" w:rsidRDefault="00D21A81" w:rsidP="001E0190">
      <w:pPr>
        <w:keepNext/>
        <w:keepLines/>
        <w:widowControl w:val="0"/>
        <w:jc w:val="both"/>
        <w:rPr>
          <w:rFonts w:ascii="Tahoma" w:hAnsi="Tahoma" w:cs="Tahoma"/>
        </w:rPr>
      </w:pPr>
    </w:p>
    <w:p w14:paraId="255913C1" w14:textId="77777777" w:rsidR="00D21A81" w:rsidRPr="00AF589D" w:rsidRDefault="00D21A81" w:rsidP="001E0190">
      <w:pPr>
        <w:keepNext/>
        <w:keepLines/>
        <w:widowControl w:val="0"/>
        <w:jc w:val="both"/>
        <w:rPr>
          <w:rFonts w:ascii="Tahoma" w:hAnsi="Tahoma" w:cs="Tahoma"/>
        </w:rPr>
      </w:pPr>
      <w:r w:rsidRPr="00AF589D">
        <w:rPr>
          <w:rFonts w:ascii="Tahoma" w:hAnsi="Tahoma" w:cs="Tahoma"/>
          <w:u w:val="single"/>
        </w:rPr>
        <w:t xml:space="preserve">Ponudba </w:t>
      </w:r>
      <w:r w:rsidRPr="00AF589D">
        <w:rPr>
          <w:rFonts w:ascii="Tahoma" w:hAnsi="Tahoma" w:cs="Tahoma"/>
          <w:b/>
          <w:u w:val="single"/>
        </w:rPr>
        <w:t>mora</w:t>
      </w:r>
      <w:r w:rsidRPr="00AF589D">
        <w:rPr>
          <w:rFonts w:ascii="Tahoma" w:hAnsi="Tahoma" w:cs="Tahoma"/>
          <w:u w:val="single"/>
        </w:rPr>
        <w:t xml:space="preserve"> </w:t>
      </w:r>
      <w:r w:rsidRPr="00AF589D">
        <w:rPr>
          <w:rFonts w:ascii="Tahoma" w:hAnsi="Tahoma" w:cs="Tahoma"/>
          <w:b/>
          <w:u w:val="single"/>
        </w:rPr>
        <w:t>biti priložena v "pdf" formatu/zapisu/datoteki</w:t>
      </w:r>
      <w:r w:rsidRPr="00AF589D">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Ponudniki so obvezani priložiti vse priloge, razen če v posamezni prilogi ni drugače navedeno.</w:t>
      </w:r>
    </w:p>
    <w:p w14:paraId="65579845" w14:textId="77777777" w:rsidR="0084247C" w:rsidRPr="00AF589D" w:rsidRDefault="0084247C" w:rsidP="001E0190">
      <w:pPr>
        <w:keepNext/>
        <w:keepLines/>
        <w:widowControl w:val="0"/>
        <w:jc w:val="both"/>
        <w:rPr>
          <w:rFonts w:ascii="Tahoma" w:hAnsi="Tahoma" w:cs="Tahoma"/>
        </w:rPr>
      </w:pPr>
    </w:p>
    <w:p w14:paraId="6C798201" w14:textId="77777777" w:rsidR="00363E6C" w:rsidRPr="00AF589D" w:rsidRDefault="00363E6C" w:rsidP="001E0190">
      <w:pPr>
        <w:keepNext/>
        <w:keepLines/>
        <w:widowControl w:val="0"/>
        <w:numPr>
          <w:ilvl w:val="1"/>
          <w:numId w:val="2"/>
        </w:numPr>
        <w:jc w:val="both"/>
        <w:rPr>
          <w:rFonts w:ascii="Tahoma" w:hAnsi="Tahoma" w:cs="Tahoma"/>
          <w:b/>
        </w:rPr>
      </w:pPr>
      <w:r w:rsidRPr="00AF589D">
        <w:rPr>
          <w:rFonts w:ascii="Tahoma" w:hAnsi="Tahoma" w:cs="Tahoma"/>
          <w:b/>
        </w:rPr>
        <w:t>Izdelava ponudbe</w:t>
      </w:r>
    </w:p>
    <w:p w14:paraId="0C7D52A2" w14:textId="77777777" w:rsidR="00363E6C" w:rsidRPr="00AF589D" w:rsidRDefault="00363E6C" w:rsidP="001E0190">
      <w:pPr>
        <w:keepNext/>
        <w:keepLines/>
        <w:widowControl w:val="0"/>
        <w:jc w:val="both"/>
        <w:rPr>
          <w:rFonts w:ascii="Tahoma" w:hAnsi="Tahoma" w:cs="Tahoma"/>
        </w:rPr>
      </w:pPr>
    </w:p>
    <w:p w14:paraId="3ED7C47A" w14:textId="77777777" w:rsidR="00363E6C" w:rsidRPr="00AF589D" w:rsidRDefault="00363E6C" w:rsidP="001E0190">
      <w:pPr>
        <w:keepNext/>
        <w:keepLines/>
        <w:widowControl w:val="0"/>
        <w:jc w:val="both"/>
        <w:rPr>
          <w:rFonts w:ascii="Tahoma" w:hAnsi="Tahoma" w:cs="Tahoma"/>
        </w:rPr>
      </w:pPr>
      <w:r w:rsidRPr="00AF589D">
        <w:rPr>
          <w:rFonts w:ascii="Tahoma" w:hAnsi="Tahoma" w:cs="Tahoma"/>
        </w:rPr>
        <w:t>Ponudba naj bo izdelana tako, da vsebuje vse zahtevane dokumente in obrazce, navedene v tč. 6.4. razpisne dokumentacije.</w:t>
      </w:r>
    </w:p>
    <w:p w14:paraId="76995BED" w14:textId="77777777" w:rsidR="00363E6C" w:rsidRPr="00AF589D" w:rsidRDefault="00363E6C" w:rsidP="001E0190">
      <w:pPr>
        <w:keepNext/>
        <w:keepLines/>
        <w:widowControl w:val="0"/>
        <w:jc w:val="both"/>
        <w:rPr>
          <w:rFonts w:ascii="Tahoma" w:hAnsi="Tahoma" w:cs="Tahoma"/>
          <w:b/>
        </w:rPr>
      </w:pPr>
    </w:p>
    <w:p w14:paraId="74688A9B" w14:textId="77777777" w:rsidR="00363E6C" w:rsidRPr="00AF589D" w:rsidRDefault="00363E6C" w:rsidP="001E0190">
      <w:pPr>
        <w:keepNext/>
        <w:keepLines/>
        <w:widowControl w:val="0"/>
        <w:jc w:val="both"/>
        <w:rPr>
          <w:rFonts w:ascii="Tahoma" w:hAnsi="Tahoma" w:cs="Tahoma"/>
        </w:rPr>
      </w:pPr>
      <w:r w:rsidRPr="00AF589D">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w:t>
      </w:r>
    </w:p>
    <w:p w14:paraId="699A51B8" w14:textId="77777777" w:rsidR="00363E6C" w:rsidRPr="00AF589D" w:rsidRDefault="00363E6C" w:rsidP="001E0190">
      <w:pPr>
        <w:keepNext/>
        <w:keepLines/>
        <w:widowControl w:val="0"/>
        <w:jc w:val="both"/>
        <w:rPr>
          <w:rFonts w:ascii="Tahoma" w:hAnsi="Tahoma" w:cs="Tahoma"/>
        </w:rPr>
      </w:pPr>
    </w:p>
    <w:p w14:paraId="603DF1F5" w14:textId="77777777" w:rsidR="00465160" w:rsidRPr="00AF589D" w:rsidRDefault="00363E6C" w:rsidP="001E0190">
      <w:pPr>
        <w:keepNext/>
        <w:keepLines/>
        <w:widowControl w:val="0"/>
        <w:jc w:val="both"/>
        <w:rPr>
          <w:rFonts w:ascii="Tahoma" w:hAnsi="Tahoma" w:cs="Tahoma"/>
        </w:rPr>
      </w:pPr>
      <w:r w:rsidRPr="00AF589D">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3783658" w14:textId="77777777" w:rsidR="00EF2C71" w:rsidRPr="00AF589D" w:rsidRDefault="00EF2C71" w:rsidP="001E0190">
      <w:pPr>
        <w:keepNext/>
        <w:keepLines/>
        <w:widowControl w:val="0"/>
        <w:jc w:val="both"/>
        <w:rPr>
          <w:rFonts w:ascii="Tahoma" w:hAnsi="Tahoma" w:cs="Tahoma"/>
        </w:rPr>
      </w:pPr>
    </w:p>
    <w:p w14:paraId="75C9AED9" w14:textId="77777777" w:rsidR="00363E6C" w:rsidRPr="00AF589D" w:rsidRDefault="00363E6C" w:rsidP="001E0190">
      <w:pPr>
        <w:keepNext/>
        <w:keepLines/>
        <w:widowControl w:val="0"/>
        <w:numPr>
          <w:ilvl w:val="1"/>
          <w:numId w:val="2"/>
        </w:numPr>
        <w:jc w:val="both"/>
        <w:rPr>
          <w:rFonts w:ascii="Tahoma" w:hAnsi="Tahoma" w:cs="Tahoma"/>
          <w:b/>
        </w:rPr>
      </w:pPr>
      <w:r w:rsidRPr="00AF589D">
        <w:rPr>
          <w:rFonts w:ascii="Tahoma" w:hAnsi="Tahoma" w:cs="Tahoma"/>
          <w:b/>
        </w:rPr>
        <w:t>Vsebina ponudbene dokumentacije</w:t>
      </w:r>
    </w:p>
    <w:p w14:paraId="5545B5B7" w14:textId="77777777" w:rsidR="00363E6C" w:rsidRPr="00AF589D" w:rsidRDefault="00363E6C" w:rsidP="001E0190">
      <w:pPr>
        <w:keepNext/>
        <w:keepLines/>
        <w:widowControl w:val="0"/>
        <w:jc w:val="both"/>
        <w:rPr>
          <w:rFonts w:ascii="Tahoma" w:hAnsi="Tahoma" w:cs="Tahoma"/>
        </w:rPr>
      </w:pPr>
    </w:p>
    <w:p w14:paraId="6E59031F" w14:textId="77777777" w:rsidR="00363E6C" w:rsidRPr="00AF589D" w:rsidRDefault="00363E6C" w:rsidP="001E0190">
      <w:pPr>
        <w:keepNext/>
        <w:keepLines/>
        <w:widowControl w:val="0"/>
        <w:jc w:val="both"/>
        <w:rPr>
          <w:rFonts w:ascii="Tahoma" w:hAnsi="Tahoma" w:cs="Tahoma"/>
          <w:b/>
        </w:rPr>
      </w:pPr>
      <w:r w:rsidRPr="00AF589D">
        <w:rPr>
          <w:rFonts w:ascii="Tahoma" w:hAnsi="Tahoma" w:cs="Tahoma"/>
          <w:b/>
        </w:rPr>
        <w:t xml:space="preserve">Ponudnik, ki odda ponudbo, pod kazensko in materialno odgovornostjo jamči, da so vsi podatki in dokumenti, podani v ponudbi, resnični, in da </w:t>
      </w:r>
      <w:r w:rsidR="00564A5C">
        <w:rPr>
          <w:rFonts w:ascii="Tahoma" w:hAnsi="Tahoma" w:cs="Tahoma"/>
          <w:b/>
        </w:rPr>
        <w:t>skeni</w:t>
      </w:r>
      <w:r w:rsidRPr="00AF589D">
        <w:rPr>
          <w:rFonts w:ascii="Tahoma" w:hAnsi="Tahoma" w:cs="Tahoma"/>
          <w:b/>
        </w:rPr>
        <w:t xml:space="preserve"> priloženih listin ustrezajo originalu. V nasprotnem primeru ponudnik naročniku odgovarja za vso škodo, ki mu je nastala.</w:t>
      </w:r>
    </w:p>
    <w:p w14:paraId="67D9ADB3" w14:textId="77777777" w:rsidR="00363E6C" w:rsidRPr="00AF589D" w:rsidRDefault="00363E6C" w:rsidP="001E0190">
      <w:pPr>
        <w:keepNext/>
        <w:keepLines/>
        <w:widowControl w:val="0"/>
        <w:jc w:val="both"/>
        <w:rPr>
          <w:rFonts w:ascii="Tahoma" w:hAnsi="Tahoma" w:cs="Tahoma"/>
        </w:rPr>
      </w:pPr>
    </w:p>
    <w:p w14:paraId="24E9AC88" w14:textId="77777777" w:rsidR="00363E6C" w:rsidRPr="00AF589D" w:rsidRDefault="00363E6C" w:rsidP="001E0190">
      <w:pPr>
        <w:keepNext/>
        <w:keepLines/>
        <w:widowControl w:val="0"/>
        <w:jc w:val="both"/>
        <w:rPr>
          <w:rFonts w:ascii="Tahoma" w:hAnsi="Tahoma" w:cs="Tahoma"/>
          <w:b/>
        </w:rPr>
      </w:pPr>
      <w:r w:rsidRPr="00AF589D">
        <w:rPr>
          <w:rFonts w:ascii="Tahoma" w:hAnsi="Tahoma" w:cs="Tahoma"/>
          <w:b/>
        </w:rPr>
        <w:t>Ponudbena dokumentacija, ki jo naročnik zahteva z javnim razpisom in jih mora ponudnik naložiti v informacijski sistem e-JN je navedena v nadaljevanju:</w:t>
      </w:r>
    </w:p>
    <w:p w14:paraId="338CA497" w14:textId="77777777" w:rsidR="00794B74" w:rsidRPr="00AF589D" w:rsidRDefault="00794B74" w:rsidP="001E0190">
      <w:pPr>
        <w:keepNext/>
        <w:keepLines/>
        <w:widowControl w:val="0"/>
        <w:jc w:val="both"/>
        <w:rPr>
          <w:rFonts w:ascii="Tahoma" w:hAnsi="Tahoma" w:cs="Tahoma"/>
          <w:b/>
        </w:rPr>
      </w:pPr>
    </w:p>
    <w:p w14:paraId="3592FDC3" w14:textId="77777777" w:rsidR="00F751AD" w:rsidRPr="00AF589D" w:rsidRDefault="00F751AD"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»Osnovni podatki o ponudbi«</w:t>
      </w:r>
    </w:p>
    <w:p w14:paraId="631DF190" w14:textId="77777777" w:rsidR="00F751AD" w:rsidRPr="00AF589D" w:rsidRDefault="00F751AD" w:rsidP="001E0190">
      <w:pPr>
        <w:keepNext/>
        <w:keepLines/>
        <w:jc w:val="both"/>
        <w:rPr>
          <w:rFonts w:ascii="Tahoma" w:hAnsi="Tahoma" w:cs="Tahoma"/>
        </w:rPr>
      </w:pPr>
      <w:r w:rsidRPr="00AF589D">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14:paraId="0EC90558" w14:textId="77777777" w:rsidR="00794B74" w:rsidRPr="00AF589D" w:rsidRDefault="00794B74" w:rsidP="001E0190">
      <w:pPr>
        <w:keepNext/>
        <w:keepLines/>
        <w:widowControl w:val="0"/>
        <w:jc w:val="both"/>
        <w:rPr>
          <w:rFonts w:ascii="Tahoma" w:hAnsi="Tahoma" w:cs="Tahoma"/>
          <w:b/>
        </w:rPr>
      </w:pPr>
    </w:p>
    <w:p w14:paraId="50DEC740" w14:textId="77777777" w:rsidR="00363E6C" w:rsidRPr="00AF589D" w:rsidRDefault="00363E6C"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w:t>
      </w:r>
      <w:r w:rsidR="00743835" w:rsidRPr="00AF589D">
        <w:rPr>
          <w:rFonts w:ascii="Tahoma" w:hAnsi="Tahoma" w:cs="Tahoma"/>
          <w:b/>
          <w:color w:val="C00000"/>
        </w:rPr>
        <w:t xml:space="preserve">Skupna ponudbena vrednost, del </w:t>
      </w:r>
      <w:r w:rsidRPr="00AF589D">
        <w:rPr>
          <w:rFonts w:ascii="Tahoma" w:hAnsi="Tahoma" w:cs="Tahoma"/>
          <w:b/>
          <w:color w:val="C00000"/>
        </w:rPr>
        <w:t>Predračun«</w:t>
      </w:r>
    </w:p>
    <w:p w14:paraId="0D8ECAA1" w14:textId="77777777" w:rsidR="00363E6C" w:rsidRPr="00AF589D" w:rsidRDefault="00363E6C" w:rsidP="001E0190">
      <w:pPr>
        <w:keepNext/>
        <w:keepLines/>
        <w:widowControl w:val="0"/>
        <w:jc w:val="both"/>
        <w:rPr>
          <w:rFonts w:ascii="Tahoma" w:hAnsi="Tahoma" w:cs="Tahoma"/>
        </w:rPr>
      </w:pPr>
    </w:p>
    <w:p w14:paraId="3A0036F0" w14:textId="77777777" w:rsidR="00363E6C" w:rsidRPr="00AF589D" w:rsidRDefault="00363E6C" w:rsidP="001E0190">
      <w:pPr>
        <w:keepNext/>
        <w:keepLines/>
        <w:widowControl w:val="0"/>
        <w:jc w:val="both"/>
        <w:rPr>
          <w:rFonts w:ascii="Tahoma" w:hAnsi="Tahoma" w:cs="Tahoma"/>
          <w:b/>
        </w:rPr>
      </w:pPr>
      <w:r w:rsidRPr="00AF589D">
        <w:rPr>
          <w:rFonts w:ascii="Tahoma" w:hAnsi="Tahoma" w:cs="Tahoma"/>
        </w:rPr>
        <w:t xml:space="preserve">Ponudnik mora </w:t>
      </w:r>
      <w:r w:rsidR="00512963" w:rsidRPr="00AF589D">
        <w:rPr>
          <w:rFonts w:ascii="Tahoma" w:hAnsi="Tahoma" w:cs="Tahoma"/>
        </w:rPr>
        <w:t>P</w:t>
      </w:r>
      <w:r w:rsidRPr="00AF589D">
        <w:rPr>
          <w:rFonts w:ascii="Tahoma" w:hAnsi="Tahoma" w:cs="Tahoma"/>
        </w:rPr>
        <w:t>rilogo</w:t>
      </w:r>
      <w:r w:rsidR="00512963" w:rsidRPr="00AF589D">
        <w:rPr>
          <w:rFonts w:ascii="Tahoma" w:hAnsi="Tahoma" w:cs="Tahoma"/>
        </w:rPr>
        <w:t xml:space="preserve"> </w:t>
      </w:r>
      <w:r w:rsidRPr="00AF589D">
        <w:rPr>
          <w:rFonts w:ascii="Tahoma" w:hAnsi="Tahoma" w:cs="Tahoma"/>
        </w:rPr>
        <w:t>»PO</w:t>
      </w:r>
      <w:r w:rsidR="00AF5910" w:rsidRPr="00AF589D">
        <w:rPr>
          <w:rFonts w:ascii="Tahoma" w:hAnsi="Tahoma" w:cs="Tahoma"/>
        </w:rPr>
        <w:t>VZETEK PREDRAČUNA</w:t>
      </w:r>
      <w:r w:rsidRPr="00AF589D">
        <w:rPr>
          <w:rFonts w:ascii="Tahoma" w:hAnsi="Tahoma" w:cs="Tahoma"/>
        </w:rPr>
        <w:t xml:space="preserve">« izpolniti </w:t>
      </w:r>
      <w:r w:rsidR="007E692C" w:rsidRPr="00AF589D">
        <w:rPr>
          <w:rFonts w:ascii="Tahoma" w:hAnsi="Tahoma" w:cs="Tahoma"/>
        </w:rPr>
        <w:t xml:space="preserve">in podpisati </w:t>
      </w:r>
      <w:r w:rsidRPr="00AF589D">
        <w:rPr>
          <w:rFonts w:ascii="Tahoma" w:hAnsi="Tahoma" w:cs="Tahoma"/>
        </w:rPr>
        <w:t>ter jo v .pdf formatu naložiti na informacijski sistem e-JN</w:t>
      </w:r>
      <w:r w:rsidRPr="00AF589D">
        <w:rPr>
          <w:rFonts w:ascii="Tahoma" w:hAnsi="Tahoma" w:cs="Tahoma"/>
          <w:b/>
        </w:rPr>
        <w:t xml:space="preserve"> v razdelek »Predračun«. </w:t>
      </w:r>
      <w:r w:rsidRPr="00AF589D">
        <w:rPr>
          <w:rFonts w:ascii="Tahoma" w:hAnsi="Tahoma" w:cs="Tahoma"/>
        </w:rPr>
        <w:t>Priloga »</w:t>
      </w:r>
      <w:r w:rsidR="00AF5910" w:rsidRPr="00AF589D">
        <w:rPr>
          <w:rFonts w:ascii="Tahoma" w:hAnsi="Tahoma" w:cs="Tahoma"/>
        </w:rPr>
        <w:t>POVZETEK PREDRAČUNA</w:t>
      </w:r>
      <w:r w:rsidRPr="00AF589D">
        <w:rPr>
          <w:rFonts w:ascii="Tahoma" w:hAnsi="Tahoma" w:cs="Tahoma"/>
        </w:rPr>
        <w:t xml:space="preserve">« bo dostopna/razkrita na javnem odpiranju ponudb. </w:t>
      </w:r>
    </w:p>
    <w:p w14:paraId="354874B9" w14:textId="77777777" w:rsidR="00363E6C" w:rsidRPr="00AF589D" w:rsidRDefault="00363E6C" w:rsidP="001E0190">
      <w:pPr>
        <w:keepNext/>
        <w:keepLines/>
        <w:widowControl w:val="0"/>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AF589D" w14:paraId="48C1AE26" w14:textId="77777777" w:rsidTr="001142A1">
        <w:tc>
          <w:tcPr>
            <w:tcW w:w="7725" w:type="dxa"/>
          </w:tcPr>
          <w:p w14:paraId="37B2A763" w14:textId="77777777" w:rsidR="00E533B8" w:rsidRPr="00AF589D" w:rsidRDefault="00AF5910" w:rsidP="001E0190">
            <w:pPr>
              <w:keepNext/>
              <w:keepLines/>
              <w:widowControl w:val="0"/>
              <w:jc w:val="both"/>
              <w:rPr>
                <w:rFonts w:ascii="Tahoma" w:hAnsi="Tahoma" w:cs="Tahoma"/>
              </w:rPr>
            </w:pPr>
            <w:r w:rsidRPr="00AF589D">
              <w:rPr>
                <w:rFonts w:ascii="Tahoma" w:hAnsi="Tahoma" w:cs="Tahoma"/>
              </w:rPr>
              <w:t>POVZETEK PREDRAČUNA</w:t>
            </w:r>
          </w:p>
        </w:tc>
        <w:tc>
          <w:tcPr>
            <w:tcW w:w="1417" w:type="dxa"/>
          </w:tcPr>
          <w:p w14:paraId="5BCC540F" w14:textId="77777777" w:rsidR="00E533B8" w:rsidRPr="00AF589D" w:rsidRDefault="00E533B8" w:rsidP="001E0190">
            <w:pPr>
              <w:keepNext/>
              <w:keepLines/>
              <w:widowControl w:val="0"/>
              <w:jc w:val="both"/>
              <w:rPr>
                <w:rFonts w:ascii="Tahoma" w:hAnsi="Tahoma" w:cs="Tahoma"/>
                <w:b/>
                <w:i/>
              </w:rPr>
            </w:pPr>
          </w:p>
        </w:tc>
      </w:tr>
    </w:tbl>
    <w:p w14:paraId="4942B475" w14:textId="77777777" w:rsidR="00D43D7D" w:rsidRPr="00AF589D" w:rsidRDefault="00D43D7D" w:rsidP="001E0190">
      <w:pPr>
        <w:keepNext/>
        <w:keepLines/>
        <w:widowControl w:val="0"/>
        <w:jc w:val="both"/>
        <w:rPr>
          <w:rFonts w:ascii="Tahoma" w:hAnsi="Tahoma" w:cs="Tahoma"/>
          <w:b/>
        </w:rPr>
      </w:pPr>
    </w:p>
    <w:p w14:paraId="1F11BF60" w14:textId="77777777" w:rsidR="00363E6C" w:rsidRPr="00AF589D" w:rsidRDefault="00363E6C"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w:t>
      </w:r>
      <w:r w:rsidR="00743835" w:rsidRPr="00AF589D">
        <w:rPr>
          <w:rFonts w:ascii="Tahoma" w:hAnsi="Tahoma" w:cs="Tahoma"/>
          <w:b/>
          <w:color w:val="C00000"/>
        </w:rPr>
        <w:t xml:space="preserve">DOKUMENTI, del </w:t>
      </w:r>
      <w:r w:rsidR="00DB2056" w:rsidRPr="00AF589D">
        <w:rPr>
          <w:rFonts w:ascii="Tahoma" w:hAnsi="Tahoma" w:cs="Tahoma"/>
          <w:b/>
          <w:color w:val="C00000"/>
        </w:rPr>
        <w:t>IZJAVA - PONUDNIK</w:t>
      </w:r>
      <w:r w:rsidRPr="00AF589D">
        <w:rPr>
          <w:rFonts w:ascii="Tahoma" w:hAnsi="Tahoma" w:cs="Tahoma"/>
          <w:b/>
          <w:color w:val="C00000"/>
        </w:rPr>
        <w:t>«</w:t>
      </w:r>
    </w:p>
    <w:p w14:paraId="06E79BAC" w14:textId="77777777" w:rsidR="00363E6C" w:rsidRPr="00AF589D" w:rsidRDefault="00363E6C" w:rsidP="001E0190">
      <w:pPr>
        <w:keepNext/>
        <w:keepLines/>
        <w:widowControl w:val="0"/>
        <w:jc w:val="both"/>
        <w:rPr>
          <w:rFonts w:ascii="Tahoma" w:hAnsi="Tahoma" w:cs="Tahoma"/>
          <w:b/>
        </w:rPr>
      </w:pPr>
    </w:p>
    <w:p w14:paraId="7E4BC822" w14:textId="77777777" w:rsidR="00DB2056" w:rsidRDefault="00DB2056" w:rsidP="001E0190">
      <w:pPr>
        <w:keepNext/>
        <w:keepLines/>
        <w:widowControl w:val="0"/>
        <w:jc w:val="both"/>
        <w:rPr>
          <w:rFonts w:ascii="Tahoma" w:hAnsi="Tahoma" w:cs="Tahoma"/>
        </w:rPr>
      </w:pPr>
      <w:r w:rsidRPr="00AF589D">
        <w:rPr>
          <w:rFonts w:ascii="Tahoma" w:hAnsi="Tahoma" w:cs="Tahoma"/>
        </w:rPr>
        <w:t>Ponudnik mora Prilogo 3/1 »UGOTAVLJANJE SPOSOBNOSTI – Izjava ponudnika/partnerja« izpolniti, podpisati in žigosati ter jo v .pdf formatu naložiti na informacijski sistem e-JN</w:t>
      </w:r>
      <w:r w:rsidRPr="00AF589D">
        <w:rPr>
          <w:rFonts w:ascii="Tahoma" w:hAnsi="Tahoma" w:cs="Tahoma"/>
          <w:b/>
        </w:rPr>
        <w:t xml:space="preserve"> v razdelek »IZJAVA - PONUDNIK«</w:t>
      </w:r>
      <w:r w:rsidRPr="00AF589D">
        <w:rPr>
          <w:rFonts w:ascii="Tahoma" w:hAnsi="Tahoma" w:cs="Tahoma"/>
        </w:rPr>
        <w:t>.</w:t>
      </w:r>
    </w:p>
    <w:p w14:paraId="3C49B876" w14:textId="77777777" w:rsidR="001233B8" w:rsidRPr="00AF589D" w:rsidRDefault="001233B8" w:rsidP="001E0190">
      <w:pPr>
        <w:keepNext/>
        <w:keepLines/>
        <w:widowControl w:val="0"/>
        <w:jc w:val="both"/>
        <w:rPr>
          <w:rFonts w:ascii="Tahoma" w:hAnsi="Tahoma" w:cs="Tahoma"/>
          <w:b/>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626"/>
      </w:tblGrid>
      <w:tr w:rsidR="00DB2056" w:rsidRPr="00AF589D" w14:paraId="092B8285" w14:textId="77777777" w:rsidTr="00AB1D7B">
        <w:tc>
          <w:tcPr>
            <w:tcW w:w="7725" w:type="dxa"/>
          </w:tcPr>
          <w:p w14:paraId="7336674C"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UGOTAVLJANJE SPOSOBNOSTI – Izjava ponudnika (partnerja)</w:t>
            </w:r>
          </w:p>
        </w:tc>
        <w:tc>
          <w:tcPr>
            <w:tcW w:w="1626" w:type="dxa"/>
          </w:tcPr>
          <w:p w14:paraId="0925C60C" w14:textId="77777777" w:rsidR="00DB2056" w:rsidRPr="00AF589D" w:rsidRDefault="00DB2056" w:rsidP="001E0190">
            <w:pPr>
              <w:keepNext/>
              <w:keepLines/>
              <w:widowControl w:val="0"/>
              <w:jc w:val="both"/>
              <w:rPr>
                <w:rFonts w:ascii="Tahoma" w:hAnsi="Tahoma" w:cs="Tahoma"/>
                <w:b/>
                <w:i/>
              </w:rPr>
            </w:pPr>
            <w:r w:rsidRPr="00AF589D">
              <w:rPr>
                <w:rFonts w:ascii="Tahoma" w:hAnsi="Tahoma" w:cs="Tahoma"/>
                <w:b/>
                <w:i/>
              </w:rPr>
              <w:t>Priloga 3/1</w:t>
            </w:r>
          </w:p>
        </w:tc>
      </w:tr>
    </w:tbl>
    <w:p w14:paraId="653AD8B8" w14:textId="77777777" w:rsidR="00363E6C" w:rsidRPr="00AF589D" w:rsidRDefault="00363E6C" w:rsidP="001E0190">
      <w:pPr>
        <w:keepNext/>
        <w:keepLines/>
        <w:widowControl w:val="0"/>
        <w:jc w:val="both"/>
        <w:rPr>
          <w:rFonts w:ascii="Tahoma" w:hAnsi="Tahoma" w:cs="Tahoma"/>
          <w:b/>
        </w:rPr>
      </w:pPr>
    </w:p>
    <w:p w14:paraId="1D98F1B9" w14:textId="77777777" w:rsidR="00363E6C" w:rsidRPr="00AF589D" w:rsidRDefault="00363E6C"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w:t>
      </w:r>
      <w:r w:rsidR="00743835" w:rsidRPr="00AF589D">
        <w:rPr>
          <w:rFonts w:ascii="Tahoma" w:hAnsi="Tahoma" w:cs="Tahoma"/>
          <w:b/>
          <w:color w:val="C00000"/>
        </w:rPr>
        <w:t xml:space="preserve">SODELUJOČI, del </w:t>
      </w:r>
      <w:r w:rsidR="00DB2056" w:rsidRPr="00AF589D">
        <w:rPr>
          <w:rFonts w:ascii="Tahoma" w:hAnsi="Tahoma" w:cs="Tahoma"/>
          <w:b/>
          <w:color w:val="C00000"/>
        </w:rPr>
        <w:t>IZJAVA</w:t>
      </w:r>
      <w:r w:rsidRPr="00AF589D">
        <w:rPr>
          <w:rFonts w:ascii="Tahoma" w:hAnsi="Tahoma" w:cs="Tahoma"/>
          <w:b/>
          <w:color w:val="C00000"/>
        </w:rPr>
        <w:t xml:space="preserve"> – ostali sodelujoči«</w:t>
      </w:r>
    </w:p>
    <w:p w14:paraId="0F7E08BF" w14:textId="77777777" w:rsidR="00363E6C" w:rsidRPr="00AF589D" w:rsidRDefault="00363E6C" w:rsidP="001E0190">
      <w:pPr>
        <w:keepNext/>
        <w:keepLines/>
        <w:widowControl w:val="0"/>
        <w:jc w:val="both"/>
        <w:rPr>
          <w:rFonts w:ascii="Tahoma" w:hAnsi="Tahoma" w:cs="Tahoma"/>
          <w:b/>
        </w:rPr>
      </w:pPr>
    </w:p>
    <w:p w14:paraId="71224640" w14:textId="77777777" w:rsidR="00DB2056" w:rsidRPr="00AF589D" w:rsidRDefault="00DB2056" w:rsidP="001E0190">
      <w:pPr>
        <w:keepNext/>
        <w:keepLines/>
        <w:widowControl w:val="0"/>
        <w:jc w:val="both"/>
        <w:rPr>
          <w:rFonts w:ascii="Tahoma" w:hAnsi="Tahoma" w:cs="Tahoma"/>
          <w:b/>
        </w:rPr>
      </w:pPr>
      <w:r w:rsidRPr="00AF589D">
        <w:rPr>
          <w:rFonts w:ascii="Tahoma" w:hAnsi="Tahoma" w:cs="Tahoma"/>
        </w:rPr>
        <w:t>Ponudnik mora</w:t>
      </w:r>
      <w:r w:rsidRPr="00AF589D">
        <w:rPr>
          <w:rFonts w:ascii="Tahoma" w:hAnsi="Tahoma" w:cs="Tahoma"/>
          <w:b/>
        </w:rPr>
        <w:t xml:space="preserve"> v primeru nastopa s partnerji (skupna ponudba) </w:t>
      </w:r>
      <w:r w:rsidRPr="00AF589D">
        <w:rPr>
          <w:rFonts w:ascii="Tahoma" w:hAnsi="Tahoma" w:cs="Tahoma"/>
        </w:rPr>
        <w:t>za posameznega partnerja naložiti na informacijski sistem e-JN</w:t>
      </w:r>
      <w:r w:rsidRPr="00AF589D">
        <w:rPr>
          <w:rFonts w:ascii="Tahoma" w:hAnsi="Tahoma" w:cs="Tahoma"/>
          <w:b/>
        </w:rPr>
        <w:t xml:space="preserve"> v razdelek »IZJAVA – ostali sodelujoči</w:t>
      </w:r>
      <w:r w:rsidRPr="00AF589D">
        <w:rPr>
          <w:rFonts w:ascii="Tahoma" w:hAnsi="Tahoma" w:cs="Tahoma"/>
        </w:rPr>
        <w:t xml:space="preserve">« </w:t>
      </w:r>
      <w:r w:rsidRPr="00AF589D">
        <w:rPr>
          <w:rFonts w:ascii="Tahoma" w:hAnsi="Tahoma" w:cs="Tahoma"/>
          <w:u w:val="single"/>
        </w:rPr>
        <w:t>izpolnjeno in podpisan</w:t>
      </w:r>
      <w:r w:rsidRPr="00AF589D">
        <w:rPr>
          <w:rFonts w:ascii="Tahoma" w:hAnsi="Tahoma" w:cs="Tahoma"/>
        </w:rPr>
        <w:t xml:space="preserve">o Prilogo 3/1 »UGOTAVLJANJE SPOSOBNOSTI – Izjava ponudnika/partnerja« v .pdf formatu. V kolikor ponudnik v predmetnem naročilu ne nastopa z partnerjem, </w:t>
      </w:r>
      <w:r w:rsidR="00FB3918" w:rsidRPr="00AF589D">
        <w:rPr>
          <w:rFonts w:ascii="Tahoma" w:hAnsi="Tahoma" w:cs="Tahoma"/>
        </w:rPr>
        <w:t>p</w:t>
      </w:r>
      <w:r w:rsidRPr="00AF589D">
        <w:rPr>
          <w:rFonts w:ascii="Tahoma" w:hAnsi="Tahoma" w:cs="Tahoma"/>
        </w:rPr>
        <w:t>riloge ni treba prilagati.</w:t>
      </w:r>
    </w:p>
    <w:p w14:paraId="4AEDEE4D" w14:textId="77777777" w:rsidR="00DB2056" w:rsidRPr="00AF589D" w:rsidRDefault="00DB2056" w:rsidP="001E0190">
      <w:pPr>
        <w:keepNext/>
        <w:keepLines/>
        <w:widowControl w:val="0"/>
        <w:jc w:val="both"/>
        <w:rPr>
          <w:rFonts w:ascii="Tahoma" w:hAnsi="Tahoma" w:cs="Tahoma"/>
          <w:b/>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626"/>
      </w:tblGrid>
      <w:tr w:rsidR="00DB2056" w:rsidRPr="00AF589D" w14:paraId="1121FBFF" w14:textId="77777777" w:rsidTr="00AB1D7B">
        <w:tc>
          <w:tcPr>
            <w:tcW w:w="7725" w:type="dxa"/>
          </w:tcPr>
          <w:p w14:paraId="24DBCCED"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UGOTAVLJANJE SPOSOBNOSTI – Izjava ponudnika (partnerja)</w:t>
            </w:r>
          </w:p>
        </w:tc>
        <w:tc>
          <w:tcPr>
            <w:tcW w:w="1626" w:type="dxa"/>
          </w:tcPr>
          <w:p w14:paraId="1F51687B" w14:textId="77777777" w:rsidR="00DB2056" w:rsidRPr="00AF589D" w:rsidRDefault="002667EB" w:rsidP="001E0190">
            <w:pPr>
              <w:keepNext/>
              <w:keepLines/>
              <w:widowControl w:val="0"/>
              <w:jc w:val="both"/>
              <w:rPr>
                <w:rFonts w:ascii="Tahoma" w:hAnsi="Tahoma" w:cs="Tahoma"/>
                <w:b/>
                <w:i/>
              </w:rPr>
            </w:pPr>
            <w:r w:rsidRPr="00AF589D">
              <w:rPr>
                <w:rFonts w:ascii="Tahoma" w:hAnsi="Tahoma" w:cs="Tahoma"/>
                <w:b/>
                <w:i/>
              </w:rPr>
              <w:t>Priloga 3/2</w:t>
            </w:r>
          </w:p>
        </w:tc>
      </w:tr>
    </w:tbl>
    <w:p w14:paraId="5FCD19C9" w14:textId="77777777" w:rsidR="001233B8" w:rsidRDefault="001233B8" w:rsidP="001E0190">
      <w:pPr>
        <w:keepNext/>
        <w:keepLines/>
        <w:widowControl w:val="0"/>
        <w:jc w:val="both"/>
        <w:rPr>
          <w:rFonts w:ascii="Tahoma" w:hAnsi="Tahoma" w:cs="Tahoma"/>
        </w:rPr>
      </w:pPr>
    </w:p>
    <w:p w14:paraId="5A631E0B"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 xml:space="preserve">Ponudnik mora </w:t>
      </w:r>
      <w:r w:rsidRPr="00AF589D">
        <w:rPr>
          <w:rFonts w:ascii="Tahoma" w:hAnsi="Tahoma" w:cs="Tahoma"/>
          <w:b/>
        </w:rPr>
        <w:t xml:space="preserve">v primeru nastopa s podizvajalci ali v primeru uporabe zmogljivosti drugih subjektov </w:t>
      </w:r>
      <w:r w:rsidRPr="00AF589D">
        <w:rPr>
          <w:rFonts w:ascii="Tahoma" w:hAnsi="Tahoma" w:cs="Tahoma"/>
        </w:rPr>
        <w:t xml:space="preserve">naložiti na informacijski sistem e-JN </w:t>
      </w:r>
      <w:r w:rsidRPr="00AF589D">
        <w:rPr>
          <w:rFonts w:ascii="Tahoma" w:hAnsi="Tahoma" w:cs="Tahoma"/>
          <w:b/>
        </w:rPr>
        <w:t>v razdelek »IZJAVA – ostali sodelujoči«</w:t>
      </w:r>
      <w:r w:rsidRPr="00AF589D">
        <w:rPr>
          <w:rFonts w:ascii="Tahoma" w:hAnsi="Tahoma" w:cs="Tahoma"/>
        </w:rPr>
        <w:t xml:space="preserve"> </w:t>
      </w:r>
      <w:r w:rsidRPr="00AF589D">
        <w:rPr>
          <w:rFonts w:ascii="Tahoma" w:hAnsi="Tahoma" w:cs="Tahoma"/>
          <w:u w:val="single"/>
        </w:rPr>
        <w:t>izpolnjeno in podpisano</w:t>
      </w:r>
      <w:r w:rsidRPr="00AF589D">
        <w:rPr>
          <w:rFonts w:ascii="Tahoma" w:hAnsi="Tahoma" w:cs="Tahoma"/>
        </w:rPr>
        <w:t xml:space="preserve"> Prilogo 3/2 »UGOTAVLJANJE SPOSOBNOSTI – Izjava podizvajalca/subjekta, katerega zmogljivost uporablja« v .pdf formatu. V kolikor ponudnik v predmetnem naročilu ne nastopa z nobenim podizvajalcem/subjektom, k</w:t>
      </w:r>
      <w:r w:rsidR="00794B74" w:rsidRPr="00AF589D">
        <w:rPr>
          <w:rFonts w:ascii="Tahoma" w:hAnsi="Tahoma" w:cs="Tahoma"/>
        </w:rPr>
        <w:t>aterega zmogljivost uporablja, p</w:t>
      </w:r>
      <w:r w:rsidRPr="00AF589D">
        <w:rPr>
          <w:rFonts w:ascii="Tahoma" w:hAnsi="Tahoma" w:cs="Tahoma"/>
        </w:rPr>
        <w:t>riloge ni treba prilagati.</w:t>
      </w:r>
    </w:p>
    <w:p w14:paraId="278466A9" w14:textId="77777777" w:rsidR="00DB2056" w:rsidRPr="00AF589D" w:rsidRDefault="00DB2056" w:rsidP="001E0190">
      <w:pPr>
        <w:keepNext/>
        <w:keepLines/>
        <w:widowControl w:val="0"/>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626"/>
      </w:tblGrid>
      <w:tr w:rsidR="00DB2056" w:rsidRPr="00AF589D" w14:paraId="26FBDB03" w14:textId="77777777" w:rsidTr="00AB1D7B">
        <w:tc>
          <w:tcPr>
            <w:tcW w:w="7725" w:type="dxa"/>
          </w:tcPr>
          <w:p w14:paraId="1D6332FE"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UGOTAVLJANJE SPOSOBNOSTI – Izjava podizvajalca/subjekta, katerega zmogljivost uporablja</w:t>
            </w:r>
          </w:p>
        </w:tc>
        <w:tc>
          <w:tcPr>
            <w:tcW w:w="1626" w:type="dxa"/>
          </w:tcPr>
          <w:p w14:paraId="01A80CB3" w14:textId="77777777" w:rsidR="00DB2056" w:rsidRPr="00AF589D" w:rsidRDefault="00DB2056" w:rsidP="001E0190">
            <w:pPr>
              <w:keepNext/>
              <w:keepLines/>
              <w:widowControl w:val="0"/>
              <w:jc w:val="both"/>
              <w:rPr>
                <w:rFonts w:ascii="Tahoma" w:hAnsi="Tahoma" w:cs="Tahoma"/>
                <w:b/>
                <w:i/>
              </w:rPr>
            </w:pPr>
            <w:r w:rsidRPr="00AF589D">
              <w:rPr>
                <w:rFonts w:ascii="Tahoma" w:hAnsi="Tahoma" w:cs="Tahoma"/>
                <w:b/>
                <w:i/>
              </w:rPr>
              <w:t>Priloga</w:t>
            </w:r>
            <w:r w:rsidR="00890D35" w:rsidRPr="00AF589D">
              <w:rPr>
                <w:rFonts w:ascii="Tahoma" w:hAnsi="Tahoma" w:cs="Tahoma"/>
                <w:b/>
                <w:i/>
              </w:rPr>
              <w:t xml:space="preserve"> 3/2</w:t>
            </w:r>
          </w:p>
        </w:tc>
      </w:tr>
    </w:tbl>
    <w:p w14:paraId="270DCD79" w14:textId="77777777" w:rsidR="00363E6C" w:rsidRPr="00AF589D" w:rsidRDefault="00363E6C" w:rsidP="001E0190">
      <w:pPr>
        <w:keepNext/>
        <w:keepLines/>
        <w:widowControl w:val="0"/>
        <w:jc w:val="both"/>
        <w:rPr>
          <w:rFonts w:ascii="Tahoma" w:hAnsi="Tahoma" w:cs="Tahoma"/>
          <w:b/>
        </w:rPr>
      </w:pPr>
    </w:p>
    <w:p w14:paraId="57904F98" w14:textId="77777777" w:rsidR="00363E6C" w:rsidRPr="00AF589D" w:rsidRDefault="00363E6C"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w:t>
      </w:r>
      <w:r w:rsidR="00743835" w:rsidRPr="00AF589D">
        <w:rPr>
          <w:rFonts w:ascii="Tahoma" w:hAnsi="Tahoma" w:cs="Tahoma"/>
          <w:b/>
          <w:color w:val="C00000"/>
        </w:rPr>
        <w:t xml:space="preserve">DOKUMENTI, del </w:t>
      </w:r>
      <w:r w:rsidR="00F751AD" w:rsidRPr="00AF589D">
        <w:rPr>
          <w:rFonts w:ascii="Tahoma" w:hAnsi="Tahoma" w:cs="Tahoma"/>
          <w:b/>
          <w:color w:val="C00000"/>
        </w:rPr>
        <w:t>- ostale priloge</w:t>
      </w:r>
      <w:r w:rsidRPr="00AF589D">
        <w:rPr>
          <w:rFonts w:ascii="Tahoma" w:hAnsi="Tahoma" w:cs="Tahoma"/>
          <w:b/>
          <w:color w:val="C00000"/>
        </w:rPr>
        <w:t>«</w:t>
      </w:r>
    </w:p>
    <w:p w14:paraId="564A57FE" w14:textId="77777777" w:rsidR="00363E6C" w:rsidRPr="00AF589D" w:rsidRDefault="00363E6C" w:rsidP="001E0190">
      <w:pPr>
        <w:keepNext/>
        <w:keepLines/>
        <w:widowControl w:val="0"/>
        <w:jc w:val="both"/>
        <w:rPr>
          <w:rFonts w:ascii="Tahoma" w:hAnsi="Tahoma" w:cs="Tahoma"/>
          <w:b/>
        </w:rPr>
      </w:pPr>
    </w:p>
    <w:p w14:paraId="7D1E7E4A" w14:textId="77777777" w:rsidR="00363E6C" w:rsidRPr="00AF589D" w:rsidRDefault="00363E6C" w:rsidP="001E0190">
      <w:pPr>
        <w:keepNext/>
        <w:keepLines/>
        <w:widowControl w:val="0"/>
        <w:jc w:val="both"/>
        <w:rPr>
          <w:rFonts w:ascii="Tahoma" w:hAnsi="Tahoma" w:cs="Tahoma"/>
        </w:rPr>
      </w:pPr>
      <w:r w:rsidRPr="00AF589D">
        <w:rPr>
          <w:rFonts w:ascii="Tahoma" w:hAnsi="Tahoma" w:cs="Tahoma"/>
        </w:rPr>
        <w:t>Ponudnik v informacijskem sistemu e-JN v razdelek</w:t>
      </w:r>
      <w:r w:rsidRPr="00AF589D">
        <w:rPr>
          <w:rFonts w:ascii="Tahoma" w:hAnsi="Tahoma" w:cs="Tahoma"/>
          <w:b/>
        </w:rPr>
        <w:t xml:space="preserve"> »</w:t>
      </w:r>
      <w:r w:rsidR="00F751AD" w:rsidRPr="00AF589D">
        <w:rPr>
          <w:rFonts w:ascii="Tahoma" w:hAnsi="Tahoma" w:cs="Tahoma"/>
          <w:b/>
        </w:rPr>
        <w:t>Dokumenti - ostale priloge</w:t>
      </w:r>
      <w:r w:rsidRPr="00AF589D">
        <w:rPr>
          <w:rFonts w:ascii="Tahoma" w:hAnsi="Tahoma" w:cs="Tahoma"/>
          <w:b/>
        </w:rPr>
        <w:t xml:space="preserve">« </w:t>
      </w:r>
      <w:r w:rsidRPr="00AF589D">
        <w:rPr>
          <w:rFonts w:ascii="Tahoma" w:hAnsi="Tahoma" w:cs="Tahoma"/>
        </w:rPr>
        <w:t>naloži ostalo ponudbeno dokumentacijo, ki je zahtevana s to razpisno dokumentacijo.</w:t>
      </w:r>
    </w:p>
    <w:p w14:paraId="15DFE6FB" w14:textId="77777777" w:rsidR="001B0153" w:rsidRPr="00AF589D" w:rsidRDefault="001B0153" w:rsidP="001E0190">
      <w:pPr>
        <w:keepNext/>
        <w:keepLines/>
        <w:widowControl w:val="0"/>
        <w:jc w:val="both"/>
        <w:rPr>
          <w:rFonts w:ascii="Tahoma" w:hAnsi="Tahoma" w:cs="Tahoma"/>
        </w:rPr>
      </w:pPr>
    </w:p>
    <w:p w14:paraId="49ACD5AB" w14:textId="77777777" w:rsidR="00F163FE" w:rsidRPr="00AF589D" w:rsidRDefault="00363E6C" w:rsidP="001E0190">
      <w:pPr>
        <w:keepNext/>
        <w:keepLines/>
        <w:widowControl w:val="0"/>
        <w:jc w:val="both"/>
        <w:rPr>
          <w:rFonts w:ascii="Tahoma" w:hAnsi="Tahoma" w:cs="Tahoma"/>
        </w:rPr>
      </w:pPr>
      <w:r w:rsidRPr="00AF589D">
        <w:rPr>
          <w:rFonts w:ascii="Tahoma" w:hAnsi="Tahoma" w:cs="Tahoma"/>
        </w:rPr>
        <w:t xml:space="preserve">Spodaj zahtevana ponudbena dokumentacija mora biti </w:t>
      </w:r>
      <w:r w:rsidRPr="00AF589D">
        <w:rPr>
          <w:rFonts w:ascii="Tahoma" w:hAnsi="Tahoma" w:cs="Tahoma"/>
          <w:b/>
          <w:u w:val="single"/>
        </w:rPr>
        <w:t>priložena v .pdf formatu</w:t>
      </w:r>
      <w:r w:rsidRPr="00AF589D">
        <w:rPr>
          <w:rFonts w:ascii="Tahoma" w:hAnsi="Tahoma" w:cs="Tahoma"/>
        </w:rPr>
        <w:t xml:space="preserve"> (sken celotne ponudbe z izpolnjenimi, podpisanimi in žigosanimi ponudbenimi listinami. Ponudniki so obvezani priložiti vse priloge, razen če v posamezn</w:t>
      </w:r>
      <w:r w:rsidR="00873F41" w:rsidRPr="00AF589D">
        <w:rPr>
          <w:rFonts w:ascii="Tahoma" w:hAnsi="Tahoma" w:cs="Tahoma"/>
        </w:rPr>
        <w:t xml:space="preserve">i prilogi ni drugače navedeno. </w:t>
      </w:r>
    </w:p>
    <w:p w14:paraId="068DDA97" w14:textId="77777777" w:rsidR="00F163FE" w:rsidRPr="00AF589D" w:rsidRDefault="00F163FE" w:rsidP="001E0190">
      <w:pPr>
        <w:keepNext/>
        <w:keepLines/>
        <w:widowControl w:val="0"/>
        <w:jc w:val="both"/>
        <w:rPr>
          <w:rFonts w:ascii="Tahoma" w:hAnsi="Tahoma" w:cs="Tahoma"/>
        </w:rPr>
      </w:pPr>
    </w:p>
    <w:p w14:paraId="0B0781B0" w14:textId="77777777" w:rsidR="00363E6C" w:rsidRPr="00AF589D" w:rsidRDefault="00363E6C" w:rsidP="001E0190">
      <w:pPr>
        <w:keepNext/>
        <w:keepLines/>
        <w:widowControl w:val="0"/>
        <w:jc w:val="both"/>
        <w:rPr>
          <w:rFonts w:ascii="Tahoma" w:hAnsi="Tahoma" w:cs="Tahoma"/>
          <w:b/>
        </w:rPr>
      </w:pPr>
      <w:r w:rsidRPr="00AF589D">
        <w:rPr>
          <w:rFonts w:ascii="Tahoma" w:hAnsi="Tahoma" w:cs="Tahoma"/>
          <w:b/>
        </w:rPr>
        <w:t>Ostala ponudbena dokumentacija je sestavljena iz naslednjih dokumentov (prilog):</w:t>
      </w:r>
    </w:p>
    <w:p w14:paraId="3A070492" w14:textId="77777777" w:rsidR="00A41E90" w:rsidRPr="00AF589D" w:rsidRDefault="00A41E90"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AF589D" w14:paraId="73FB897E" w14:textId="77777777" w:rsidTr="00E533B8">
        <w:tc>
          <w:tcPr>
            <w:tcW w:w="7725" w:type="dxa"/>
          </w:tcPr>
          <w:p w14:paraId="3A472164" w14:textId="77777777" w:rsidR="00E533B8" w:rsidRPr="00AF589D" w:rsidRDefault="00E533B8" w:rsidP="001E0190">
            <w:pPr>
              <w:keepNext/>
              <w:keepLines/>
              <w:widowControl w:val="0"/>
              <w:jc w:val="both"/>
              <w:rPr>
                <w:rFonts w:ascii="Tahoma" w:hAnsi="Tahoma" w:cs="Tahoma"/>
              </w:rPr>
            </w:pPr>
            <w:r w:rsidRPr="00AF589D">
              <w:rPr>
                <w:rFonts w:ascii="Tahoma" w:hAnsi="Tahoma" w:cs="Tahoma"/>
              </w:rPr>
              <w:t xml:space="preserve">PODATKI O PONUDNIKU </w:t>
            </w:r>
          </w:p>
        </w:tc>
        <w:tc>
          <w:tcPr>
            <w:tcW w:w="912" w:type="dxa"/>
            <w:tcBorders>
              <w:right w:val="nil"/>
            </w:tcBorders>
          </w:tcPr>
          <w:p w14:paraId="55D8D6B0" w14:textId="77777777" w:rsidR="00E533B8" w:rsidRPr="00AF589D" w:rsidRDefault="00E533B8" w:rsidP="001E0190">
            <w:pPr>
              <w:keepNext/>
              <w:keepLines/>
              <w:widowControl w:val="0"/>
              <w:jc w:val="both"/>
              <w:rPr>
                <w:rFonts w:ascii="Tahoma" w:hAnsi="Tahoma" w:cs="Tahoma"/>
                <w:b/>
                <w:i/>
              </w:rPr>
            </w:pPr>
            <w:r w:rsidRPr="00AF589D">
              <w:rPr>
                <w:rFonts w:ascii="Tahoma" w:hAnsi="Tahoma" w:cs="Tahoma"/>
                <w:b/>
                <w:i/>
              </w:rPr>
              <w:t xml:space="preserve">Priloga </w:t>
            </w:r>
          </w:p>
        </w:tc>
        <w:tc>
          <w:tcPr>
            <w:tcW w:w="505" w:type="dxa"/>
            <w:tcBorders>
              <w:left w:val="nil"/>
            </w:tcBorders>
          </w:tcPr>
          <w:p w14:paraId="7AB10436" w14:textId="77777777" w:rsidR="00E533B8" w:rsidRPr="00AF589D" w:rsidRDefault="00E533B8" w:rsidP="001E0190">
            <w:pPr>
              <w:keepNext/>
              <w:keepLines/>
              <w:widowControl w:val="0"/>
              <w:jc w:val="both"/>
              <w:rPr>
                <w:rFonts w:ascii="Tahoma" w:hAnsi="Tahoma" w:cs="Tahoma"/>
                <w:b/>
                <w:i/>
              </w:rPr>
            </w:pPr>
            <w:r w:rsidRPr="00AF589D">
              <w:rPr>
                <w:rFonts w:ascii="Tahoma" w:hAnsi="Tahoma" w:cs="Tahoma"/>
                <w:b/>
                <w:i/>
              </w:rPr>
              <w:t>1</w:t>
            </w:r>
          </w:p>
        </w:tc>
      </w:tr>
    </w:tbl>
    <w:p w14:paraId="13D6ACF9" w14:textId="77777777" w:rsidR="006D2369" w:rsidRPr="00AF589D" w:rsidRDefault="007C70A1" w:rsidP="001E0190">
      <w:pPr>
        <w:keepNext/>
        <w:keepLines/>
        <w:widowControl w:val="0"/>
        <w:jc w:val="both"/>
        <w:rPr>
          <w:rFonts w:ascii="Tahoma" w:hAnsi="Tahoma" w:cs="Tahoma"/>
        </w:rPr>
      </w:pPr>
      <w:r w:rsidRPr="00AF589D">
        <w:rPr>
          <w:rFonts w:ascii="Tahoma" w:hAnsi="Tahoma" w:cs="Tahoma"/>
        </w:rPr>
        <w:t xml:space="preserve">Prilogo je potrebno izpolniti, podpisati in žigosati. </w:t>
      </w:r>
      <w:r w:rsidR="00623F48" w:rsidRPr="00AF589D">
        <w:rPr>
          <w:rFonts w:ascii="Tahoma" w:hAnsi="Tahoma" w:cs="Tahoma"/>
        </w:rPr>
        <w:t xml:space="preserve">V primeru </w:t>
      </w:r>
      <w:r w:rsidR="00C765A2" w:rsidRPr="00AF589D">
        <w:rPr>
          <w:rFonts w:ascii="Tahoma" w:hAnsi="Tahoma" w:cs="Tahoma"/>
        </w:rPr>
        <w:t>skupn</w:t>
      </w:r>
      <w:r w:rsidR="00623F48" w:rsidRPr="00AF589D">
        <w:rPr>
          <w:rFonts w:ascii="Tahoma" w:hAnsi="Tahoma" w:cs="Tahoma"/>
        </w:rPr>
        <w:t>e</w:t>
      </w:r>
      <w:r w:rsidR="00C765A2" w:rsidRPr="00AF589D">
        <w:rPr>
          <w:rFonts w:ascii="Tahoma" w:hAnsi="Tahoma" w:cs="Tahoma"/>
        </w:rPr>
        <w:t xml:space="preserve"> ponudb</w:t>
      </w:r>
      <w:r w:rsidR="00623F48" w:rsidRPr="00AF589D">
        <w:rPr>
          <w:rFonts w:ascii="Tahoma" w:hAnsi="Tahoma" w:cs="Tahoma"/>
        </w:rPr>
        <w:t>e</w:t>
      </w:r>
      <w:r w:rsidR="00C765A2" w:rsidRPr="00AF589D">
        <w:rPr>
          <w:rFonts w:ascii="Tahoma" w:hAnsi="Tahoma" w:cs="Tahoma"/>
        </w:rPr>
        <w:t xml:space="preserve"> morajo razmnožen obrazec </w:t>
      </w:r>
      <w:r w:rsidR="00A55A05" w:rsidRPr="00AF589D">
        <w:rPr>
          <w:rFonts w:ascii="Tahoma" w:hAnsi="Tahoma" w:cs="Tahoma"/>
        </w:rPr>
        <w:t>P</w:t>
      </w:r>
      <w:r w:rsidR="00C765A2" w:rsidRPr="00AF589D">
        <w:rPr>
          <w:rFonts w:ascii="Tahoma" w:hAnsi="Tahoma" w:cs="Tahoma"/>
        </w:rPr>
        <w:t xml:space="preserve">riloge 1 </w:t>
      </w:r>
      <w:r w:rsidR="009D3D5B" w:rsidRPr="00AF589D">
        <w:rPr>
          <w:rFonts w:ascii="Tahoma" w:hAnsi="Tahoma" w:cs="Tahoma"/>
        </w:rPr>
        <w:t xml:space="preserve">izpolniti </w:t>
      </w:r>
      <w:r w:rsidR="00C765A2" w:rsidRPr="00AF589D">
        <w:rPr>
          <w:rFonts w:ascii="Tahoma" w:hAnsi="Tahoma" w:cs="Tahoma"/>
        </w:rPr>
        <w:t>vsi ponudniki</w:t>
      </w:r>
      <w:r w:rsidR="00623F48" w:rsidRPr="00AF589D">
        <w:rPr>
          <w:rFonts w:ascii="Tahoma" w:hAnsi="Tahoma" w:cs="Tahoma"/>
        </w:rPr>
        <w:t xml:space="preserve"> – partnerji</w:t>
      </w:r>
      <w:r w:rsidR="00C765A2" w:rsidRPr="00AF589D">
        <w:rPr>
          <w:rFonts w:ascii="Tahoma" w:hAnsi="Tahoma" w:cs="Tahoma"/>
        </w:rPr>
        <w:t xml:space="preserve">. </w:t>
      </w:r>
      <w:r w:rsidR="00EA629F" w:rsidRPr="00AF589D">
        <w:rPr>
          <w:rFonts w:ascii="Tahoma" w:hAnsi="Tahoma" w:cs="Tahoma"/>
        </w:rPr>
        <w:t>K tej prilogi se priloži tudi pravni akt o skupni izvedbi naročila.</w:t>
      </w:r>
    </w:p>
    <w:p w14:paraId="2DB68C39" w14:textId="77777777" w:rsidR="00787220" w:rsidRPr="00AF589D" w:rsidRDefault="00787220"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33028D" w:rsidRPr="00AF589D" w14:paraId="1190D486" w14:textId="77777777" w:rsidTr="00E613F5">
        <w:tc>
          <w:tcPr>
            <w:tcW w:w="7792" w:type="dxa"/>
          </w:tcPr>
          <w:p w14:paraId="4F2E3049" w14:textId="77777777" w:rsidR="0033028D" w:rsidRPr="00AF589D" w:rsidRDefault="0033028D" w:rsidP="001E0190">
            <w:pPr>
              <w:keepNext/>
              <w:keepLines/>
              <w:widowControl w:val="0"/>
              <w:jc w:val="both"/>
              <w:rPr>
                <w:rFonts w:ascii="Tahoma" w:hAnsi="Tahoma" w:cs="Tahoma"/>
              </w:rPr>
            </w:pPr>
            <w:r w:rsidRPr="00AF589D">
              <w:rPr>
                <w:rFonts w:ascii="Tahoma" w:hAnsi="Tahoma" w:cs="Tahoma"/>
              </w:rPr>
              <w:t>PONUDBA</w:t>
            </w:r>
          </w:p>
        </w:tc>
        <w:tc>
          <w:tcPr>
            <w:tcW w:w="1350" w:type="dxa"/>
          </w:tcPr>
          <w:p w14:paraId="39FF4898" w14:textId="77777777" w:rsidR="0033028D" w:rsidRPr="00AF589D" w:rsidRDefault="0033028D" w:rsidP="001E0190">
            <w:pPr>
              <w:keepNext/>
              <w:keepLines/>
              <w:widowControl w:val="0"/>
              <w:ind w:left="-211" w:firstLine="211"/>
              <w:jc w:val="center"/>
              <w:rPr>
                <w:rFonts w:ascii="Tahoma" w:hAnsi="Tahoma" w:cs="Tahoma"/>
                <w:b/>
                <w:i/>
              </w:rPr>
            </w:pPr>
            <w:r w:rsidRPr="00AF589D">
              <w:rPr>
                <w:rFonts w:ascii="Tahoma" w:hAnsi="Tahoma" w:cs="Tahoma"/>
                <w:b/>
                <w:i/>
              </w:rPr>
              <w:t>Priloga 2</w:t>
            </w:r>
          </w:p>
        </w:tc>
      </w:tr>
    </w:tbl>
    <w:p w14:paraId="7C35E255" w14:textId="77777777" w:rsidR="0033028D" w:rsidRPr="00AF589D" w:rsidRDefault="0033028D" w:rsidP="001E0190">
      <w:pPr>
        <w:keepNext/>
        <w:keepLines/>
        <w:widowControl w:val="0"/>
        <w:ind w:right="-2"/>
        <w:jc w:val="both"/>
        <w:rPr>
          <w:rFonts w:ascii="Tahoma" w:hAnsi="Tahoma" w:cs="Tahoma"/>
        </w:rPr>
      </w:pPr>
      <w:r w:rsidRPr="00AF589D">
        <w:rPr>
          <w:rFonts w:ascii="Tahoma" w:hAnsi="Tahoma" w:cs="Tahoma"/>
        </w:rPr>
        <w:t>Ponudnik mora</w:t>
      </w:r>
      <w:r w:rsidR="00DB3236" w:rsidRPr="00AF589D">
        <w:rPr>
          <w:rFonts w:ascii="Tahoma" w:hAnsi="Tahoma" w:cs="Tahoma"/>
        </w:rPr>
        <w:t xml:space="preserve"> </w:t>
      </w:r>
      <w:r w:rsidR="00425542" w:rsidRPr="00AF589D">
        <w:rPr>
          <w:rFonts w:ascii="Tahoma" w:hAnsi="Tahoma" w:cs="Tahoma"/>
        </w:rPr>
        <w:t>p</w:t>
      </w:r>
      <w:r w:rsidRPr="00AF589D">
        <w:rPr>
          <w:rFonts w:ascii="Tahoma" w:hAnsi="Tahoma" w:cs="Tahoma"/>
        </w:rPr>
        <w:t xml:space="preserve">rilogo izpolniti, podpisati in žigosati ter jo priložiti v ponudbo. </w:t>
      </w:r>
    </w:p>
    <w:p w14:paraId="3A38C5EC" w14:textId="77777777" w:rsidR="0033028D" w:rsidRPr="00AF589D" w:rsidRDefault="0033028D"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33028D" w:rsidRPr="00AF589D" w14:paraId="0CE9EC5D" w14:textId="77777777" w:rsidTr="00AB1D7B">
        <w:tc>
          <w:tcPr>
            <w:tcW w:w="7792" w:type="dxa"/>
          </w:tcPr>
          <w:p w14:paraId="2F0DD011" w14:textId="77777777" w:rsidR="0033028D" w:rsidRPr="00AF589D" w:rsidRDefault="0033028D" w:rsidP="001E0190">
            <w:pPr>
              <w:keepNext/>
              <w:keepLines/>
              <w:widowControl w:val="0"/>
              <w:jc w:val="both"/>
              <w:rPr>
                <w:rFonts w:ascii="Tahoma" w:hAnsi="Tahoma" w:cs="Tahoma"/>
              </w:rPr>
            </w:pPr>
            <w:r w:rsidRPr="00AF589D">
              <w:rPr>
                <w:rFonts w:ascii="Tahoma" w:hAnsi="Tahoma" w:cs="Tahoma"/>
              </w:rPr>
              <w:t>PONUDBENI PREDRAČUN</w:t>
            </w:r>
          </w:p>
        </w:tc>
        <w:tc>
          <w:tcPr>
            <w:tcW w:w="1350" w:type="dxa"/>
          </w:tcPr>
          <w:p w14:paraId="3FF3F424" w14:textId="77777777" w:rsidR="0033028D" w:rsidRPr="00AF589D" w:rsidRDefault="0033028D" w:rsidP="001E0190">
            <w:pPr>
              <w:keepNext/>
              <w:keepLines/>
              <w:widowControl w:val="0"/>
              <w:ind w:left="-211" w:firstLine="211"/>
              <w:jc w:val="both"/>
              <w:rPr>
                <w:rFonts w:ascii="Tahoma" w:hAnsi="Tahoma" w:cs="Tahoma"/>
                <w:b/>
                <w:i/>
              </w:rPr>
            </w:pPr>
            <w:r w:rsidRPr="00AF589D">
              <w:rPr>
                <w:rFonts w:ascii="Tahoma" w:hAnsi="Tahoma" w:cs="Tahoma"/>
                <w:b/>
                <w:i/>
              </w:rPr>
              <w:t>Priloga 2/</w:t>
            </w:r>
            <w:r w:rsidR="00573006" w:rsidRPr="00AF589D">
              <w:rPr>
                <w:rFonts w:ascii="Tahoma" w:hAnsi="Tahoma" w:cs="Tahoma"/>
                <w:b/>
                <w:i/>
              </w:rPr>
              <w:t>1</w:t>
            </w:r>
          </w:p>
        </w:tc>
      </w:tr>
    </w:tbl>
    <w:p w14:paraId="051D52C0" w14:textId="77777777" w:rsidR="006C2DF1" w:rsidRDefault="0033028D" w:rsidP="001E0190">
      <w:pPr>
        <w:keepNext/>
        <w:keepLines/>
        <w:widowControl w:val="0"/>
        <w:jc w:val="both"/>
        <w:rPr>
          <w:rFonts w:ascii="Tahoma" w:hAnsi="Tahoma" w:cs="Tahoma"/>
        </w:rPr>
      </w:pPr>
      <w:r w:rsidRPr="00AF589D">
        <w:rPr>
          <w:rFonts w:ascii="Tahoma" w:hAnsi="Tahoma" w:cs="Tahoma"/>
        </w:rPr>
        <w:t>Ponudnik za to stranjo</w:t>
      </w:r>
      <w:r w:rsidR="00C96550" w:rsidRPr="00AF589D">
        <w:rPr>
          <w:rFonts w:ascii="Tahoma" w:hAnsi="Tahoma" w:cs="Tahoma"/>
        </w:rPr>
        <w:t xml:space="preserve"> </w:t>
      </w:r>
      <w:r w:rsidRPr="00AF589D">
        <w:rPr>
          <w:rFonts w:ascii="Tahoma" w:hAnsi="Tahoma" w:cs="Tahoma"/>
        </w:rPr>
        <w:t xml:space="preserve">priloži izpolnjen in podpisan ponudbeni predračun v pdf. formatu, ki je priloga razpisne dokumentacije. </w:t>
      </w:r>
    </w:p>
    <w:p w14:paraId="50FC549C" w14:textId="77777777" w:rsidR="001233B8" w:rsidRPr="00AF589D" w:rsidRDefault="001233B8"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751AD" w:rsidRPr="00AF589D" w14:paraId="1D968ADA" w14:textId="77777777" w:rsidTr="00F751AD">
        <w:tc>
          <w:tcPr>
            <w:tcW w:w="7725" w:type="dxa"/>
          </w:tcPr>
          <w:p w14:paraId="7B46BBBC" w14:textId="77777777" w:rsidR="00F751AD" w:rsidRPr="00AF589D" w:rsidRDefault="00F751AD" w:rsidP="001E0190">
            <w:pPr>
              <w:keepNext/>
              <w:keepLines/>
              <w:widowControl w:val="0"/>
              <w:jc w:val="both"/>
              <w:rPr>
                <w:rFonts w:ascii="Tahoma" w:hAnsi="Tahoma" w:cs="Tahoma"/>
              </w:rPr>
            </w:pPr>
            <w:r w:rsidRPr="00AF589D">
              <w:rPr>
                <w:rFonts w:ascii="Tahoma" w:hAnsi="Tahoma" w:cs="Tahoma"/>
              </w:rPr>
              <w:t>UGOTAVLJANJE SPOSOBNOSTI – Fizične osebe</w:t>
            </w:r>
          </w:p>
        </w:tc>
        <w:tc>
          <w:tcPr>
            <w:tcW w:w="1417" w:type="dxa"/>
          </w:tcPr>
          <w:p w14:paraId="639D1E0B" w14:textId="77777777" w:rsidR="00F751AD" w:rsidRPr="00AF589D" w:rsidRDefault="00F751AD" w:rsidP="001E0190">
            <w:pPr>
              <w:keepNext/>
              <w:keepLines/>
              <w:widowControl w:val="0"/>
              <w:jc w:val="both"/>
              <w:rPr>
                <w:rFonts w:ascii="Tahoma" w:hAnsi="Tahoma" w:cs="Tahoma"/>
                <w:b/>
                <w:i/>
              </w:rPr>
            </w:pPr>
            <w:r w:rsidRPr="00AF589D">
              <w:rPr>
                <w:rFonts w:ascii="Tahoma" w:hAnsi="Tahoma" w:cs="Tahoma"/>
                <w:b/>
                <w:i/>
              </w:rPr>
              <w:t>Priloga 3/3</w:t>
            </w:r>
          </w:p>
        </w:tc>
      </w:tr>
    </w:tbl>
    <w:p w14:paraId="33599487"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lastRenderedPageBreak/>
        <w:t>Izjavo izpolnijo in podpišejo VSE osebe, ki so člani upravnega, vodstvenega ali nadzornega organa gospodarskega subjekta (ponudnika, partnerja, podizvajalca, subjekta) ali ki imajo pooblastila za njegovo zastopanje ali odločanje ali nadzor v njem.</w:t>
      </w:r>
    </w:p>
    <w:p w14:paraId="0EA3D5E3" w14:textId="77777777" w:rsidR="00DB2056" w:rsidRPr="00AF589D" w:rsidRDefault="00DB2056"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AF589D" w14:paraId="772A7FE7" w14:textId="77777777" w:rsidTr="00343A7C">
        <w:tc>
          <w:tcPr>
            <w:tcW w:w="7725" w:type="dxa"/>
          </w:tcPr>
          <w:p w14:paraId="3E512CF2"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IZJAVA O UDELEŽBI FIZIČNIH IN PRAVNIH OSEB V LASTNIŠTVU GOSPODARSKEGA SUBJEKTA</w:t>
            </w:r>
          </w:p>
        </w:tc>
        <w:tc>
          <w:tcPr>
            <w:tcW w:w="1417" w:type="dxa"/>
          </w:tcPr>
          <w:p w14:paraId="4B3624B1" w14:textId="77777777" w:rsidR="00DB2056" w:rsidRPr="00AF589D" w:rsidRDefault="00DB2056" w:rsidP="001E0190">
            <w:pPr>
              <w:keepNext/>
              <w:keepLines/>
              <w:widowControl w:val="0"/>
              <w:jc w:val="both"/>
              <w:rPr>
                <w:rFonts w:ascii="Tahoma" w:hAnsi="Tahoma" w:cs="Tahoma"/>
                <w:b/>
                <w:i/>
              </w:rPr>
            </w:pPr>
            <w:r w:rsidRPr="00AF589D">
              <w:rPr>
                <w:rFonts w:ascii="Tahoma" w:hAnsi="Tahoma" w:cs="Tahoma"/>
                <w:b/>
                <w:i/>
              </w:rPr>
              <w:t>Priloga 3/</w:t>
            </w:r>
            <w:r w:rsidR="00A90EA6" w:rsidRPr="00AF589D">
              <w:rPr>
                <w:rFonts w:ascii="Tahoma" w:hAnsi="Tahoma" w:cs="Tahoma"/>
                <w:b/>
                <w:i/>
              </w:rPr>
              <w:t>4</w:t>
            </w:r>
          </w:p>
        </w:tc>
      </w:tr>
    </w:tbl>
    <w:p w14:paraId="3479A672"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Ponudnik izjavo izpolni in podpiše. Izjavo izpolnijo in podpišejo tudi VSI posamezni člani skupine ponudnikov (partnerji) v okviru skupne ponudbe in VSI morebitni v ponudbi navedeni podizvajalci.</w:t>
      </w:r>
    </w:p>
    <w:p w14:paraId="39F3420D" w14:textId="77777777" w:rsidR="00147D46" w:rsidRPr="00AF589D" w:rsidRDefault="00147D46"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AF589D" w14:paraId="5B6F42D8" w14:textId="77777777" w:rsidTr="006C1AC9">
        <w:tc>
          <w:tcPr>
            <w:tcW w:w="7725" w:type="dxa"/>
          </w:tcPr>
          <w:p w14:paraId="4439B002" w14:textId="77777777" w:rsidR="00E533B8" w:rsidRPr="00AF589D" w:rsidRDefault="00E533B8" w:rsidP="001E0190">
            <w:pPr>
              <w:keepNext/>
              <w:keepLines/>
              <w:widowControl w:val="0"/>
              <w:jc w:val="both"/>
              <w:rPr>
                <w:rFonts w:ascii="Tahoma" w:hAnsi="Tahoma" w:cs="Tahoma"/>
              </w:rPr>
            </w:pPr>
            <w:r w:rsidRPr="00AF589D">
              <w:rPr>
                <w:rFonts w:ascii="Tahoma" w:hAnsi="Tahoma" w:cs="Tahoma"/>
              </w:rPr>
              <w:t>UDELEŽBA PODIZVAJALCA</w:t>
            </w:r>
          </w:p>
        </w:tc>
        <w:tc>
          <w:tcPr>
            <w:tcW w:w="1417" w:type="dxa"/>
          </w:tcPr>
          <w:p w14:paraId="74221AE9" w14:textId="77777777" w:rsidR="00E533B8" w:rsidRPr="00AF589D" w:rsidRDefault="00E533B8" w:rsidP="001E0190">
            <w:pPr>
              <w:keepNext/>
              <w:keepLines/>
              <w:widowControl w:val="0"/>
              <w:jc w:val="both"/>
              <w:rPr>
                <w:rFonts w:ascii="Tahoma" w:hAnsi="Tahoma" w:cs="Tahoma"/>
                <w:b/>
                <w:i/>
              </w:rPr>
            </w:pPr>
            <w:r w:rsidRPr="00AF589D">
              <w:rPr>
                <w:rFonts w:ascii="Tahoma" w:hAnsi="Tahoma" w:cs="Tahoma"/>
                <w:b/>
                <w:i/>
              </w:rPr>
              <w:t>Priloga 4/1</w:t>
            </w:r>
          </w:p>
        </w:tc>
      </w:tr>
    </w:tbl>
    <w:p w14:paraId="56644F61" w14:textId="77777777" w:rsidR="0084389E" w:rsidRPr="00AF589D" w:rsidRDefault="00D92424" w:rsidP="001E0190">
      <w:pPr>
        <w:keepNext/>
        <w:keepLines/>
        <w:widowControl w:val="0"/>
        <w:jc w:val="both"/>
        <w:rPr>
          <w:rFonts w:ascii="Tahoma" w:hAnsi="Tahoma" w:cs="Tahoma"/>
        </w:rPr>
      </w:pPr>
      <w:r w:rsidRPr="00AF589D">
        <w:rPr>
          <w:rFonts w:ascii="Tahoma" w:hAnsi="Tahoma" w:cs="Tahoma"/>
        </w:rPr>
        <w:t>Podizvajalec izpolni vse zahtevane podatke, v kolikor ponudnik del javnega naročila odda v podizvajanje. Če ponudnik ne nastopa z nobenim podizvajalcem, priloge ni treba prilagati.</w:t>
      </w:r>
    </w:p>
    <w:p w14:paraId="61462031" w14:textId="77777777" w:rsidR="009014DD" w:rsidRPr="00AF589D" w:rsidRDefault="009014DD" w:rsidP="001E0190">
      <w:pPr>
        <w:keepNext/>
        <w:keepLines/>
        <w:widowControl w:val="0"/>
        <w:jc w:val="both"/>
        <w:rPr>
          <w:rFonts w:ascii="Tahoma" w:hAnsi="Tahoma" w:cs="Tahoma"/>
        </w:rPr>
      </w:pPr>
    </w:p>
    <w:tbl>
      <w:tblPr>
        <w:tblW w:w="9209" w:type="dxa"/>
        <w:tblLayout w:type="fixed"/>
        <w:tblCellMar>
          <w:left w:w="70" w:type="dxa"/>
          <w:right w:w="70" w:type="dxa"/>
        </w:tblCellMar>
        <w:tblLook w:val="0000" w:firstRow="0" w:lastRow="0" w:firstColumn="0" w:lastColumn="0" w:noHBand="0" w:noVBand="0"/>
      </w:tblPr>
      <w:tblGrid>
        <w:gridCol w:w="7650"/>
        <w:gridCol w:w="1559"/>
      </w:tblGrid>
      <w:tr w:rsidR="009014DD" w:rsidRPr="00AF589D" w14:paraId="5D85955D" w14:textId="77777777" w:rsidTr="00C37614">
        <w:tc>
          <w:tcPr>
            <w:tcW w:w="7650" w:type="dxa"/>
            <w:tcBorders>
              <w:top w:val="single" w:sz="4" w:space="0" w:color="000000"/>
              <w:left w:val="single" w:sz="4" w:space="0" w:color="000000"/>
              <w:bottom w:val="single" w:sz="4" w:space="0" w:color="000000"/>
            </w:tcBorders>
          </w:tcPr>
          <w:p w14:paraId="5A4DDD7A" w14:textId="77777777" w:rsidR="009014DD" w:rsidRPr="00AF589D" w:rsidRDefault="009014DD" w:rsidP="001E0190">
            <w:pPr>
              <w:keepNext/>
              <w:keepLines/>
              <w:widowControl w:val="0"/>
              <w:jc w:val="both"/>
              <w:rPr>
                <w:rFonts w:ascii="Tahoma" w:hAnsi="Tahoma" w:cs="Tahoma"/>
              </w:rPr>
            </w:pPr>
            <w:r w:rsidRPr="00AF589D">
              <w:rPr>
                <w:rFonts w:ascii="Tahoma" w:hAnsi="Tahoma" w:cs="Tahoma"/>
              </w:rPr>
              <w:t>POOBLASTILO PONUDNIKA</w:t>
            </w:r>
            <w:r w:rsidR="007F6F58" w:rsidRPr="00AF589D">
              <w:rPr>
                <w:rFonts w:ascii="Tahoma" w:hAnsi="Tahoma" w:cs="Tahoma"/>
              </w:rPr>
              <w:t xml:space="preserve"> IN SOGLASJE PODIZVAJALCA ZA NEPOSREDNA PLAČILA</w:t>
            </w:r>
          </w:p>
        </w:tc>
        <w:tc>
          <w:tcPr>
            <w:tcW w:w="1559" w:type="dxa"/>
            <w:tcBorders>
              <w:top w:val="single" w:sz="4" w:space="0" w:color="000000"/>
              <w:left w:val="single" w:sz="4" w:space="0" w:color="808080"/>
              <w:bottom w:val="single" w:sz="4" w:space="0" w:color="000000"/>
              <w:right w:val="single" w:sz="4" w:space="0" w:color="000000"/>
            </w:tcBorders>
          </w:tcPr>
          <w:p w14:paraId="78367DD0" w14:textId="77777777" w:rsidR="009014DD" w:rsidRPr="00AF589D" w:rsidRDefault="009014DD" w:rsidP="001E0190">
            <w:pPr>
              <w:keepNext/>
              <w:keepLines/>
              <w:widowControl w:val="0"/>
              <w:jc w:val="both"/>
              <w:rPr>
                <w:rFonts w:ascii="Tahoma" w:hAnsi="Tahoma" w:cs="Tahoma"/>
                <w:i/>
              </w:rPr>
            </w:pPr>
            <w:r w:rsidRPr="00AF589D">
              <w:rPr>
                <w:rFonts w:ascii="Tahoma" w:hAnsi="Tahoma" w:cs="Tahoma"/>
                <w:b/>
                <w:i/>
              </w:rPr>
              <w:t>Prilogi 4/</w:t>
            </w:r>
            <w:r w:rsidR="007F6F58" w:rsidRPr="00AF589D">
              <w:rPr>
                <w:rFonts w:ascii="Tahoma" w:hAnsi="Tahoma" w:cs="Tahoma"/>
                <w:b/>
                <w:i/>
              </w:rPr>
              <w:t>2</w:t>
            </w:r>
          </w:p>
        </w:tc>
      </w:tr>
    </w:tbl>
    <w:p w14:paraId="68BFF3EA" w14:textId="77777777" w:rsidR="00147D46" w:rsidRPr="00AF589D" w:rsidRDefault="009014DD" w:rsidP="001E0190">
      <w:pPr>
        <w:keepNext/>
        <w:keepLines/>
        <w:widowControl w:val="0"/>
        <w:jc w:val="both"/>
        <w:rPr>
          <w:rFonts w:ascii="Tahoma" w:hAnsi="Tahoma" w:cs="Tahoma"/>
        </w:rPr>
      </w:pPr>
      <w:r w:rsidRPr="00AF589D">
        <w:rPr>
          <w:rFonts w:ascii="Tahoma" w:hAnsi="Tahoma" w:cs="Tahoma"/>
        </w:rPr>
        <w:t xml:space="preserve">Ponudnik </w:t>
      </w:r>
      <w:r w:rsidR="007A63B7" w:rsidRPr="00AF589D">
        <w:rPr>
          <w:rFonts w:ascii="Tahoma" w:hAnsi="Tahoma" w:cs="Tahoma"/>
        </w:rPr>
        <w:t>in podizvajalec</w:t>
      </w:r>
      <w:r w:rsidR="007F6F58" w:rsidRPr="00AF589D">
        <w:rPr>
          <w:rFonts w:ascii="Tahoma" w:hAnsi="Tahoma" w:cs="Tahoma"/>
        </w:rPr>
        <w:t xml:space="preserve"> </w:t>
      </w:r>
      <w:r w:rsidR="007A63B7" w:rsidRPr="00AF589D">
        <w:rPr>
          <w:rFonts w:ascii="Tahoma" w:hAnsi="Tahoma" w:cs="Tahoma"/>
        </w:rPr>
        <w:t xml:space="preserve">predmetna </w:t>
      </w:r>
      <w:r w:rsidRPr="00AF589D">
        <w:rPr>
          <w:rFonts w:ascii="Tahoma" w:hAnsi="Tahoma" w:cs="Tahoma"/>
        </w:rPr>
        <w:t>obrazc</w:t>
      </w:r>
      <w:r w:rsidR="007A63B7" w:rsidRPr="00AF589D">
        <w:rPr>
          <w:rFonts w:ascii="Tahoma" w:hAnsi="Tahoma" w:cs="Tahoma"/>
        </w:rPr>
        <w:t>a</w:t>
      </w:r>
      <w:r w:rsidRPr="00AF589D">
        <w:rPr>
          <w:rFonts w:ascii="Tahoma" w:hAnsi="Tahoma" w:cs="Tahoma"/>
        </w:rPr>
        <w:t xml:space="preserve"> izpolni</w:t>
      </w:r>
      <w:r w:rsidR="007A63B7" w:rsidRPr="00AF589D">
        <w:rPr>
          <w:rFonts w:ascii="Tahoma" w:hAnsi="Tahoma" w:cs="Tahoma"/>
        </w:rPr>
        <w:t>ta</w:t>
      </w:r>
      <w:r w:rsidRPr="00AF589D">
        <w:rPr>
          <w:rFonts w:ascii="Tahoma" w:hAnsi="Tahoma" w:cs="Tahoma"/>
        </w:rPr>
        <w:t xml:space="preserve"> in podpiše</w:t>
      </w:r>
      <w:r w:rsidR="007A63B7" w:rsidRPr="00AF589D">
        <w:rPr>
          <w:rFonts w:ascii="Tahoma" w:hAnsi="Tahoma" w:cs="Tahoma"/>
        </w:rPr>
        <w:t>ta,</w:t>
      </w:r>
      <w:r w:rsidRPr="00AF589D">
        <w:rPr>
          <w:rFonts w:ascii="Tahoma" w:hAnsi="Tahoma" w:cs="Tahoma"/>
        </w:rPr>
        <w:t xml:space="preserve"> v kolikor podizvajalec zahteva neposredna plačila. </w:t>
      </w:r>
      <w:r w:rsidR="007609CE" w:rsidRPr="00AF589D">
        <w:rPr>
          <w:rFonts w:ascii="Tahoma" w:hAnsi="Tahoma" w:cs="Tahoma"/>
        </w:rPr>
        <w:t>V kolikor ponudnik v predmetnem naročilu ne nastopa z nobenim podizvajalcem, priloge ni treba prilagati.</w:t>
      </w:r>
    </w:p>
    <w:p w14:paraId="26FD3DC3" w14:textId="77777777" w:rsidR="00733258" w:rsidRPr="00AF589D" w:rsidRDefault="00733258" w:rsidP="001E0190">
      <w:pPr>
        <w:keepNext/>
        <w:keepLines/>
        <w:widowControl w:val="0"/>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AF589D" w14:paraId="36518D14" w14:textId="77777777" w:rsidTr="00AA4428">
        <w:tc>
          <w:tcPr>
            <w:tcW w:w="7725" w:type="dxa"/>
          </w:tcPr>
          <w:p w14:paraId="5C372EF1" w14:textId="77777777" w:rsidR="00AA4428" w:rsidRPr="00AF589D" w:rsidRDefault="00AA4428" w:rsidP="001E0190">
            <w:pPr>
              <w:keepNext/>
              <w:keepLines/>
              <w:widowControl w:val="0"/>
              <w:jc w:val="both"/>
              <w:rPr>
                <w:rFonts w:ascii="Tahoma" w:hAnsi="Tahoma" w:cs="Tahoma"/>
              </w:rPr>
            </w:pPr>
            <w:r w:rsidRPr="00AF589D">
              <w:rPr>
                <w:rFonts w:ascii="Tahoma" w:hAnsi="Tahoma" w:cs="Tahoma"/>
              </w:rPr>
              <w:t>UDELEŽB</w:t>
            </w:r>
            <w:r w:rsidR="00C20F90" w:rsidRPr="00AF589D">
              <w:rPr>
                <w:rFonts w:ascii="Tahoma" w:hAnsi="Tahoma" w:cs="Tahoma"/>
              </w:rPr>
              <w:t>A SUBJEKTA, KATEREGA ZMOGLJIVOS</w:t>
            </w:r>
            <w:r w:rsidR="00046854" w:rsidRPr="00AF589D">
              <w:rPr>
                <w:rFonts w:ascii="Tahoma" w:hAnsi="Tahoma" w:cs="Tahoma"/>
              </w:rPr>
              <w:t>T</w:t>
            </w:r>
            <w:r w:rsidR="00C20F90" w:rsidRPr="00AF589D">
              <w:rPr>
                <w:rFonts w:ascii="Tahoma" w:hAnsi="Tahoma" w:cs="Tahoma"/>
              </w:rPr>
              <w:t>I</w:t>
            </w:r>
            <w:r w:rsidRPr="00AF589D">
              <w:rPr>
                <w:rFonts w:ascii="Tahoma" w:hAnsi="Tahoma" w:cs="Tahoma"/>
              </w:rPr>
              <w:t xml:space="preserve"> SE UPORABLJA</w:t>
            </w:r>
          </w:p>
        </w:tc>
        <w:tc>
          <w:tcPr>
            <w:tcW w:w="1463" w:type="dxa"/>
          </w:tcPr>
          <w:p w14:paraId="4C10A9DE" w14:textId="77777777" w:rsidR="00AA4428" w:rsidRPr="00AF589D" w:rsidRDefault="00AA4428" w:rsidP="001E0190">
            <w:pPr>
              <w:keepNext/>
              <w:keepLines/>
              <w:widowControl w:val="0"/>
              <w:jc w:val="both"/>
              <w:rPr>
                <w:rFonts w:ascii="Tahoma" w:hAnsi="Tahoma" w:cs="Tahoma"/>
                <w:b/>
                <w:i/>
              </w:rPr>
            </w:pPr>
            <w:r w:rsidRPr="00AF589D">
              <w:rPr>
                <w:rFonts w:ascii="Tahoma" w:hAnsi="Tahoma" w:cs="Tahoma"/>
                <w:b/>
                <w:i/>
              </w:rPr>
              <w:t>Priloga 4/3</w:t>
            </w:r>
          </w:p>
        </w:tc>
      </w:tr>
    </w:tbl>
    <w:p w14:paraId="719E1387" w14:textId="77777777" w:rsidR="00D92424" w:rsidRPr="00AF589D" w:rsidRDefault="00D92424" w:rsidP="001E0190">
      <w:pPr>
        <w:keepNext/>
        <w:keepLines/>
        <w:widowControl w:val="0"/>
        <w:jc w:val="both"/>
        <w:rPr>
          <w:rFonts w:ascii="Tahoma" w:hAnsi="Tahoma" w:cs="Tahoma"/>
        </w:rPr>
      </w:pPr>
      <w:r w:rsidRPr="00AF589D">
        <w:rPr>
          <w:rFonts w:ascii="Tahoma" w:hAnsi="Tahoma" w:cs="Tahoma"/>
        </w:rPr>
        <w:t>Ponudnik mora prilogo izpolniti</w:t>
      </w:r>
      <w:r w:rsidR="00C20F90" w:rsidRPr="00AF589D">
        <w:rPr>
          <w:rFonts w:ascii="Tahoma" w:hAnsi="Tahoma" w:cs="Tahoma"/>
        </w:rPr>
        <w:t xml:space="preserve">, v kolikor uporabi zmogljivosti </w:t>
      </w:r>
      <w:r w:rsidRPr="00AF589D">
        <w:rPr>
          <w:rFonts w:ascii="Tahoma" w:hAnsi="Tahoma" w:cs="Tahoma"/>
        </w:rPr>
        <w:t xml:space="preserve">drugih subjektov za izvedbo javnega naročila, </w:t>
      </w:r>
      <w:r w:rsidRPr="00AF589D">
        <w:rPr>
          <w:rFonts w:ascii="Tahoma" w:hAnsi="Tahoma" w:cs="Tahoma"/>
          <w:u w:val="single"/>
        </w:rPr>
        <w:t>ki niso partner/ji v primeru skupne ponudbe ali podizvajalec/ci</w:t>
      </w:r>
      <w:r w:rsidRPr="00AF589D">
        <w:rPr>
          <w:rFonts w:ascii="Tahoma" w:hAnsi="Tahoma" w:cs="Tahoma"/>
        </w:rPr>
        <w:t>. Ponudnik razmnoži potrebno</w:t>
      </w:r>
      <w:r w:rsidR="00330EED" w:rsidRPr="00AF589D">
        <w:rPr>
          <w:rFonts w:ascii="Tahoma" w:hAnsi="Tahoma" w:cs="Tahoma"/>
        </w:rPr>
        <w:t xml:space="preserve"> </w:t>
      </w:r>
      <w:r w:rsidRPr="00AF589D">
        <w:rPr>
          <w:rFonts w:ascii="Tahoma" w:hAnsi="Tahoma" w:cs="Tahoma"/>
        </w:rPr>
        <w:t>število izvodov vseh obrazcev. V kolikor ponudnik ne bo uporabil zmogljivosti drugih subjektov za izvedbo javnega naročila, priloge ni potrebno izpolni.</w:t>
      </w:r>
    </w:p>
    <w:p w14:paraId="58600506" w14:textId="77777777" w:rsidR="00AF5910" w:rsidRPr="00AF589D" w:rsidRDefault="00AF5910" w:rsidP="001E0190">
      <w:pPr>
        <w:keepNext/>
        <w:keepLines/>
        <w:widowControl w:val="0"/>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AA4428" w:rsidRPr="00AF589D" w14:paraId="40C059A5" w14:textId="77777777" w:rsidTr="00AA4428">
        <w:tc>
          <w:tcPr>
            <w:tcW w:w="7867" w:type="dxa"/>
          </w:tcPr>
          <w:p w14:paraId="76AD8F11" w14:textId="77777777" w:rsidR="00AA4428" w:rsidRPr="00AF589D" w:rsidRDefault="00AA4428" w:rsidP="001E0190">
            <w:pPr>
              <w:keepNext/>
              <w:keepLines/>
              <w:widowControl w:val="0"/>
              <w:jc w:val="both"/>
              <w:rPr>
                <w:rFonts w:ascii="Tahoma" w:hAnsi="Tahoma" w:cs="Tahoma"/>
              </w:rPr>
            </w:pPr>
            <w:r w:rsidRPr="00AF589D">
              <w:rPr>
                <w:rFonts w:ascii="Tahoma" w:hAnsi="Tahoma" w:cs="Tahoma"/>
              </w:rPr>
              <w:t xml:space="preserve">VZOREC </w:t>
            </w:r>
            <w:r w:rsidR="00FB0A83" w:rsidRPr="00AF589D">
              <w:rPr>
                <w:rFonts w:ascii="Tahoma" w:hAnsi="Tahoma" w:cs="Tahoma"/>
              </w:rPr>
              <w:t>POGODBE</w:t>
            </w:r>
          </w:p>
        </w:tc>
        <w:tc>
          <w:tcPr>
            <w:tcW w:w="1275" w:type="dxa"/>
          </w:tcPr>
          <w:p w14:paraId="7B5681D9" w14:textId="77777777" w:rsidR="00AA4428" w:rsidRPr="00AF589D" w:rsidRDefault="00AA4428" w:rsidP="001E0190">
            <w:pPr>
              <w:keepNext/>
              <w:keepLines/>
              <w:widowControl w:val="0"/>
              <w:ind w:left="-455" w:firstLine="455"/>
              <w:jc w:val="both"/>
              <w:rPr>
                <w:rFonts w:ascii="Tahoma" w:hAnsi="Tahoma" w:cs="Tahoma"/>
                <w:b/>
                <w:i/>
              </w:rPr>
            </w:pPr>
            <w:r w:rsidRPr="00AF589D">
              <w:rPr>
                <w:rFonts w:ascii="Tahoma" w:hAnsi="Tahoma" w:cs="Tahoma"/>
                <w:b/>
                <w:i/>
              </w:rPr>
              <w:t xml:space="preserve">Priloga </w:t>
            </w:r>
            <w:r w:rsidR="0011594F" w:rsidRPr="00AF589D">
              <w:rPr>
                <w:rFonts w:ascii="Tahoma" w:hAnsi="Tahoma" w:cs="Tahoma"/>
                <w:b/>
                <w:i/>
              </w:rPr>
              <w:t>5</w:t>
            </w:r>
          </w:p>
        </w:tc>
      </w:tr>
    </w:tbl>
    <w:p w14:paraId="2E3BD381" w14:textId="77777777" w:rsidR="00571BF9" w:rsidRPr="00AF589D" w:rsidRDefault="00C23AD1" w:rsidP="001E0190">
      <w:pPr>
        <w:keepNext/>
        <w:keepLines/>
        <w:widowControl w:val="0"/>
        <w:jc w:val="both"/>
        <w:rPr>
          <w:rFonts w:ascii="Tahoma" w:hAnsi="Tahoma" w:cs="Tahoma"/>
        </w:rPr>
      </w:pPr>
      <w:r w:rsidRPr="00AF589D">
        <w:rPr>
          <w:rFonts w:ascii="Tahoma" w:hAnsi="Tahoma" w:cs="Tahoma"/>
        </w:rPr>
        <w:t xml:space="preserve">Ponudnik s podpisom </w:t>
      </w:r>
      <w:r w:rsidR="00AA4428" w:rsidRPr="00AF589D">
        <w:rPr>
          <w:rFonts w:ascii="Tahoma" w:hAnsi="Tahoma" w:cs="Tahoma"/>
        </w:rPr>
        <w:t>Priloge 3/1</w:t>
      </w:r>
      <w:r w:rsidRPr="00AF589D">
        <w:rPr>
          <w:rFonts w:ascii="Tahoma" w:hAnsi="Tahoma" w:cs="Tahoma"/>
        </w:rPr>
        <w:t xml:space="preserve"> potrdi, da se strinja z vsebino</w:t>
      </w:r>
      <w:r w:rsidR="0094082C" w:rsidRPr="00AF589D">
        <w:rPr>
          <w:rFonts w:ascii="Tahoma" w:hAnsi="Tahoma" w:cs="Tahoma"/>
        </w:rPr>
        <w:t xml:space="preserve"> </w:t>
      </w:r>
      <w:r w:rsidR="00FB0A83" w:rsidRPr="00AF589D">
        <w:rPr>
          <w:rFonts w:ascii="Tahoma" w:hAnsi="Tahoma" w:cs="Tahoma"/>
        </w:rPr>
        <w:t>pogodbe</w:t>
      </w:r>
      <w:r w:rsidRPr="00AF589D">
        <w:rPr>
          <w:rFonts w:ascii="Tahoma" w:hAnsi="Tahoma" w:cs="Tahoma"/>
        </w:rPr>
        <w:t xml:space="preserve">. </w:t>
      </w:r>
      <w:r w:rsidR="00571BF9" w:rsidRPr="00AF589D">
        <w:rPr>
          <w:rFonts w:ascii="Tahoma" w:hAnsi="Tahoma" w:cs="Tahoma"/>
        </w:rPr>
        <w:t xml:space="preserve">Zaželeno je, da je vzorec </w:t>
      </w:r>
      <w:r w:rsidR="00FB0A83" w:rsidRPr="00AF589D">
        <w:rPr>
          <w:rFonts w:ascii="Tahoma" w:hAnsi="Tahoma" w:cs="Tahoma"/>
        </w:rPr>
        <w:t>pogodbe</w:t>
      </w:r>
      <w:r w:rsidR="00571BF9" w:rsidRPr="00AF589D">
        <w:rPr>
          <w:rFonts w:ascii="Tahoma" w:hAnsi="Tahoma" w:cs="Tahoma"/>
        </w:rPr>
        <w:t xml:space="preserve"> izpolnjen, žigosan in podpisan ter naložen ga v .pdf formatu na informacijski sistem e-JN</w:t>
      </w:r>
      <w:r w:rsidR="00571BF9" w:rsidRPr="00AF589D">
        <w:rPr>
          <w:rFonts w:ascii="Tahoma" w:hAnsi="Tahoma" w:cs="Tahoma"/>
          <w:b/>
        </w:rPr>
        <w:t xml:space="preserve"> </w:t>
      </w:r>
      <w:r w:rsidR="00571BF9" w:rsidRPr="00AF589D">
        <w:rPr>
          <w:rFonts w:ascii="Tahoma" w:hAnsi="Tahoma" w:cs="Tahoma"/>
        </w:rPr>
        <w:t xml:space="preserve">v razdelek </w:t>
      </w:r>
      <w:r w:rsidR="00571BF9" w:rsidRPr="00AF589D">
        <w:rPr>
          <w:rFonts w:ascii="Tahoma" w:hAnsi="Tahoma" w:cs="Tahoma"/>
          <w:b/>
        </w:rPr>
        <w:t>»</w:t>
      </w:r>
      <w:r w:rsidR="00F751AD" w:rsidRPr="00AF589D">
        <w:rPr>
          <w:rFonts w:ascii="Tahoma" w:hAnsi="Tahoma" w:cs="Tahoma"/>
          <w:b/>
        </w:rPr>
        <w:t>Dokumenti - ostale priloge«</w:t>
      </w:r>
      <w:r w:rsidR="00571BF9" w:rsidRPr="00AF589D">
        <w:rPr>
          <w:rFonts w:ascii="Tahoma" w:hAnsi="Tahoma" w:cs="Tahoma"/>
          <w:b/>
        </w:rPr>
        <w:t>.</w:t>
      </w:r>
    </w:p>
    <w:p w14:paraId="482DB70E" w14:textId="77777777" w:rsidR="00C23AD1" w:rsidRPr="00AF589D" w:rsidRDefault="00C23AD1"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12963" w:rsidRPr="00AF589D" w14:paraId="5C76E52F" w14:textId="77777777" w:rsidTr="00A06F62">
        <w:tc>
          <w:tcPr>
            <w:tcW w:w="7933" w:type="dxa"/>
            <w:tcBorders>
              <w:top w:val="single" w:sz="4" w:space="0" w:color="auto"/>
              <w:bottom w:val="single" w:sz="4" w:space="0" w:color="auto"/>
            </w:tcBorders>
          </w:tcPr>
          <w:p w14:paraId="1CD480F6" w14:textId="77777777" w:rsidR="00512963" w:rsidRPr="00AF589D" w:rsidRDefault="00512963" w:rsidP="001E0190">
            <w:pPr>
              <w:keepNext/>
              <w:keepLines/>
              <w:widowControl w:val="0"/>
              <w:rPr>
                <w:rFonts w:ascii="Tahoma" w:hAnsi="Tahoma" w:cs="Tahoma"/>
              </w:rPr>
            </w:pPr>
            <w:r w:rsidRPr="00AF589D">
              <w:rPr>
                <w:rFonts w:ascii="Tahoma" w:hAnsi="Tahoma" w:cs="Tahoma"/>
              </w:rPr>
              <w:t>ZAVAROVANJE DOBRE IZVEDBE OBVEZNOSTI</w:t>
            </w:r>
          </w:p>
        </w:tc>
        <w:tc>
          <w:tcPr>
            <w:tcW w:w="1209" w:type="dxa"/>
            <w:tcBorders>
              <w:top w:val="single" w:sz="4" w:space="0" w:color="auto"/>
              <w:bottom w:val="single" w:sz="4" w:space="0" w:color="auto"/>
            </w:tcBorders>
          </w:tcPr>
          <w:p w14:paraId="1F640DEC" w14:textId="77777777" w:rsidR="00512963" w:rsidRPr="00AF589D" w:rsidRDefault="00FD3ECE" w:rsidP="001E0190">
            <w:pPr>
              <w:keepNext/>
              <w:keepLines/>
              <w:widowControl w:val="0"/>
              <w:ind w:left="-353" w:firstLine="353"/>
              <w:rPr>
                <w:rFonts w:ascii="Tahoma" w:hAnsi="Tahoma" w:cs="Tahoma"/>
                <w:b/>
                <w:i/>
              </w:rPr>
            </w:pPr>
            <w:r w:rsidRPr="00AF589D">
              <w:rPr>
                <w:rFonts w:ascii="Tahoma" w:hAnsi="Tahoma" w:cs="Tahoma"/>
                <w:b/>
                <w:i/>
              </w:rPr>
              <w:t>Priloga</w:t>
            </w:r>
            <w:r w:rsidR="00A06F62" w:rsidRPr="00AF589D">
              <w:rPr>
                <w:rFonts w:ascii="Tahoma" w:hAnsi="Tahoma" w:cs="Tahoma"/>
                <w:b/>
                <w:i/>
              </w:rPr>
              <w:t xml:space="preserve"> </w:t>
            </w:r>
            <w:r w:rsidR="0011594F" w:rsidRPr="00AF589D">
              <w:rPr>
                <w:rFonts w:ascii="Tahoma" w:hAnsi="Tahoma" w:cs="Tahoma"/>
                <w:b/>
                <w:i/>
              </w:rPr>
              <w:t>6</w:t>
            </w:r>
          </w:p>
        </w:tc>
      </w:tr>
    </w:tbl>
    <w:p w14:paraId="58431CBB" w14:textId="77777777" w:rsidR="00B53E7A" w:rsidRPr="00AF589D" w:rsidRDefault="00A92E0F" w:rsidP="001E0190">
      <w:pPr>
        <w:keepNext/>
        <w:keepLines/>
        <w:widowControl w:val="0"/>
        <w:jc w:val="both"/>
        <w:rPr>
          <w:rFonts w:ascii="Tahoma" w:hAnsi="Tahoma" w:cs="Tahoma"/>
        </w:rPr>
      </w:pPr>
      <w:r w:rsidRPr="00AF589D">
        <w:rPr>
          <w:rFonts w:ascii="Tahoma" w:hAnsi="Tahoma" w:cs="Tahoma"/>
        </w:rPr>
        <w:t xml:space="preserve">Razpisni dokumentaciji je priložen vzorec zavarovanja. </w:t>
      </w:r>
      <w:r w:rsidR="00D93497" w:rsidRPr="00AF589D">
        <w:rPr>
          <w:rFonts w:ascii="Tahoma" w:hAnsi="Tahoma" w:cs="Tahoma"/>
        </w:rPr>
        <w:t xml:space="preserve">Zaželeno je, da je vzorec finančnega zavarovanja izpolnjen in naložen v razdelek </w:t>
      </w:r>
      <w:r w:rsidR="00D93497" w:rsidRPr="00AF589D">
        <w:rPr>
          <w:rFonts w:ascii="Tahoma" w:hAnsi="Tahoma" w:cs="Tahoma"/>
          <w:b/>
        </w:rPr>
        <w:t>»</w:t>
      </w:r>
      <w:r w:rsidR="00F751AD" w:rsidRPr="00AF589D">
        <w:rPr>
          <w:rFonts w:ascii="Tahoma" w:hAnsi="Tahoma" w:cs="Tahoma"/>
          <w:b/>
        </w:rPr>
        <w:t>Dokumenti - ostale priloge</w:t>
      </w:r>
      <w:r w:rsidR="00D93497" w:rsidRPr="00AF589D">
        <w:rPr>
          <w:rFonts w:ascii="Tahoma" w:hAnsi="Tahoma" w:cs="Tahoma"/>
          <w:b/>
        </w:rPr>
        <w:t>«.</w:t>
      </w:r>
    </w:p>
    <w:p w14:paraId="21B217EA" w14:textId="77777777" w:rsidR="004C1F72" w:rsidRPr="004C1F72" w:rsidRDefault="004C1F72" w:rsidP="001E0190">
      <w:pPr>
        <w:keepNext/>
        <w:keepLines/>
        <w:widowControl w:val="0"/>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0"/>
        <w:gridCol w:w="7490"/>
        <w:gridCol w:w="992"/>
        <w:gridCol w:w="567"/>
      </w:tblGrid>
      <w:tr w:rsidR="004C1F72" w:rsidRPr="004C1F72" w14:paraId="67209A27" w14:textId="77777777" w:rsidTr="00255F6C">
        <w:tc>
          <w:tcPr>
            <w:tcW w:w="160" w:type="dxa"/>
            <w:tcBorders>
              <w:top w:val="single" w:sz="4" w:space="0" w:color="auto"/>
              <w:bottom w:val="single" w:sz="4" w:space="0" w:color="auto"/>
              <w:right w:val="nil"/>
            </w:tcBorders>
          </w:tcPr>
          <w:p w14:paraId="484C27A7" w14:textId="77777777" w:rsidR="004C1F72" w:rsidRPr="004C1F72" w:rsidRDefault="004C1F72" w:rsidP="001E0190">
            <w:pPr>
              <w:keepNext/>
              <w:keepLines/>
              <w:widowControl w:val="0"/>
              <w:jc w:val="both"/>
              <w:rPr>
                <w:rFonts w:ascii="Tahoma" w:hAnsi="Tahoma" w:cs="Tahoma"/>
              </w:rPr>
            </w:pPr>
            <w:r w:rsidRPr="004C1F72">
              <w:rPr>
                <w:rFonts w:ascii="Tahoma" w:hAnsi="Tahoma" w:cs="Tahoma"/>
              </w:rPr>
              <w:tab/>
            </w:r>
          </w:p>
        </w:tc>
        <w:tc>
          <w:tcPr>
            <w:tcW w:w="7490" w:type="dxa"/>
            <w:tcBorders>
              <w:top w:val="single" w:sz="4" w:space="0" w:color="auto"/>
              <w:left w:val="nil"/>
              <w:bottom w:val="single" w:sz="4" w:space="0" w:color="auto"/>
            </w:tcBorders>
          </w:tcPr>
          <w:p w14:paraId="2C99FBA0" w14:textId="77777777" w:rsidR="004C1F72" w:rsidRPr="004C1F72" w:rsidRDefault="004C1F72" w:rsidP="001E0190">
            <w:pPr>
              <w:keepNext/>
              <w:keepLines/>
              <w:widowControl w:val="0"/>
              <w:jc w:val="both"/>
              <w:rPr>
                <w:rFonts w:ascii="Tahoma" w:hAnsi="Tahoma" w:cs="Tahoma"/>
              </w:rPr>
            </w:pPr>
            <w:r w:rsidRPr="004C1F72">
              <w:rPr>
                <w:rFonts w:ascii="Tahoma" w:hAnsi="Tahoma" w:cs="Tahoma"/>
              </w:rPr>
              <w:t>TEHNIČNA SPECIFIKACIJA</w:t>
            </w:r>
          </w:p>
        </w:tc>
        <w:tc>
          <w:tcPr>
            <w:tcW w:w="992" w:type="dxa"/>
            <w:tcBorders>
              <w:top w:val="single" w:sz="4" w:space="0" w:color="auto"/>
              <w:bottom w:val="single" w:sz="4" w:space="0" w:color="auto"/>
              <w:right w:val="nil"/>
            </w:tcBorders>
          </w:tcPr>
          <w:p w14:paraId="2A56E751" w14:textId="77777777" w:rsidR="004C1F72" w:rsidRPr="004C1F72" w:rsidRDefault="004C1F72" w:rsidP="001E0190">
            <w:pPr>
              <w:keepNext/>
              <w:keepLines/>
              <w:widowControl w:val="0"/>
              <w:jc w:val="both"/>
              <w:rPr>
                <w:rFonts w:ascii="Tahoma" w:hAnsi="Tahoma" w:cs="Tahoma"/>
                <w:b/>
                <w:i/>
              </w:rPr>
            </w:pPr>
            <w:r w:rsidRPr="004C1F72">
              <w:rPr>
                <w:rFonts w:ascii="Tahoma" w:hAnsi="Tahoma" w:cs="Tahoma"/>
                <w:b/>
                <w:i/>
              </w:rPr>
              <w:t xml:space="preserve">Priloga </w:t>
            </w:r>
          </w:p>
        </w:tc>
        <w:tc>
          <w:tcPr>
            <w:tcW w:w="567" w:type="dxa"/>
            <w:tcBorders>
              <w:top w:val="single" w:sz="4" w:space="0" w:color="auto"/>
              <w:left w:val="nil"/>
              <w:bottom w:val="single" w:sz="4" w:space="0" w:color="auto"/>
            </w:tcBorders>
          </w:tcPr>
          <w:p w14:paraId="62F4DF1F" w14:textId="77777777" w:rsidR="004C1F72" w:rsidRPr="004C1F72" w:rsidRDefault="004C1F72" w:rsidP="001E0190">
            <w:pPr>
              <w:keepNext/>
              <w:keepLines/>
              <w:widowControl w:val="0"/>
              <w:jc w:val="both"/>
              <w:rPr>
                <w:rFonts w:ascii="Tahoma" w:hAnsi="Tahoma" w:cs="Tahoma"/>
                <w:b/>
                <w:i/>
              </w:rPr>
            </w:pPr>
            <w:r w:rsidRPr="004C1F72">
              <w:rPr>
                <w:rFonts w:ascii="Tahoma" w:hAnsi="Tahoma" w:cs="Tahoma"/>
                <w:b/>
                <w:i/>
              </w:rPr>
              <w:t>7</w:t>
            </w:r>
          </w:p>
        </w:tc>
      </w:tr>
    </w:tbl>
    <w:p w14:paraId="68C6A79A" w14:textId="77777777" w:rsidR="00564A5C" w:rsidRDefault="00564A5C" w:rsidP="001E0190">
      <w:pPr>
        <w:keepNext/>
        <w:keepLines/>
        <w:widowControl w:val="0"/>
        <w:jc w:val="both"/>
        <w:rPr>
          <w:rFonts w:ascii="Tahoma" w:hAnsi="Tahoma" w:cs="Tahoma"/>
        </w:rPr>
      </w:pPr>
    </w:p>
    <w:p w14:paraId="2818AC31" w14:textId="3499A2DC" w:rsidR="004C1F72" w:rsidRPr="004C1F72" w:rsidRDefault="004C1F72" w:rsidP="001E0190">
      <w:pPr>
        <w:keepNext/>
        <w:keepLines/>
        <w:widowControl w:val="0"/>
        <w:jc w:val="both"/>
        <w:rPr>
          <w:rFonts w:ascii="Tahoma" w:hAnsi="Tahoma" w:cs="Tahoma"/>
        </w:rPr>
      </w:pPr>
      <w:r w:rsidRPr="004C1F72">
        <w:rPr>
          <w:rFonts w:ascii="Tahoma" w:hAnsi="Tahoma" w:cs="Tahoma"/>
        </w:rPr>
        <w:t xml:space="preserve">Ponudnik mora priložiti tehnično dokumentacijo – </w:t>
      </w:r>
      <w:r w:rsidRPr="005527F2">
        <w:rPr>
          <w:rFonts w:ascii="Tahoma" w:hAnsi="Tahoma" w:cs="Tahoma"/>
        </w:rPr>
        <w:t>prilogo 7</w:t>
      </w:r>
      <w:r w:rsidR="005527F2" w:rsidRPr="005527F2">
        <w:rPr>
          <w:rFonts w:ascii="Tahoma" w:hAnsi="Tahoma" w:cs="Tahoma"/>
        </w:rPr>
        <w:t>.</w:t>
      </w:r>
      <w:r w:rsidR="005527F2">
        <w:rPr>
          <w:rFonts w:ascii="Tahoma" w:hAnsi="Tahoma" w:cs="Tahoma"/>
        </w:rPr>
        <w:t xml:space="preserve"> </w:t>
      </w:r>
      <w:r w:rsidRPr="004C1F72">
        <w:rPr>
          <w:rFonts w:ascii="Tahoma" w:hAnsi="Tahoma" w:cs="Tahoma"/>
        </w:rPr>
        <w:t>Ponudnik priloge naložiti v razdelek »</w:t>
      </w:r>
      <w:r w:rsidRPr="004C1F72">
        <w:rPr>
          <w:rFonts w:ascii="Tahoma" w:hAnsi="Tahoma" w:cs="Tahoma"/>
          <w:b/>
        </w:rPr>
        <w:t>Dokumenti - ostale priloge</w:t>
      </w:r>
      <w:r w:rsidRPr="004C1F72">
        <w:rPr>
          <w:rFonts w:ascii="Tahoma" w:hAnsi="Tahoma" w:cs="Tahoma"/>
        </w:rPr>
        <w:t>«.</w:t>
      </w:r>
    </w:p>
    <w:p w14:paraId="5592A732" w14:textId="77777777" w:rsidR="00732A7A" w:rsidRPr="00AF589D" w:rsidRDefault="00732A7A" w:rsidP="001E0190">
      <w:pPr>
        <w:keepNext/>
        <w:keepLines/>
        <w:jc w:val="both"/>
        <w:rPr>
          <w:rFonts w:ascii="Tahoma" w:hAnsi="Tahoma" w:cs="Tahoma"/>
        </w:rPr>
      </w:pPr>
    </w:p>
    <w:p w14:paraId="7625095E" w14:textId="77777777" w:rsidR="00732A7A" w:rsidRPr="00AF589D" w:rsidRDefault="00732A7A" w:rsidP="001E0190">
      <w:pPr>
        <w:keepNext/>
        <w:keepLines/>
        <w:rPr>
          <w:rFonts w:ascii="Tahoma" w:hAnsi="Tahoma" w:cs="Tahoma"/>
        </w:rPr>
      </w:pPr>
      <w:r w:rsidRPr="00AF589D">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42"/>
      </w:tblGrid>
      <w:tr w:rsidR="009510EF" w:rsidRPr="00AF589D" w14:paraId="4C3BCE71" w14:textId="77777777" w:rsidTr="0057352F">
        <w:tc>
          <w:tcPr>
            <w:tcW w:w="9142" w:type="dxa"/>
          </w:tcPr>
          <w:p w14:paraId="05E5640C" w14:textId="77777777" w:rsidR="009510EF" w:rsidRPr="00AF589D" w:rsidRDefault="009510EF" w:rsidP="00752F7D">
            <w:pPr>
              <w:keepLines/>
              <w:widowControl w:val="0"/>
              <w:jc w:val="center"/>
              <w:rPr>
                <w:rFonts w:ascii="Tahoma" w:hAnsi="Tahoma" w:cs="Tahoma"/>
                <w:b/>
                <w:i/>
              </w:rPr>
            </w:pPr>
            <w:r w:rsidRPr="00AF589D">
              <w:rPr>
                <w:rFonts w:ascii="Tahoma" w:hAnsi="Tahoma" w:cs="Tahoma"/>
              </w:rPr>
              <w:lastRenderedPageBreak/>
              <w:t>POVZETEK PREDRAČUNA</w:t>
            </w:r>
          </w:p>
        </w:tc>
      </w:tr>
    </w:tbl>
    <w:p w14:paraId="2D6B93BA" w14:textId="77777777" w:rsidR="009510EF" w:rsidRPr="00AF589D" w:rsidRDefault="009510EF" w:rsidP="00752F7D">
      <w:pPr>
        <w:keepLines/>
        <w:widowControl w:val="0"/>
        <w:jc w:val="both"/>
        <w:rPr>
          <w:rFonts w:ascii="Tahoma" w:hAnsi="Tahoma" w:cs="Tahoma"/>
        </w:rPr>
      </w:pPr>
    </w:p>
    <w:p w14:paraId="130F15C6" w14:textId="77777777" w:rsidR="006C1AC9" w:rsidRPr="00AF589D" w:rsidRDefault="006C1AC9" w:rsidP="00752F7D">
      <w:pPr>
        <w:keepLines/>
        <w:widowControl w:val="0"/>
        <w:jc w:val="both"/>
        <w:rPr>
          <w:rFonts w:ascii="Tahoma" w:hAnsi="Tahoma" w:cs="Tahoma"/>
          <w:i/>
        </w:rPr>
      </w:pPr>
      <w:r w:rsidRPr="00AF589D">
        <w:rPr>
          <w:rFonts w:ascii="Tahoma" w:hAnsi="Tahoma" w:cs="Tahoma"/>
          <w:b/>
        </w:rPr>
        <w:t>Ponudnik: ________________________________</w:t>
      </w:r>
      <w:r w:rsidR="00CC21D3" w:rsidRPr="00AF589D">
        <w:rPr>
          <w:rFonts w:ascii="Tahoma" w:hAnsi="Tahoma" w:cs="Tahoma"/>
          <w:b/>
        </w:rPr>
        <w:t>_____________________________</w:t>
      </w:r>
      <w:r w:rsidRPr="00AF589D">
        <w:rPr>
          <w:rFonts w:ascii="Tahoma" w:hAnsi="Tahoma" w:cs="Tahoma"/>
          <w:b/>
        </w:rPr>
        <w:t xml:space="preserve"> </w:t>
      </w:r>
      <w:r w:rsidRPr="00AF589D">
        <w:rPr>
          <w:rFonts w:ascii="Tahoma" w:hAnsi="Tahoma" w:cs="Tahoma"/>
          <w:i/>
        </w:rPr>
        <w:t>(naziv ponudnika)</w:t>
      </w:r>
    </w:p>
    <w:p w14:paraId="44C3002E" w14:textId="77777777" w:rsidR="006C1AC9" w:rsidRPr="00AF589D" w:rsidRDefault="006C1AC9" w:rsidP="00752F7D">
      <w:pPr>
        <w:keepLines/>
        <w:widowControl w:val="0"/>
        <w:jc w:val="both"/>
        <w:rPr>
          <w:rFonts w:ascii="Tahoma" w:hAnsi="Tahoma" w:cs="Tahoma"/>
        </w:rPr>
      </w:pPr>
    </w:p>
    <w:p w14:paraId="07EAC7D8" w14:textId="0FB85574" w:rsidR="00E24A55" w:rsidRDefault="006C1AC9" w:rsidP="00752F7D">
      <w:pPr>
        <w:keepLines/>
        <w:widowControl w:val="0"/>
        <w:jc w:val="both"/>
        <w:rPr>
          <w:rFonts w:ascii="Tahoma" w:hAnsi="Tahoma" w:cs="Tahoma"/>
          <w:b/>
        </w:rPr>
      </w:pPr>
      <w:r w:rsidRPr="00AF589D">
        <w:rPr>
          <w:rFonts w:ascii="Tahoma" w:hAnsi="Tahoma" w:cs="Tahoma"/>
        </w:rPr>
        <w:t xml:space="preserve">oddajamo </w:t>
      </w:r>
      <w:r w:rsidRPr="00AF589D">
        <w:rPr>
          <w:rFonts w:ascii="Tahoma" w:hAnsi="Tahoma" w:cs="Tahoma"/>
          <w:b/>
        </w:rPr>
        <w:t xml:space="preserve">PONUDBO št.: </w:t>
      </w:r>
      <w:r w:rsidRPr="00AF589D">
        <w:rPr>
          <w:rFonts w:ascii="Tahoma" w:hAnsi="Tahoma" w:cs="Tahoma"/>
        </w:rPr>
        <w:t>__________________________ za javno naročilo št.</w:t>
      </w:r>
      <w:r w:rsidRPr="00AF589D">
        <w:rPr>
          <w:rFonts w:ascii="Tahoma" w:hAnsi="Tahoma" w:cs="Tahoma"/>
          <w:b/>
        </w:rPr>
        <w:t xml:space="preserve"> </w:t>
      </w:r>
      <w:r w:rsidR="00534988" w:rsidRPr="00AF589D">
        <w:rPr>
          <w:rFonts w:ascii="Tahoma" w:hAnsi="Tahoma" w:cs="Tahoma"/>
          <w:b/>
        </w:rPr>
        <w:t>LPP-</w:t>
      </w:r>
      <w:r w:rsidR="003854C9">
        <w:rPr>
          <w:rFonts w:ascii="Tahoma" w:hAnsi="Tahoma" w:cs="Tahoma"/>
          <w:b/>
        </w:rPr>
        <w:t xml:space="preserve">29/23 </w:t>
      </w:r>
      <w:r w:rsidR="00032CA0" w:rsidRPr="00AF589D">
        <w:rPr>
          <w:rFonts w:ascii="Tahoma" w:hAnsi="Tahoma" w:cs="Tahoma"/>
          <w:b/>
        </w:rPr>
        <w:t xml:space="preserve"> </w:t>
      </w:r>
      <w:r w:rsidRPr="00AF589D">
        <w:rPr>
          <w:rFonts w:ascii="Tahoma" w:hAnsi="Tahoma" w:cs="Tahoma"/>
          <w:b/>
        </w:rPr>
        <w:t xml:space="preserve">– </w:t>
      </w:r>
      <w:r w:rsidR="006A63B2" w:rsidRPr="00AF589D">
        <w:rPr>
          <w:rFonts w:ascii="Tahoma" w:hAnsi="Tahoma" w:cs="Tahoma"/>
          <w:b/>
        </w:rPr>
        <w:t>»</w:t>
      </w:r>
      <w:r w:rsidR="007A0F47">
        <w:rPr>
          <w:rFonts w:ascii="Tahoma" w:hAnsi="Tahoma" w:cs="Tahoma"/>
          <w:b/>
        </w:rPr>
        <w:t>Dobava vozila kategorije M1</w:t>
      </w:r>
      <w:r w:rsidR="006A63B2" w:rsidRPr="00AF589D">
        <w:rPr>
          <w:rFonts w:ascii="Tahoma" w:hAnsi="Tahoma" w:cs="Tahoma"/>
          <w:b/>
        </w:rPr>
        <w:t>«</w:t>
      </w:r>
    </w:p>
    <w:p w14:paraId="2DB2FEA3" w14:textId="635EBC28" w:rsidR="005527F2" w:rsidRDefault="005527F2" w:rsidP="00752F7D">
      <w:pPr>
        <w:keepLines/>
        <w:widowControl w:val="0"/>
        <w:jc w:val="both"/>
        <w:rPr>
          <w:rFonts w:ascii="Tahoma" w:hAnsi="Tahoma" w:cs="Tahoma"/>
          <w:b/>
        </w:rPr>
      </w:pPr>
    </w:p>
    <w:p w14:paraId="44653C33" w14:textId="77777777" w:rsidR="005527F2" w:rsidRPr="00AF589D" w:rsidRDefault="005527F2" w:rsidP="00752F7D">
      <w:pPr>
        <w:keepLines/>
        <w:widowControl w:val="0"/>
        <w:jc w:val="both"/>
        <w:rPr>
          <w:rFonts w:ascii="Tahoma" w:hAnsi="Tahoma" w:cs="Tahoma"/>
          <w:b/>
        </w:rPr>
      </w:pPr>
    </w:p>
    <w:p w14:paraId="550168DB" w14:textId="77777777" w:rsidR="009510EF" w:rsidRPr="00AF589D" w:rsidRDefault="009510EF" w:rsidP="00752F7D">
      <w:pPr>
        <w:keepLines/>
        <w:widowControl w:val="0"/>
        <w:jc w:val="both"/>
        <w:rPr>
          <w:rFonts w:ascii="Tahoma" w:hAnsi="Tahoma" w:cs="Tahoma"/>
          <w:b/>
        </w:rPr>
      </w:pPr>
    </w:p>
    <w:p w14:paraId="32208D06" w14:textId="77777777" w:rsidR="00E24A55" w:rsidRPr="00AF589D" w:rsidRDefault="00E24A55" w:rsidP="00F751AD">
      <w:pPr>
        <w:pStyle w:val="Naslov8"/>
        <w:keepNext w:val="0"/>
        <w:keepLines/>
        <w:widowControl w:val="0"/>
        <w:numPr>
          <w:ilvl w:val="0"/>
          <w:numId w:val="15"/>
        </w:numPr>
        <w:rPr>
          <w:rFonts w:ascii="Tahoma" w:hAnsi="Tahoma" w:cs="Tahoma"/>
          <w:sz w:val="20"/>
          <w:lang w:val="sl-SI"/>
        </w:rPr>
      </w:pPr>
      <w:r w:rsidRPr="00AF589D">
        <w:rPr>
          <w:rFonts w:ascii="Tahoma" w:hAnsi="Tahoma" w:cs="Tahoma"/>
          <w:sz w:val="20"/>
          <w:lang w:val="sl-SI"/>
        </w:rPr>
        <w:t>SKUPNA PONUDBENA VREDNOST</w:t>
      </w:r>
    </w:p>
    <w:p w14:paraId="25CEF580" w14:textId="77777777" w:rsidR="002C696C" w:rsidRPr="00AF589D" w:rsidRDefault="002C696C" w:rsidP="002C696C">
      <w:pPr>
        <w:pStyle w:val="Odstavekseznama"/>
        <w:ind w:left="360"/>
        <w:rPr>
          <w:rFonts w:ascii="Tahoma" w:hAnsi="Tahoma" w:cs="Tahoma"/>
          <w:b/>
        </w:rPr>
      </w:pPr>
    </w:p>
    <w:p w14:paraId="0FACEC92" w14:textId="77777777" w:rsidR="002C696C" w:rsidRPr="00AF589D" w:rsidRDefault="002C696C" w:rsidP="002C696C">
      <w:pPr>
        <w:rPr>
          <w:rFonts w:ascii="Tahoma" w:hAnsi="Tahoma" w:cs="Tahoma"/>
          <w:b/>
        </w:rPr>
      </w:pPr>
    </w:p>
    <w:tbl>
      <w:tblPr>
        <w:tblpPr w:leftFromText="141" w:rightFromText="141" w:vertAnchor="text" w:horzAnchor="margin" w:tblpX="216" w:tblpY="11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41"/>
      </w:tblGrid>
      <w:tr w:rsidR="002C696C" w:rsidRPr="00AF589D" w14:paraId="386D8C5E" w14:textId="77777777" w:rsidTr="00AB1D7B">
        <w:tc>
          <w:tcPr>
            <w:tcW w:w="2943" w:type="dxa"/>
            <w:shd w:val="clear" w:color="auto" w:fill="F2F2F2"/>
            <w:vAlign w:val="center"/>
          </w:tcPr>
          <w:p w14:paraId="77FC51EF" w14:textId="77777777" w:rsidR="002C696C" w:rsidRPr="00AF589D" w:rsidRDefault="002C696C" w:rsidP="00F95C3F">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p w14:paraId="25E0472B" w14:textId="77777777" w:rsidR="002C696C" w:rsidRPr="00AF589D" w:rsidRDefault="002C696C" w:rsidP="00F95C3F">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22"/>
                <w:szCs w:val="18"/>
              </w:rPr>
            </w:pPr>
            <w:r w:rsidRPr="00AF589D">
              <w:rPr>
                <w:rFonts w:ascii="Tahoma" w:hAnsi="Tahoma" w:cs="Tahoma"/>
                <w:b/>
                <w:sz w:val="22"/>
                <w:szCs w:val="18"/>
              </w:rPr>
              <w:t>Skupna ponudbena cena v EUR brez DDV</w:t>
            </w:r>
          </w:p>
          <w:p w14:paraId="28171484" w14:textId="77777777" w:rsidR="002C696C" w:rsidRPr="00AF589D" w:rsidRDefault="002C696C" w:rsidP="00F95C3F">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tc>
        <w:tc>
          <w:tcPr>
            <w:tcW w:w="5841" w:type="dxa"/>
            <w:shd w:val="clear" w:color="auto" w:fill="F2F2F2"/>
            <w:vAlign w:val="center"/>
          </w:tcPr>
          <w:p w14:paraId="187AC1E7" w14:textId="77777777" w:rsidR="002C696C" w:rsidRPr="00AF589D" w:rsidRDefault="002C696C" w:rsidP="00F95C3F">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jc w:val="right"/>
              <w:rPr>
                <w:rFonts w:ascii="Tahoma" w:hAnsi="Tahoma" w:cs="Tahoma"/>
                <w:b/>
                <w:sz w:val="18"/>
                <w:szCs w:val="18"/>
              </w:rPr>
            </w:pPr>
          </w:p>
        </w:tc>
      </w:tr>
    </w:tbl>
    <w:p w14:paraId="5DAEB6A2" w14:textId="77777777" w:rsidR="001638BB" w:rsidRPr="00AF589D" w:rsidRDefault="001638BB" w:rsidP="00752F7D">
      <w:pPr>
        <w:keepLines/>
        <w:widowControl w:val="0"/>
        <w:jc w:val="both"/>
        <w:rPr>
          <w:rFonts w:ascii="Tahoma" w:hAnsi="Tahoma" w:cs="Tahoma"/>
          <w:b/>
        </w:rPr>
      </w:pPr>
    </w:p>
    <w:p w14:paraId="12A13F71" w14:textId="77777777" w:rsidR="001638BB" w:rsidRPr="00AF589D" w:rsidRDefault="001638BB" w:rsidP="00752F7D">
      <w:pPr>
        <w:keepLines/>
        <w:widowControl w:val="0"/>
        <w:jc w:val="both"/>
        <w:rPr>
          <w:rFonts w:ascii="Tahoma" w:hAnsi="Tahoma" w:cs="Tahoma"/>
          <w:b/>
        </w:rPr>
      </w:pPr>
    </w:p>
    <w:p w14:paraId="4F0B9CAE" w14:textId="77777777" w:rsidR="00CC7E96" w:rsidRPr="00AF589D" w:rsidRDefault="00CC7E96" w:rsidP="00752F7D">
      <w:pPr>
        <w:keepLines/>
        <w:widowControl w:val="0"/>
        <w:jc w:val="both"/>
        <w:rPr>
          <w:rFonts w:ascii="Tahoma" w:hAnsi="Tahoma" w:cs="Tahoma"/>
          <w:b/>
        </w:rPr>
      </w:pPr>
    </w:p>
    <w:p w14:paraId="0B8695C2" w14:textId="77777777" w:rsidR="00CC7E96" w:rsidRPr="00AF589D" w:rsidRDefault="00CC7E96" w:rsidP="00752F7D">
      <w:pPr>
        <w:keepLines/>
        <w:widowControl w:val="0"/>
        <w:jc w:val="both"/>
        <w:rPr>
          <w:rFonts w:ascii="Tahoma" w:hAnsi="Tahoma" w:cs="Tahoma"/>
          <w:b/>
        </w:rPr>
      </w:pPr>
    </w:p>
    <w:p w14:paraId="452BDF16" w14:textId="77777777" w:rsidR="00E24A55" w:rsidRPr="00AF589D" w:rsidRDefault="00E24A55" w:rsidP="00752F7D">
      <w:pPr>
        <w:keepLines/>
        <w:widowControl w:val="0"/>
        <w:jc w:val="both"/>
        <w:rPr>
          <w:rFonts w:ascii="Tahoma" w:hAnsi="Tahoma" w:cs="Tahoma"/>
          <w:b/>
        </w:rPr>
      </w:pPr>
    </w:p>
    <w:p w14:paraId="3F1A1DE4" w14:textId="77777777" w:rsidR="002C696C" w:rsidRPr="00AF589D" w:rsidRDefault="002C696C" w:rsidP="00752F7D">
      <w:pPr>
        <w:keepLines/>
        <w:widowControl w:val="0"/>
        <w:jc w:val="both"/>
        <w:rPr>
          <w:rFonts w:ascii="Tahoma" w:hAnsi="Tahoma" w:cs="Tahoma"/>
          <w:b/>
        </w:rPr>
      </w:pPr>
    </w:p>
    <w:p w14:paraId="67F997EE" w14:textId="77777777" w:rsidR="002C696C" w:rsidRPr="00AF589D" w:rsidRDefault="002C696C" w:rsidP="00752F7D">
      <w:pPr>
        <w:keepLines/>
        <w:widowControl w:val="0"/>
        <w:jc w:val="both"/>
        <w:rPr>
          <w:rFonts w:ascii="Tahoma" w:hAnsi="Tahoma" w:cs="Tahoma"/>
          <w:b/>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E24A55" w:rsidRPr="00AF589D" w14:paraId="0A09C59A" w14:textId="77777777" w:rsidTr="008D6AFF">
        <w:trPr>
          <w:trHeight w:val="235"/>
        </w:trPr>
        <w:tc>
          <w:tcPr>
            <w:tcW w:w="3430" w:type="dxa"/>
            <w:tcBorders>
              <w:bottom w:val="single" w:sz="4" w:space="0" w:color="auto"/>
            </w:tcBorders>
          </w:tcPr>
          <w:p w14:paraId="6D467913" w14:textId="77777777" w:rsidR="00E24A55" w:rsidRPr="00AF589D" w:rsidRDefault="00E24A55" w:rsidP="00752F7D">
            <w:pPr>
              <w:keepLines/>
              <w:widowControl w:val="0"/>
              <w:jc w:val="both"/>
              <w:rPr>
                <w:rFonts w:ascii="Tahoma" w:hAnsi="Tahoma" w:cs="Tahoma"/>
                <w:snapToGrid w:val="0"/>
                <w:color w:val="000000"/>
              </w:rPr>
            </w:pPr>
          </w:p>
        </w:tc>
        <w:tc>
          <w:tcPr>
            <w:tcW w:w="2574" w:type="dxa"/>
          </w:tcPr>
          <w:p w14:paraId="439FB228" w14:textId="77777777" w:rsidR="00E24A55" w:rsidRPr="00AF589D" w:rsidRDefault="00E24A55" w:rsidP="00752F7D">
            <w:pPr>
              <w:keepLines/>
              <w:widowControl w:val="0"/>
              <w:jc w:val="center"/>
              <w:rPr>
                <w:rFonts w:ascii="Tahoma" w:hAnsi="Tahoma" w:cs="Tahoma"/>
                <w:snapToGrid w:val="0"/>
                <w:color w:val="000000"/>
              </w:rPr>
            </w:pPr>
          </w:p>
        </w:tc>
        <w:tc>
          <w:tcPr>
            <w:tcW w:w="3118" w:type="dxa"/>
            <w:tcBorders>
              <w:bottom w:val="single" w:sz="4" w:space="0" w:color="auto"/>
            </w:tcBorders>
          </w:tcPr>
          <w:p w14:paraId="608283DE" w14:textId="77777777" w:rsidR="00E24A55" w:rsidRPr="00AF589D" w:rsidRDefault="00E24A55" w:rsidP="00752F7D">
            <w:pPr>
              <w:keepLines/>
              <w:widowControl w:val="0"/>
              <w:tabs>
                <w:tab w:val="left" w:pos="567"/>
                <w:tab w:val="num" w:pos="851"/>
                <w:tab w:val="left" w:pos="993"/>
              </w:tabs>
              <w:jc w:val="both"/>
              <w:rPr>
                <w:rFonts w:ascii="Tahoma" w:hAnsi="Tahoma" w:cs="Tahoma"/>
                <w:snapToGrid w:val="0"/>
                <w:color w:val="000000"/>
              </w:rPr>
            </w:pPr>
          </w:p>
        </w:tc>
      </w:tr>
      <w:tr w:rsidR="00E24A55" w:rsidRPr="00AF589D" w14:paraId="717BA514" w14:textId="77777777" w:rsidTr="008D6AFF">
        <w:trPr>
          <w:trHeight w:val="235"/>
        </w:trPr>
        <w:tc>
          <w:tcPr>
            <w:tcW w:w="3430" w:type="dxa"/>
            <w:tcBorders>
              <w:top w:val="single" w:sz="4" w:space="0" w:color="auto"/>
            </w:tcBorders>
          </w:tcPr>
          <w:p w14:paraId="33EE5247" w14:textId="77777777" w:rsidR="00E24A55" w:rsidRPr="00AF589D" w:rsidRDefault="00E24A55"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74" w:type="dxa"/>
          </w:tcPr>
          <w:p w14:paraId="58D74382" w14:textId="77777777" w:rsidR="00E24A55" w:rsidRPr="00AF589D" w:rsidRDefault="00E24A55"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118" w:type="dxa"/>
            <w:tcBorders>
              <w:top w:val="single" w:sz="4" w:space="0" w:color="auto"/>
            </w:tcBorders>
          </w:tcPr>
          <w:p w14:paraId="5545CAA3" w14:textId="77777777" w:rsidR="00E24A55" w:rsidRPr="00AF589D" w:rsidRDefault="00E24A55" w:rsidP="00752F7D">
            <w:pPr>
              <w:keepLines/>
              <w:widowControl w:val="0"/>
              <w:jc w:val="both"/>
              <w:rPr>
                <w:rFonts w:ascii="Tahoma" w:hAnsi="Tahoma" w:cs="Tahoma"/>
                <w:snapToGrid w:val="0"/>
                <w:color w:val="000000"/>
              </w:rPr>
            </w:pPr>
            <w:r w:rsidRPr="00AF589D">
              <w:rPr>
                <w:rFonts w:ascii="Tahoma" w:hAnsi="Tahoma" w:cs="Tahoma"/>
                <w:snapToGrid w:val="0"/>
                <w:color w:val="000000"/>
              </w:rPr>
              <w:t>(Ime in priimek ter podpis ponudnika)</w:t>
            </w:r>
          </w:p>
        </w:tc>
      </w:tr>
    </w:tbl>
    <w:p w14:paraId="2F78F69D" w14:textId="77777777" w:rsidR="00305C18" w:rsidRPr="00AF589D" w:rsidRDefault="00305C18" w:rsidP="00752F7D">
      <w:pPr>
        <w:keepLines/>
        <w:widowControl w:val="0"/>
        <w:rPr>
          <w:rFonts w:ascii="Tahoma" w:hAnsi="Tahoma" w:cs="Tahoma"/>
        </w:rPr>
      </w:pPr>
    </w:p>
    <w:p w14:paraId="4E99B2BC" w14:textId="77777777" w:rsidR="007A63B7" w:rsidRPr="00AF589D" w:rsidRDefault="007A63B7" w:rsidP="00752F7D">
      <w:pPr>
        <w:keepLines/>
        <w:widowControl w:val="0"/>
        <w:rPr>
          <w:rFonts w:ascii="Tahoma" w:hAnsi="Tahoma" w:cs="Tahoma"/>
        </w:rPr>
      </w:pPr>
    </w:p>
    <w:p w14:paraId="796ABDFF" w14:textId="77777777" w:rsidR="002C696C" w:rsidRPr="00AF589D" w:rsidRDefault="002C696C" w:rsidP="00752F7D">
      <w:pPr>
        <w:keepLines/>
        <w:widowControl w:val="0"/>
        <w:rPr>
          <w:rFonts w:ascii="Tahoma" w:hAnsi="Tahoma" w:cs="Tahoma"/>
        </w:rPr>
      </w:pPr>
    </w:p>
    <w:p w14:paraId="0F07C877" w14:textId="77777777" w:rsidR="002C696C" w:rsidRPr="00AF589D" w:rsidRDefault="002C696C" w:rsidP="00752F7D">
      <w:pPr>
        <w:keepLines/>
        <w:widowControl w:val="0"/>
        <w:rPr>
          <w:rFonts w:ascii="Tahoma" w:hAnsi="Tahoma" w:cs="Tahoma"/>
        </w:rPr>
      </w:pPr>
    </w:p>
    <w:p w14:paraId="38A23534" w14:textId="77777777" w:rsidR="002C696C" w:rsidRPr="00AF589D" w:rsidRDefault="002C696C" w:rsidP="00752F7D">
      <w:pPr>
        <w:keepLines/>
        <w:widowControl w:val="0"/>
        <w:rPr>
          <w:rFonts w:ascii="Tahoma" w:hAnsi="Tahoma" w:cs="Tahoma"/>
        </w:rPr>
      </w:pPr>
    </w:p>
    <w:p w14:paraId="41DFD9AB" w14:textId="77777777" w:rsidR="002C696C" w:rsidRPr="00AF589D" w:rsidRDefault="002C696C" w:rsidP="00752F7D">
      <w:pPr>
        <w:keepLines/>
        <w:widowControl w:val="0"/>
        <w:rPr>
          <w:rFonts w:ascii="Tahoma" w:hAnsi="Tahoma" w:cs="Tahoma"/>
        </w:rPr>
      </w:pPr>
    </w:p>
    <w:p w14:paraId="43AE3D6D" w14:textId="77777777" w:rsidR="002C696C" w:rsidRPr="00AF589D" w:rsidRDefault="002C696C" w:rsidP="00752F7D">
      <w:pPr>
        <w:keepLines/>
        <w:widowControl w:val="0"/>
        <w:rPr>
          <w:rFonts w:ascii="Tahoma" w:hAnsi="Tahoma" w:cs="Tahoma"/>
        </w:rPr>
      </w:pPr>
    </w:p>
    <w:p w14:paraId="0E77634E" w14:textId="77777777" w:rsidR="002C696C" w:rsidRPr="00AF589D" w:rsidRDefault="002C696C" w:rsidP="00752F7D">
      <w:pPr>
        <w:keepLines/>
        <w:widowControl w:val="0"/>
        <w:rPr>
          <w:rFonts w:ascii="Tahoma" w:hAnsi="Tahoma" w:cs="Tahoma"/>
        </w:rPr>
      </w:pPr>
    </w:p>
    <w:p w14:paraId="15295F9C" w14:textId="77777777" w:rsidR="002C696C" w:rsidRPr="00AF589D" w:rsidRDefault="002C696C" w:rsidP="00752F7D">
      <w:pPr>
        <w:keepLines/>
        <w:widowControl w:val="0"/>
        <w:rPr>
          <w:rFonts w:ascii="Tahoma" w:hAnsi="Tahoma" w:cs="Tahoma"/>
        </w:rPr>
      </w:pPr>
    </w:p>
    <w:p w14:paraId="6F45A6F4" w14:textId="77777777" w:rsidR="002C696C" w:rsidRPr="00AF589D" w:rsidRDefault="002C696C" w:rsidP="00752F7D">
      <w:pPr>
        <w:keepLines/>
        <w:widowControl w:val="0"/>
        <w:rPr>
          <w:rFonts w:ascii="Tahoma" w:hAnsi="Tahoma" w:cs="Tahoma"/>
        </w:rPr>
      </w:pPr>
    </w:p>
    <w:p w14:paraId="5E22E330" w14:textId="77777777" w:rsidR="002C696C" w:rsidRPr="00AF589D" w:rsidRDefault="002C696C" w:rsidP="00752F7D">
      <w:pPr>
        <w:keepLines/>
        <w:widowControl w:val="0"/>
        <w:rPr>
          <w:rFonts w:ascii="Tahoma" w:hAnsi="Tahoma" w:cs="Tahoma"/>
        </w:rPr>
      </w:pPr>
    </w:p>
    <w:p w14:paraId="7B728EB6" w14:textId="77777777" w:rsidR="002C696C" w:rsidRPr="00AF589D" w:rsidRDefault="002C696C" w:rsidP="00752F7D">
      <w:pPr>
        <w:keepLines/>
        <w:widowControl w:val="0"/>
        <w:rPr>
          <w:rFonts w:ascii="Tahoma" w:hAnsi="Tahoma" w:cs="Tahoma"/>
        </w:rPr>
      </w:pPr>
    </w:p>
    <w:p w14:paraId="74D9D9FE" w14:textId="77777777" w:rsidR="002C696C" w:rsidRPr="00AF589D" w:rsidRDefault="002C696C" w:rsidP="002C696C">
      <w:pPr>
        <w:keepNext/>
        <w:keepLines/>
        <w:spacing w:line="276" w:lineRule="auto"/>
        <w:jc w:val="both"/>
        <w:rPr>
          <w:rFonts w:ascii="Tahoma" w:hAnsi="Tahoma" w:cs="Tahoma"/>
          <w:b/>
          <w:i/>
          <w:sz w:val="18"/>
        </w:rPr>
      </w:pPr>
      <w:r w:rsidRPr="00AF589D">
        <w:rPr>
          <w:rFonts w:ascii="Tahoma" w:hAnsi="Tahoma" w:cs="Tahoma"/>
          <w:b/>
          <w:i/>
          <w:sz w:val="18"/>
        </w:rPr>
        <w:t xml:space="preserve">Navodilo: </w:t>
      </w:r>
    </w:p>
    <w:p w14:paraId="648CEB78" w14:textId="77777777" w:rsidR="002C696C" w:rsidRPr="00AF589D" w:rsidRDefault="002C696C" w:rsidP="002C696C">
      <w:pPr>
        <w:keepNext/>
        <w:keepLines/>
        <w:spacing w:line="276" w:lineRule="auto"/>
        <w:jc w:val="both"/>
        <w:rPr>
          <w:rFonts w:ascii="Tahoma" w:hAnsi="Tahoma" w:cs="Tahoma"/>
          <w:b/>
          <w:i/>
          <w:sz w:val="18"/>
          <w:u w:val="single"/>
        </w:rPr>
      </w:pPr>
      <w:r w:rsidRPr="00AF589D">
        <w:rPr>
          <w:rFonts w:ascii="Tahoma" w:hAnsi="Tahoma" w:cs="Tahoma"/>
          <w:i/>
          <w:sz w:val="18"/>
        </w:rPr>
        <w:t xml:space="preserve">Ponudnik </w:t>
      </w:r>
      <w:r w:rsidRPr="00AF589D">
        <w:rPr>
          <w:rFonts w:ascii="Tahoma" w:hAnsi="Tahoma" w:cs="Tahoma"/>
          <w:b/>
          <w:i/>
          <w:sz w:val="18"/>
          <w:u w:val="single"/>
        </w:rPr>
        <w:t>mora</w:t>
      </w:r>
      <w:r w:rsidRPr="00AF589D">
        <w:rPr>
          <w:rFonts w:ascii="Tahoma" w:hAnsi="Tahoma" w:cs="Tahoma"/>
          <w:i/>
          <w:sz w:val="18"/>
          <w:u w:val="single"/>
        </w:rPr>
        <w:t xml:space="preserve"> Povzetek predračuna</w:t>
      </w:r>
      <w:r w:rsidRPr="00AF589D">
        <w:rPr>
          <w:rFonts w:ascii="Tahoma" w:hAnsi="Tahoma" w:cs="Tahoma"/>
          <w:b/>
          <w:i/>
          <w:sz w:val="18"/>
        </w:rPr>
        <w:t xml:space="preserve"> </w:t>
      </w:r>
      <w:r w:rsidRPr="00AF589D">
        <w:rPr>
          <w:rFonts w:ascii="Tahoma" w:hAnsi="Tahoma" w:cs="Tahoma"/>
          <w:i/>
          <w:sz w:val="18"/>
        </w:rPr>
        <w:t>v okviru sistema e-JN</w:t>
      </w:r>
      <w:r w:rsidRPr="00AF589D">
        <w:rPr>
          <w:rFonts w:ascii="Tahoma" w:hAnsi="Tahoma" w:cs="Tahoma"/>
          <w:b/>
          <w:i/>
          <w:sz w:val="18"/>
        </w:rPr>
        <w:t xml:space="preserve"> </w:t>
      </w:r>
      <w:r w:rsidRPr="00AF589D">
        <w:rPr>
          <w:rFonts w:ascii="Tahoma" w:hAnsi="Tahoma" w:cs="Tahoma"/>
          <w:b/>
          <w:i/>
          <w:sz w:val="18"/>
          <w:u w:val="single"/>
        </w:rPr>
        <w:t>naložiti v razdelek »Predračun«!!!!!</w:t>
      </w:r>
    </w:p>
    <w:p w14:paraId="0D3240B9" w14:textId="77777777" w:rsidR="002C696C" w:rsidRPr="00AF589D" w:rsidRDefault="002C696C" w:rsidP="002C696C">
      <w:pPr>
        <w:keepNext/>
        <w:rPr>
          <w:rFonts w:ascii="Tahoma" w:hAnsi="Tahoma" w:cs="Tahoma"/>
          <w:sz w:val="17"/>
          <w:szCs w:val="17"/>
        </w:rPr>
      </w:pPr>
      <w:r w:rsidRPr="00AF589D">
        <w:rPr>
          <w:rFonts w:ascii="Tahoma" w:hAnsi="Tahoma" w:cs="Tahoma"/>
          <w:sz w:val="17"/>
          <w:szCs w:val="17"/>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AF589D" w14:paraId="597F5B05" w14:textId="77777777" w:rsidTr="00343A7C">
        <w:tc>
          <w:tcPr>
            <w:tcW w:w="7725" w:type="dxa"/>
          </w:tcPr>
          <w:p w14:paraId="5BE9C2C9" w14:textId="77777777" w:rsidR="00DB2056" w:rsidRPr="00AF589D" w:rsidRDefault="00DB2056" w:rsidP="00752F7D">
            <w:pPr>
              <w:keepLines/>
              <w:widowControl w:val="0"/>
              <w:jc w:val="both"/>
              <w:rPr>
                <w:rFonts w:ascii="Tahoma" w:hAnsi="Tahoma" w:cs="Tahoma"/>
              </w:rPr>
            </w:pPr>
            <w:r w:rsidRPr="00AF589D">
              <w:rPr>
                <w:rFonts w:ascii="Tahoma" w:hAnsi="Tahoma" w:cs="Tahoma"/>
              </w:rPr>
              <w:lastRenderedPageBreak/>
              <w:t>UGOTAVLJANJE SPOSOBNOSTI – Izjava ponudnika (partnerja)</w:t>
            </w:r>
          </w:p>
        </w:tc>
        <w:tc>
          <w:tcPr>
            <w:tcW w:w="1417" w:type="dxa"/>
          </w:tcPr>
          <w:p w14:paraId="31E28119" w14:textId="77777777" w:rsidR="00DB2056" w:rsidRPr="00AF589D" w:rsidRDefault="00DB2056" w:rsidP="00752F7D">
            <w:pPr>
              <w:keepLines/>
              <w:widowControl w:val="0"/>
              <w:jc w:val="both"/>
              <w:rPr>
                <w:rFonts w:ascii="Tahoma" w:hAnsi="Tahoma" w:cs="Tahoma"/>
                <w:b/>
                <w:i/>
              </w:rPr>
            </w:pPr>
            <w:r w:rsidRPr="00AF589D">
              <w:rPr>
                <w:rFonts w:ascii="Tahoma" w:hAnsi="Tahoma" w:cs="Tahoma"/>
                <w:b/>
                <w:i/>
              </w:rPr>
              <w:t>Priloga 3/1</w:t>
            </w:r>
          </w:p>
        </w:tc>
      </w:tr>
    </w:tbl>
    <w:p w14:paraId="05D3BED7" w14:textId="77777777" w:rsidR="00DB2056" w:rsidRPr="00AF589D" w:rsidRDefault="00DB2056" w:rsidP="00752F7D">
      <w:pPr>
        <w:pStyle w:val="Blokbesedila"/>
        <w:keepLines/>
        <w:widowControl w:val="0"/>
        <w:tabs>
          <w:tab w:val="left" w:pos="9354"/>
        </w:tabs>
        <w:ind w:left="0" w:right="-2"/>
        <w:jc w:val="both"/>
        <w:rPr>
          <w:rFonts w:ascii="Tahoma" w:hAnsi="Tahoma" w:cs="Tahoma"/>
          <w:sz w:val="20"/>
        </w:rPr>
      </w:pPr>
    </w:p>
    <w:p w14:paraId="274CE06D" w14:textId="77777777" w:rsidR="00DB2056" w:rsidRPr="00AF589D" w:rsidRDefault="00DB2056" w:rsidP="00752F7D">
      <w:pPr>
        <w:keepLines/>
        <w:widowControl w:val="0"/>
        <w:jc w:val="both"/>
        <w:rPr>
          <w:rFonts w:ascii="Tahoma" w:hAnsi="Tahoma" w:cs="Tahoma"/>
          <w:b/>
        </w:rPr>
      </w:pPr>
      <w:r w:rsidRPr="00AF589D">
        <w:rPr>
          <w:rFonts w:ascii="Tahoma" w:hAnsi="Tahoma" w:cs="Tahoma"/>
        </w:rPr>
        <w:t>V zvezi z javnim naročilom št</w:t>
      </w:r>
      <w:r w:rsidR="006A63B2" w:rsidRPr="00AF589D">
        <w:rPr>
          <w:rFonts w:ascii="Tahoma" w:hAnsi="Tahoma" w:cs="Tahoma"/>
          <w:b/>
        </w:rPr>
        <w:t xml:space="preserve"> </w:t>
      </w:r>
      <w:r w:rsidR="00534988" w:rsidRPr="00AF589D">
        <w:rPr>
          <w:rFonts w:ascii="Tahoma" w:hAnsi="Tahoma" w:cs="Tahoma"/>
          <w:b/>
        </w:rPr>
        <w:t>LPP-</w:t>
      </w:r>
      <w:r w:rsidR="003854C9">
        <w:rPr>
          <w:rFonts w:ascii="Tahoma" w:hAnsi="Tahoma" w:cs="Tahoma"/>
          <w:b/>
        </w:rPr>
        <w:t xml:space="preserve">29/23 </w:t>
      </w:r>
      <w:r w:rsidR="00AB1D7B" w:rsidRPr="00AF589D">
        <w:rPr>
          <w:rFonts w:ascii="Tahoma" w:hAnsi="Tahoma" w:cs="Tahoma"/>
          <w:b/>
        </w:rPr>
        <w:t xml:space="preserve"> – »</w:t>
      </w:r>
      <w:r w:rsidR="007A0F47">
        <w:rPr>
          <w:rFonts w:ascii="Tahoma" w:hAnsi="Tahoma" w:cs="Tahoma"/>
          <w:b/>
        </w:rPr>
        <w:t>Dobava vozila kategorije M1</w:t>
      </w:r>
      <w:r w:rsidR="00AB1D7B" w:rsidRPr="00AF589D">
        <w:rPr>
          <w:rFonts w:ascii="Tahoma" w:hAnsi="Tahoma" w:cs="Tahoma"/>
          <w:b/>
        </w:rPr>
        <w:t>«</w:t>
      </w:r>
      <w:r w:rsidR="00E24A55" w:rsidRPr="00AF589D">
        <w:rPr>
          <w:rFonts w:ascii="Tahoma" w:hAnsi="Tahoma" w:cs="Tahoma"/>
          <w:b/>
        </w:rPr>
        <w:t xml:space="preserve"> </w:t>
      </w:r>
      <w:r w:rsidRPr="00AF589D">
        <w:rPr>
          <w:rFonts w:ascii="Tahoma" w:hAnsi="Tahoma" w:cs="Tahoma"/>
        </w:rPr>
        <w:t>kot</w:t>
      </w:r>
      <w:r w:rsidRPr="00AF589D">
        <w:rPr>
          <w:rFonts w:ascii="Tahoma" w:hAnsi="Tahoma" w:cs="Tahoma"/>
          <w:b/>
        </w:rPr>
        <w:t xml:space="preserve"> ponudnik/partner ___________________________________ </w:t>
      </w:r>
      <w:r w:rsidRPr="00AF589D">
        <w:rPr>
          <w:rFonts w:ascii="Tahoma" w:hAnsi="Tahoma" w:cs="Tahoma"/>
          <w:i/>
        </w:rPr>
        <w:t>(naziv ponudnika/partnerja)</w:t>
      </w:r>
    </w:p>
    <w:p w14:paraId="4B4A706A" w14:textId="77777777" w:rsidR="00DB2056" w:rsidRPr="00AF589D" w:rsidRDefault="00DB2056" w:rsidP="00752F7D">
      <w:pPr>
        <w:pStyle w:val="Blokbesedila"/>
        <w:keepLines/>
        <w:widowControl w:val="0"/>
        <w:tabs>
          <w:tab w:val="clear" w:pos="8647"/>
          <w:tab w:val="left" w:pos="6035"/>
        </w:tabs>
        <w:ind w:left="0" w:right="-2"/>
        <w:jc w:val="both"/>
        <w:rPr>
          <w:rFonts w:ascii="Tahoma" w:hAnsi="Tahoma" w:cs="Tahoma"/>
          <w:b/>
          <w:sz w:val="20"/>
        </w:rPr>
      </w:pPr>
      <w:r w:rsidRPr="00AF589D">
        <w:rPr>
          <w:rFonts w:ascii="Tahoma" w:hAnsi="Tahoma" w:cs="Tahoma"/>
          <w:b/>
          <w:sz w:val="20"/>
        </w:rPr>
        <w:tab/>
      </w:r>
    </w:p>
    <w:p w14:paraId="01C782E8" w14:textId="77777777" w:rsidR="00DB2056" w:rsidRPr="00AF589D" w:rsidRDefault="00DB2056" w:rsidP="00752F7D">
      <w:pPr>
        <w:pStyle w:val="Blokbesedila"/>
        <w:keepLines/>
        <w:widowControl w:val="0"/>
        <w:tabs>
          <w:tab w:val="left" w:pos="9354"/>
        </w:tabs>
        <w:ind w:left="0" w:right="-2"/>
        <w:jc w:val="center"/>
        <w:rPr>
          <w:rFonts w:ascii="Tahoma" w:hAnsi="Tahoma" w:cs="Tahoma"/>
          <w:b/>
          <w:sz w:val="20"/>
        </w:rPr>
      </w:pPr>
      <w:r w:rsidRPr="00AF589D">
        <w:rPr>
          <w:rFonts w:ascii="Tahoma" w:hAnsi="Tahoma" w:cs="Tahoma"/>
          <w:b/>
          <w:sz w:val="20"/>
        </w:rPr>
        <w:t>IZJAVLJAMO,</w:t>
      </w:r>
    </w:p>
    <w:p w14:paraId="5DF59D13" w14:textId="77777777" w:rsidR="00DB2056" w:rsidRPr="00AF589D" w:rsidRDefault="00DB2056" w:rsidP="00752F7D">
      <w:pPr>
        <w:pStyle w:val="Blokbesedila"/>
        <w:keepLines/>
        <w:widowControl w:val="0"/>
        <w:tabs>
          <w:tab w:val="left" w:pos="9354"/>
        </w:tabs>
        <w:ind w:left="0" w:right="-2"/>
        <w:jc w:val="center"/>
        <w:rPr>
          <w:rFonts w:ascii="Tahoma" w:hAnsi="Tahoma" w:cs="Tahoma"/>
          <w:b/>
          <w:sz w:val="20"/>
        </w:rPr>
      </w:pPr>
    </w:p>
    <w:p w14:paraId="3297D4D9" w14:textId="77777777" w:rsidR="00DB2056" w:rsidRPr="00AF589D" w:rsidRDefault="00DB2056" w:rsidP="00F751AD">
      <w:pPr>
        <w:pStyle w:val="Blokbesedila"/>
        <w:keepLines/>
        <w:widowControl w:val="0"/>
        <w:numPr>
          <w:ilvl w:val="0"/>
          <w:numId w:val="12"/>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Razlogi za izključitev</w:t>
      </w:r>
    </w:p>
    <w:p w14:paraId="05CD4561" w14:textId="77777777" w:rsidR="001D4FC3" w:rsidRPr="00104E43" w:rsidRDefault="001D4FC3" w:rsidP="001D4FC3">
      <w:pPr>
        <w:pStyle w:val="Odstavekseznama"/>
        <w:keepNext/>
        <w:keepLines/>
        <w:numPr>
          <w:ilvl w:val="1"/>
          <w:numId w:val="12"/>
        </w:numPr>
        <w:jc w:val="both"/>
        <w:rPr>
          <w:rFonts w:ascii="Tahoma" w:hAnsi="Tahoma" w:cs="Tahoma"/>
        </w:rPr>
      </w:pPr>
      <w:r>
        <w:rPr>
          <w:rFonts w:ascii="Tahoma" w:hAnsi="Tahoma" w:cs="Tahoma"/>
        </w:rPr>
        <w:t xml:space="preserve">da </w:t>
      </w:r>
      <w:r w:rsidRPr="00104E43">
        <w:rPr>
          <w:rFonts w:ascii="Tahoma" w:hAnsi="Tahoma" w:cs="Tahoma"/>
        </w:rPr>
        <w:t>nam (gospodarskem subjektu) ni bila izrečena pravnomočna sodba</w:t>
      </w:r>
      <w:r w:rsidRPr="008D7A5C">
        <w:rPr>
          <w:rFonts w:ascii="Tahoma" w:hAnsi="Tahoma" w:cs="Tahoma"/>
        </w:rPr>
        <w:t xml:space="preserve"> </w:t>
      </w:r>
      <w:r w:rsidRPr="00C111EF">
        <w:rPr>
          <w:rFonts w:ascii="Tahoma" w:hAnsi="Tahoma" w:cs="Tahoma"/>
        </w:rPr>
        <w:t>za kazniva dejanja iz Kazenskega zakonika (Ur</w:t>
      </w:r>
      <w:r>
        <w:rPr>
          <w:rFonts w:ascii="Tahoma" w:hAnsi="Tahoma" w:cs="Tahoma"/>
        </w:rPr>
        <w:t xml:space="preserve">. </w:t>
      </w:r>
      <w:r w:rsidRPr="00C111EF">
        <w:rPr>
          <w:rFonts w:ascii="Tahoma" w:hAnsi="Tahoma" w:cs="Tahoma"/>
        </w:rPr>
        <w:t>l</w:t>
      </w:r>
      <w:r>
        <w:rPr>
          <w:rFonts w:ascii="Tahoma" w:hAnsi="Tahoma" w:cs="Tahoma"/>
        </w:rPr>
        <w:t xml:space="preserve">. </w:t>
      </w:r>
      <w:r w:rsidRPr="00C111EF">
        <w:rPr>
          <w:rFonts w:ascii="Tahoma" w:hAnsi="Tahoma" w:cs="Tahoma"/>
        </w:rPr>
        <w:t>RS, št. 50/12 – uradno prečiščeno besedilo, 6/16 – popr., 54/15, 38/16, 27/17, 23/20, 91/20, 95/21, 186/21 in 105/22 – ZZNŠPP; v nadaljnjem besedilu: KZ-1)</w:t>
      </w:r>
      <w:r>
        <w:rPr>
          <w:rFonts w:ascii="Tahoma" w:hAnsi="Tahoma" w:cs="Tahoma"/>
        </w:rPr>
        <w:t xml:space="preserve"> in so našteta</w:t>
      </w:r>
      <w:r w:rsidRPr="00112425">
        <w:rPr>
          <w:rFonts w:ascii="Tahoma" w:hAnsi="Tahoma" w:cs="Tahoma"/>
        </w:rPr>
        <w:t xml:space="preserve"> v prvem odstavku 75. člena ZJN-3</w:t>
      </w:r>
      <w:r>
        <w:rPr>
          <w:rFonts w:ascii="Tahoma" w:hAnsi="Tahoma" w:cs="Tahoma"/>
        </w:rPr>
        <w:t>,</w:t>
      </w:r>
      <w:r w:rsidRPr="00C111EF">
        <w:rPr>
          <w:rFonts w:ascii="Tahoma" w:hAnsi="Tahoma" w:cs="Tahoma"/>
        </w:rPr>
        <w:t xml:space="preserve"> ali</w:t>
      </w:r>
      <w:r>
        <w:rPr>
          <w:rFonts w:ascii="Tahoma" w:hAnsi="Tahoma" w:cs="Tahoma"/>
        </w:rPr>
        <w:t xml:space="preserve"> za primerljiva kazniva dejanja</w:t>
      </w:r>
      <w:r w:rsidRPr="00104E43">
        <w:rPr>
          <w:rFonts w:ascii="Tahoma" w:hAnsi="Tahoma" w:cs="Tahoma"/>
        </w:rPr>
        <w:t>;</w:t>
      </w:r>
    </w:p>
    <w:p w14:paraId="2EEB44B9" w14:textId="77777777" w:rsidR="001D4FC3" w:rsidRPr="00104E43" w:rsidRDefault="001D4FC3" w:rsidP="001D4FC3">
      <w:pPr>
        <w:pStyle w:val="Odstavekseznama"/>
        <w:keepNext/>
        <w:keepLines/>
        <w:numPr>
          <w:ilvl w:val="1"/>
          <w:numId w:val="12"/>
        </w:numPr>
        <w:jc w:val="both"/>
        <w:rPr>
          <w:rFonts w:ascii="Tahoma" w:hAnsi="Tahoma" w:cs="Tahoma"/>
        </w:rPr>
      </w:pPr>
      <w:r>
        <w:rPr>
          <w:rFonts w:ascii="Tahoma" w:hAnsi="Tahoma" w:cs="Tahoma"/>
        </w:rPr>
        <w:t xml:space="preserve">da </w:t>
      </w:r>
      <w:r w:rsidRPr="00104E43">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12B846AD" w14:textId="77777777" w:rsidR="001D4FC3" w:rsidRPr="00104E43" w:rsidRDefault="001D4FC3" w:rsidP="001D4FC3">
      <w:pPr>
        <w:pStyle w:val="Odstavekseznama"/>
        <w:keepNext/>
        <w:keepLines/>
        <w:numPr>
          <w:ilvl w:val="1"/>
          <w:numId w:val="12"/>
        </w:numPr>
        <w:jc w:val="both"/>
        <w:rPr>
          <w:rFonts w:ascii="Tahoma" w:hAnsi="Tahoma" w:cs="Tahoma"/>
        </w:rPr>
      </w:pPr>
      <w:r>
        <w:rPr>
          <w:rFonts w:ascii="Tahoma" w:hAnsi="Tahoma" w:cs="Tahoma"/>
        </w:rPr>
        <w:t xml:space="preserve">da </w:t>
      </w:r>
      <w:r w:rsidRPr="00104E43">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427C09AE" w14:textId="77777777" w:rsidR="001D4FC3" w:rsidRDefault="001D4FC3" w:rsidP="001D4FC3">
      <w:pPr>
        <w:pStyle w:val="Odstavekseznama"/>
        <w:keepNext/>
        <w:keepLines/>
        <w:numPr>
          <w:ilvl w:val="1"/>
          <w:numId w:val="12"/>
        </w:numPr>
        <w:jc w:val="both"/>
        <w:rPr>
          <w:rFonts w:ascii="Tahoma" w:hAnsi="Tahoma" w:cs="Tahoma"/>
        </w:rPr>
      </w:pPr>
      <w:r>
        <w:rPr>
          <w:rFonts w:ascii="Tahoma" w:hAnsi="Tahoma" w:cs="Tahoma"/>
        </w:rPr>
        <w:t xml:space="preserve">da </w:t>
      </w:r>
      <w:r w:rsidRPr="00104E43">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2B8C1FD8" w14:textId="77777777" w:rsidR="001D4FC3" w:rsidRPr="001D4FC3" w:rsidRDefault="001D4FC3" w:rsidP="001D4FC3">
      <w:pPr>
        <w:pStyle w:val="Odstavekseznama"/>
        <w:keepNext/>
        <w:keepLines/>
        <w:numPr>
          <w:ilvl w:val="1"/>
          <w:numId w:val="12"/>
        </w:numPr>
        <w:jc w:val="both"/>
        <w:rPr>
          <w:rFonts w:ascii="Tahoma" w:hAnsi="Tahoma" w:cs="Tahoma"/>
        </w:rPr>
      </w:pPr>
      <w:r w:rsidRPr="001D4FC3">
        <w:rPr>
          <w:rFonts w:ascii="Tahoma" w:hAnsi="Tahoma" w:cs="Tahoma"/>
        </w:rPr>
        <w:t>pod kazensko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14:paraId="39AE6DD2" w14:textId="77777777" w:rsidR="001D4FC3" w:rsidRDefault="001D4FC3" w:rsidP="001D4FC3">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subjekt, ki ga zastopam, ni ruski državljan ali fizična ali pravna oseba, subjekt ali organ s sedežem v Rusiji;</w:t>
      </w:r>
    </w:p>
    <w:p w14:paraId="73B7EEA6" w14:textId="77777777" w:rsidR="001D4FC3" w:rsidRDefault="001D4FC3" w:rsidP="001D4FC3">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subjekt, ki ga zastopam, ni pravna oseba, subjekt ali organ, katerega več kot 50-odstotni delež je v neposredni ali posredni lasti subjekta iz točke (a) zgoraj;</w:t>
      </w:r>
    </w:p>
    <w:p w14:paraId="724B3C94" w14:textId="77777777" w:rsidR="001D4FC3" w:rsidRDefault="001D4FC3" w:rsidP="001D4FC3">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niti jaz niti subjekt, ki ga zastopam, nisva fizična ali pravna oseba, subjekt ali organ, ki deluje v imenu ali po navodilih subjekta iz točke (a) ali (b) zgoraj;</w:t>
      </w:r>
    </w:p>
    <w:p w14:paraId="4B5FF7B8" w14:textId="77777777" w:rsidR="001D4FC3" w:rsidRPr="001D4FC3" w:rsidRDefault="001D4FC3" w:rsidP="001D4FC3">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ni udeležbe več kot 10 % ponudbene vrednosti podizvajalcev, dobaviteljev ali subjektov, katerih zmogljivosti subjekt, ki ga zastopam, uporablja, ki so subjekti, nave</w:t>
      </w:r>
      <w:r>
        <w:rPr>
          <w:rFonts w:ascii="Tahoma" w:hAnsi="Tahoma" w:cs="Tahoma"/>
        </w:rPr>
        <w:t>deni v točkah (a) do (c) zgoraj.</w:t>
      </w:r>
    </w:p>
    <w:p w14:paraId="3BAF34B9" w14:textId="77777777" w:rsidR="00DB2056" w:rsidRPr="00AF589D" w:rsidRDefault="00DB2056" w:rsidP="00752F7D">
      <w:pPr>
        <w:pStyle w:val="Blokbesedila"/>
        <w:keepLines/>
        <w:widowControl w:val="0"/>
        <w:tabs>
          <w:tab w:val="clear" w:pos="8647"/>
          <w:tab w:val="left" w:pos="426"/>
          <w:tab w:val="left" w:pos="9354"/>
        </w:tabs>
        <w:ind w:left="426" w:right="-2"/>
        <w:jc w:val="both"/>
        <w:rPr>
          <w:rFonts w:ascii="Tahoma" w:hAnsi="Tahoma" w:cs="Tahoma"/>
          <w:sz w:val="20"/>
        </w:rPr>
      </w:pPr>
    </w:p>
    <w:p w14:paraId="4B865FBE" w14:textId="77777777" w:rsidR="00DB2056" w:rsidRPr="00AF589D" w:rsidRDefault="00DB2056" w:rsidP="00F751AD">
      <w:pPr>
        <w:pStyle w:val="Blokbesedila"/>
        <w:keepLines/>
        <w:widowControl w:val="0"/>
        <w:numPr>
          <w:ilvl w:val="0"/>
          <w:numId w:val="12"/>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Pogoji za sodelovanje</w:t>
      </w:r>
    </w:p>
    <w:p w14:paraId="7D13E140" w14:textId="77777777" w:rsidR="00DB2056" w:rsidRPr="00AF589D" w:rsidRDefault="00DB2056" w:rsidP="0009138F">
      <w:pPr>
        <w:pStyle w:val="Blokbesedila"/>
        <w:keepLines/>
        <w:widowControl w:val="0"/>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7EB53D4C" w14:textId="77777777" w:rsidR="009F0A01" w:rsidRPr="00AF589D" w:rsidRDefault="00DB2056" w:rsidP="0009138F">
      <w:pPr>
        <w:pStyle w:val="Blokbesedila"/>
        <w:keepLines/>
        <w:widowControl w:val="0"/>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t>da smo seznanjeni z zahtevami in pogoji razpisne dokumentacije,</w:t>
      </w:r>
    </w:p>
    <w:p w14:paraId="09FD7FED" w14:textId="77777777" w:rsidR="00DB2056" w:rsidRPr="00AF589D" w:rsidRDefault="00DB2056" w:rsidP="0009138F">
      <w:pPr>
        <w:pStyle w:val="Blokbesedila"/>
        <w:keepLines/>
        <w:widowControl w:val="0"/>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t>nismo uvrščeni na seznam poslovnih subjektov, s katerimi na podlagi 35. člena Zakona o integriteti in preprečevanju korupcije (Ur. l. RS, št. 69/11-UPB2</w:t>
      </w:r>
      <w:r w:rsidR="00360A5C" w:rsidRPr="00AF589D">
        <w:rPr>
          <w:rFonts w:ascii="Tahoma" w:hAnsi="Tahoma" w:cs="Tahoma"/>
          <w:sz w:val="20"/>
        </w:rPr>
        <w:t xml:space="preserve"> in 158/20</w:t>
      </w:r>
      <w:r w:rsidRPr="00AF589D">
        <w:rPr>
          <w:rFonts w:ascii="Tahoma" w:hAnsi="Tahoma" w:cs="Tahoma"/>
          <w:sz w:val="20"/>
        </w:rPr>
        <w:t>, v nadaljevanju: ZIntPK), naročniki ne smejo sodelovati,</w:t>
      </w:r>
    </w:p>
    <w:p w14:paraId="5D216F8D" w14:textId="77777777" w:rsidR="001D4FC3" w:rsidRDefault="00DB2056" w:rsidP="001D4FC3">
      <w:pPr>
        <w:pStyle w:val="Blokbesedila"/>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t>da se strinjamo in v celoti izpolnjujemo vse pogoje in zahteve glede predmeta javnega naročila, za katerega oddajamo ponudbo in ostalih pogojev in zahtev, ki so navedeni v predmetni razpisni dokumentaciji</w:t>
      </w:r>
      <w:r w:rsidR="001D4FC3">
        <w:rPr>
          <w:rFonts w:ascii="Tahoma" w:hAnsi="Tahoma" w:cs="Tahoma"/>
          <w:sz w:val="20"/>
        </w:rPr>
        <w:t>,</w:t>
      </w:r>
    </w:p>
    <w:p w14:paraId="66C166DC" w14:textId="77777777" w:rsidR="00DB2056" w:rsidRPr="001D4FC3" w:rsidRDefault="001D4FC3" w:rsidP="001D4FC3">
      <w:pPr>
        <w:pStyle w:val="Blokbesedila"/>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t>da nismo uvrščeni v evidenco poslovnih subjektov katerim je prepovedano poslovanje z naročnikom na podlagi 35. člena Zakona o integriteti in preprečevanju korupcije (Ur. l. RS, št. 69/11-UPB).</w:t>
      </w:r>
    </w:p>
    <w:p w14:paraId="249402AE" w14:textId="77777777" w:rsidR="0009138F" w:rsidRDefault="0009138F" w:rsidP="00BD7B85">
      <w:pPr>
        <w:pStyle w:val="Blokbesedila"/>
        <w:keepLines/>
        <w:widowControl w:val="0"/>
        <w:tabs>
          <w:tab w:val="clear" w:pos="8647"/>
          <w:tab w:val="left" w:pos="426"/>
        </w:tabs>
        <w:ind w:left="0" w:right="-2"/>
        <w:jc w:val="both"/>
        <w:rPr>
          <w:rFonts w:ascii="Tahoma" w:hAnsi="Tahoma" w:cs="Tahoma"/>
          <w:sz w:val="20"/>
        </w:rPr>
      </w:pPr>
    </w:p>
    <w:p w14:paraId="5D37913F" w14:textId="77777777" w:rsidR="004C1F72" w:rsidRDefault="004C1F72" w:rsidP="00BD7B85">
      <w:pPr>
        <w:pStyle w:val="Blokbesedila"/>
        <w:keepLines/>
        <w:widowControl w:val="0"/>
        <w:tabs>
          <w:tab w:val="clear" w:pos="8647"/>
          <w:tab w:val="left" w:pos="426"/>
        </w:tabs>
        <w:ind w:left="0" w:right="-2"/>
        <w:jc w:val="both"/>
        <w:rPr>
          <w:rFonts w:ascii="Tahoma" w:hAnsi="Tahoma" w:cs="Tahoma"/>
          <w:sz w:val="20"/>
        </w:rPr>
      </w:pPr>
    </w:p>
    <w:p w14:paraId="37CBF507" w14:textId="77777777" w:rsidR="004C1F72" w:rsidRPr="00AF589D" w:rsidRDefault="004C1F72" w:rsidP="00BD7B85">
      <w:pPr>
        <w:pStyle w:val="Blokbesedila"/>
        <w:keepLines/>
        <w:widowControl w:val="0"/>
        <w:tabs>
          <w:tab w:val="clear" w:pos="8647"/>
          <w:tab w:val="left" w:pos="426"/>
        </w:tabs>
        <w:ind w:left="0" w:right="-2"/>
        <w:jc w:val="both"/>
        <w:rPr>
          <w:rFonts w:ascii="Tahoma" w:hAnsi="Tahoma" w:cs="Tahoma"/>
          <w:sz w:val="20"/>
        </w:rPr>
      </w:pPr>
    </w:p>
    <w:p w14:paraId="2683F0E6" w14:textId="77777777" w:rsidR="00DB2056" w:rsidRPr="00AF589D" w:rsidRDefault="00DB2056" w:rsidP="00F751AD">
      <w:pPr>
        <w:pStyle w:val="Blokbesedila"/>
        <w:keepLines/>
        <w:widowControl w:val="0"/>
        <w:numPr>
          <w:ilvl w:val="0"/>
          <w:numId w:val="12"/>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lastRenderedPageBreak/>
        <w:t>Tehnična specifikacija ter ponudbeni pogoji in zahteve</w:t>
      </w:r>
    </w:p>
    <w:p w14:paraId="2EBD7BDA" w14:textId="77777777" w:rsidR="00DB2056" w:rsidRPr="00AF589D" w:rsidRDefault="00DB2056" w:rsidP="0009138F">
      <w:pPr>
        <w:pStyle w:val="Blokbesedila"/>
        <w:keepLines/>
        <w:widowControl w:val="0"/>
        <w:numPr>
          <w:ilvl w:val="1"/>
          <w:numId w:val="12"/>
        </w:numPr>
        <w:tabs>
          <w:tab w:val="clear" w:pos="8647"/>
          <w:tab w:val="left" w:pos="426"/>
          <w:tab w:val="left" w:pos="9354"/>
        </w:tabs>
        <w:ind w:left="852" w:right="-2" w:hanging="426"/>
        <w:jc w:val="both"/>
        <w:rPr>
          <w:rFonts w:ascii="Tahoma" w:hAnsi="Tahoma" w:cs="Tahoma"/>
          <w:sz w:val="20"/>
        </w:rPr>
      </w:pPr>
      <w:r w:rsidRPr="00AF589D">
        <w:rPr>
          <w:rFonts w:ascii="Tahoma" w:hAnsi="Tahoma" w:cs="Tahoma"/>
          <w:sz w:val="20"/>
        </w:rPr>
        <w:t>da se strinjamo in v celoti izpolnjujemo vse pogoje in zahteve glede tehnične specifikacije in ostalih pogojev in zahtev, ki so navedeni v Poglavju 2. razpisne dokumentacije oz. v vseh njeni podtočkah</w:t>
      </w:r>
      <w:r w:rsidR="0033028D" w:rsidRPr="00AF589D">
        <w:rPr>
          <w:rFonts w:ascii="Tahoma" w:hAnsi="Tahoma" w:cs="Tahoma"/>
          <w:sz w:val="20"/>
        </w:rPr>
        <w:t xml:space="preserve"> in prilogah</w:t>
      </w:r>
      <w:r w:rsidR="00732A7A" w:rsidRPr="00AF589D">
        <w:rPr>
          <w:rFonts w:ascii="Tahoma" w:hAnsi="Tahoma" w:cs="Tahoma"/>
          <w:sz w:val="20"/>
        </w:rPr>
        <w:t>,</w:t>
      </w:r>
    </w:p>
    <w:p w14:paraId="36451AEF" w14:textId="77777777" w:rsidR="00732A7A" w:rsidRPr="00AF589D" w:rsidRDefault="00732A7A" w:rsidP="0009138F">
      <w:pPr>
        <w:pStyle w:val="Blokbesedila"/>
        <w:keepLines/>
        <w:widowControl w:val="0"/>
        <w:numPr>
          <w:ilvl w:val="1"/>
          <w:numId w:val="12"/>
        </w:numPr>
        <w:tabs>
          <w:tab w:val="clear" w:pos="8647"/>
          <w:tab w:val="left" w:pos="426"/>
          <w:tab w:val="left" w:pos="9354"/>
        </w:tabs>
        <w:ind w:left="852" w:right="-2" w:hanging="426"/>
        <w:jc w:val="both"/>
        <w:rPr>
          <w:rFonts w:ascii="Tahoma" w:hAnsi="Tahoma" w:cs="Tahoma"/>
          <w:sz w:val="20"/>
        </w:rPr>
      </w:pPr>
      <w:r w:rsidRPr="00AF589D">
        <w:rPr>
          <w:rFonts w:ascii="Tahoma" w:hAnsi="Tahoma" w:cs="Tahoma"/>
          <w:sz w:val="20"/>
        </w:rPr>
        <w:t xml:space="preserve">da je predmet ponudbe </w:t>
      </w:r>
      <w:r w:rsidR="00350F00" w:rsidRPr="00AF589D">
        <w:rPr>
          <w:rFonts w:ascii="Tahoma" w:hAnsi="Tahoma" w:cs="Tahoma"/>
          <w:sz w:val="20"/>
        </w:rPr>
        <w:t>skladen z veljavno zakonodajo, ki ureja predmet ponudbe ter veljavnimi standardi</w:t>
      </w:r>
      <w:r w:rsidRPr="00AF589D">
        <w:rPr>
          <w:rFonts w:ascii="Tahoma" w:hAnsi="Tahoma" w:cs="Tahoma"/>
          <w:sz w:val="20"/>
        </w:rPr>
        <w:t>, ki veljajo na območju Republike Slovenije.</w:t>
      </w:r>
    </w:p>
    <w:p w14:paraId="14271A45" w14:textId="77777777" w:rsidR="00DB2056" w:rsidRPr="00AF589D" w:rsidRDefault="00DB2056" w:rsidP="0009138F">
      <w:pPr>
        <w:pStyle w:val="Blokbesedila"/>
        <w:keepLines/>
        <w:widowControl w:val="0"/>
        <w:tabs>
          <w:tab w:val="clear" w:pos="8647"/>
          <w:tab w:val="left" w:pos="426"/>
          <w:tab w:val="left" w:pos="9354"/>
        </w:tabs>
        <w:ind w:left="852" w:right="-2"/>
        <w:jc w:val="both"/>
        <w:rPr>
          <w:rFonts w:ascii="Tahoma" w:hAnsi="Tahoma" w:cs="Tahoma"/>
          <w:sz w:val="20"/>
        </w:rPr>
      </w:pPr>
    </w:p>
    <w:p w14:paraId="3B277B92" w14:textId="77777777" w:rsidR="00DB2056" w:rsidRPr="00AF589D" w:rsidRDefault="00DB2056" w:rsidP="00F751AD">
      <w:pPr>
        <w:pStyle w:val="Blokbesedila"/>
        <w:keepLines/>
        <w:widowControl w:val="0"/>
        <w:numPr>
          <w:ilvl w:val="0"/>
          <w:numId w:val="12"/>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Tehnična in strokovna sposobnost</w:t>
      </w:r>
    </w:p>
    <w:p w14:paraId="74BC53D9" w14:textId="77777777" w:rsidR="00DB2056" w:rsidRPr="00AF589D" w:rsidRDefault="00DB2056" w:rsidP="0009138F">
      <w:pPr>
        <w:pStyle w:val="Blokbesedila"/>
        <w:keepLines/>
        <w:widowControl w:val="0"/>
        <w:numPr>
          <w:ilvl w:val="1"/>
          <w:numId w:val="12"/>
        </w:numPr>
        <w:tabs>
          <w:tab w:val="clear" w:pos="8647"/>
          <w:tab w:val="left" w:pos="426"/>
          <w:tab w:val="left" w:pos="9354"/>
        </w:tabs>
        <w:ind w:left="852" w:right="-2" w:hanging="426"/>
        <w:jc w:val="both"/>
        <w:rPr>
          <w:rFonts w:ascii="Tahoma" w:hAnsi="Tahoma" w:cs="Tahoma"/>
          <w:sz w:val="20"/>
        </w:rPr>
      </w:pPr>
      <w:r w:rsidRPr="00AF589D">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77E9946E" w14:textId="77777777" w:rsidR="00DB2056" w:rsidRPr="00AF589D" w:rsidRDefault="00DB2056" w:rsidP="0009138F">
      <w:pPr>
        <w:pStyle w:val="Blokbesedila"/>
        <w:keepLines/>
        <w:widowControl w:val="0"/>
        <w:tabs>
          <w:tab w:val="clear" w:pos="8647"/>
          <w:tab w:val="left" w:pos="426"/>
          <w:tab w:val="left" w:pos="9354"/>
        </w:tabs>
        <w:ind w:left="906" w:right="-2"/>
        <w:rPr>
          <w:rFonts w:ascii="Tahoma" w:hAnsi="Tahoma" w:cs="Tahoma"/>
          <w:b/>
          <w:smallCaps/>
          <w:sz w:val="20"/>
        </w:rPr>
      </w:pPr>
    </w:p>
    <w:p w14:paraId="56F02FAE" w14:textId="77777777" w:rsidR="00DB2056" w:rsidRPr="00AF589D" w:rsidRDefault="00DB2056" w:rsidP="00752F7D">
      <w:pPr>
        <w:pStyle w:val="Blokbesedila"/>
        <w:keepLines/>
        <w:widowControl w:val="0"/>
        <w:tabs>
          <w:tab w:val="left" w:pos="0"/>
        </w:tabs>
        <w:ind w:left="0" w:right="-2"/>
        <w:jc w:val="both"/>
        <w:rPr>
          <w:rFonts w:ascii="Tahoma" w:hAnsi="Tahoma" w:cs="Tahoma"/>
          <w:b/>
          <w:sz w:val="20"/>
        </w:rPr>
      </w:pPr>
      <w:r w:rsidRPr="00AF589D">
        <w:rPr>
          <w:rFonts w:ascii="Tahoma" w:hAnsi="Tahoma" w:cs="Tahoma"/>
          <w:b/>
          <w:sz w:val="20"/>
        </w:rPr>
        <w:t>S podpisom te izjave izjavljamo, da smo v celoti seznanjeni z vsebino razpisne dokumentacije ter vsemi njenimi popravki in dopolnitvami oz. spremembami ter da se strinjamo in sprejemamo tudi vse ostale pogoje in zahteve predmetne razpisne dokumentacije, vključno z vsebino pogodbe/</w:t>
      </w:r>
      <w:r w:rsidR="00FB0A83" w:rsidRPr="00AF589D">
        <w:rPr>
          <w:rFonts w:ascii="Tahoma" w:hAnsi="Tahoma" w:cs="Tahoma"/>
          <w:b/>
          <w:sz w:val="20"/>
        </w:rPr>
        <w:t>pogodbe</w:t>
      </w:r>
      <w:r w:rsidRPr="00AF589D">
        <w:rPr>
          <w:rFonts w:ascii="Tahoma" w:hAnsi="Tahoma" w:cs="Tahoma"/>
          <w:b/>
          <w:sz w:val="20"/>
        </w:rPr>
        <w:t>, ter prevzemamo kazensko in materialno odgovornost, da so vsi podatki in dokumenti, podani v ponudbi, resnični, in da priložene listine ustrezajo originalu.</w:t>
      </w:r>
    </w:p>
    <w:p w14:paraId="5761F975" w14:textId="77777777" w:rsidR="00DB2056" w:rsidRPr="00AF589D" w:rsidRDefault="00DB2056" w:rsidP="00752F7D">
      <w:pPr>
        <w:pStyle w:val="Blokbesedila"/>
        <w:keepLines/>
        <w:widowControl w:val="0"/>
        <w:tabs>
          <w:tab w:val="clear" w:pos="8647"/>
          <w:tab w:val="left" w:pos="426"/>
        </w:tabs>
        <w:ind w:left="0" w:right="-2"/>
        <w:jc w:val="both"/>
        <w:rPr>
          <w:rFonts w:ascii="Tahoma" w:hAnsi="Tahoma" w:cs="Tahoma"/>
          <w:sz w:val="20"/>
        </w:rPr>
      </w:pPr>
    </w:p>
    <w:p w14:paraId="64ABCFC6" w14:textId="77777777" w:rsidR="00DB2056" w:rsidRDefault="00DB2056" w:rsidP="001233B8">
      <w:pPr>
        <w:pStyle w:val="Blokbesedila"/>
        <w:keepLines/>
        <w:widowControl w:val="0"/>
        <w:tabs>
          <w:tab w:val="left" w:pos="0"/>
        </w:tabs>
        <w:ind w:left="0" w:right="-2"/>
        <w:jc w:val="both"/>
        <w:rPr>
          <w:rFonts w:ascii="Tahoma" w:hAnsi="Tahoma" w:cs="Tahoma"/>
          <w:b/>
          <w:sz w:val="20"/>
        </w:rPr>
      </w:pPr>
      <w:r w:rsidRPr="00AF589D">
        <w:rPr>
          <w:rFonts w:ascii="Tahoma" w:hAnsi="Tahoma" w:cs="Tahoma"/>
          <w:b/>
          <w:sz w:val="20"/>
        </w:rPr>
        <w:t>S podpisom te izjav</w:t>
      </w:r>
      <w:r w:rsidR="001233B8">
        <w:rPr>
          <w:rFonts w:ascii="Tahoma" w:hAnsi="Tahoma" w:cs="Tahoma"/>
          <w:b/>
          <w:sz w:val="20"/>
        </w:rPr>
        <w:t xml:space="preserve">e dajemo soglasje, da naročnik </w:t>
      </w:r>
      <w:r w:rsidRPr="00AF589D">
        <w:rPr>
          <w:rFonts w:ascii="Tahoma" w:hAnsi="Tahoma" w:cs="Tahoma"/>
          <w:b/>
          <w:sz w:val="20"/>
        </w:rPr>
        <w:t xml:space="preserve">v zvezi z oddajo javnega naročila št. </w:t>
      </w:r>
      <w:r w:rsidR="00534988" w:rsidRPr="00AF589D">
        <w:rPr>
          <w:rFonts w:ascii="Tahoma" w:hAnsi="Tahoma" w:cs="Tahoma"/>
          <w:b/>
          <w:sz w:val="20"/>
        </w:rPr>
        <w:t>LPP-</w:t>
      </w:r>
      <w:r w:rsidR="003854C9">
        <w:rPr>
          <w:rFonts w:ascii="Tahoma" w:hAnsi="Tahoma" w:cs="Tahoma"/>
          <w:b/>
          <w:sz w:val="20"/>
        </w:rPr>
        <w:t xml:space="preserve">29/23 </w:t>
      </w:r>
      <w:r w:rsidR="00743835" w:rsidRPr="00AF589D">
        <w:rPr>
          <w:rFonts w:ascii="Tahoma" w:hAnsi="Tahoma" w:cs="Tahoma"/>
          <w:b/>
          <w:sz w:val="20"/>
        </w:rPr>
        <w:t xml:space="preserve"> – »</w:t>
      </w:r>
      <w:r w:rsidR="007A0F47">
        <w:rPr>
          <w:rFonts w:ascii="Tahoma" w:hAnsi="Tahoma" w:cs="Tahoma"/>
          <w:b/>
          <w:sz w:val="20"/>
        </w:rPr>
        <w:t>Dobava vozila kategorije M1</w:t>
      </w:r>
      <w:r w:rsidR="00743835" w:rsidRPr="00AF589D">
        <w:rPr>
          <w:rFonts w:ascii="Tahoma" w:hAnsi="Tahoma" w:cs="Tahoma"/>
          <w:b/>
          <w:sz w:val="20"/>
        </w:rPr>
        <w:t xml:space="preserve">« </w:t>
      </w:r>
      <w:r w:rsidRPr="00AF589D">
        <w:rPr>
          <w:rFonts w:ascii="Tahoma" w:hAnsi="Tahoma" w:cs="Tahoma"/>
          <w:b/>
          <w:sz w:val="20"/>
        </w:rPr>
        <w:t>pridobi podatke za preveritev ponudbe/ zahtev iz tč. 3.1. razpisne dokumentacije v skladu z 89. členom ZJN-3 v enotnem informacijskem sistemu – eDosje iz de</w:t>
      </w:r>
      <w:r w:rsidR="008F0BF3" w:rsidRPr="00AF589D">
        <w:rPr>
          <w:rFonts w:ascii="Tahoma" w:hAnsi="Tahoma" w:cs="Tahoma"/>
          <w:b/>
          <w:sz w:val="20"/>
        </w:rPr>
        <w:t>vetega odstavka 77. člena ZJN-3.</w:t>
      </w:r>
    </w:p>
    <w:p w14:paraId="2E4EC9B4" w14:textId="77777777" w:rsidR="001233B8" w:rsidRPr="001233B8" w:rsidRDefault="001233B8" w:rsidP="001233B8">
      <w:pPr>
        <w:pStyle w:val="Blokbesedila"/>
        <w:keepLines/>
        <w:widowControl w:val="0"/>
        <w:tabs>
          <w:tab w:val="left" w:pos="0"/>
        </w:tabs>
        <w:ind w:left="0" w:right="-2"/>
        <w:jc w:val="both"/>
        <w:rPr>
          <w:rFonts w:ascii="Tahoma" w:hAnsi="Tahoma" w:cs="Tahoma"/>
          <w:b/>
          <w:sz w:val="20"/>
        </w:rPr>
      </w:pPr>
    </w:p>
    <w:p w14:paraId="1F9CD203" w14:textId="77777777" w:rsidR="001D4FC3" w:rsidRPr="00E1016A" w:rsidRDefault="008F0BF3" w:rsidP="001233B8">
      <w:pPr>
        <w:pStyle w:val="Blokbesedila"/>
        <w:keepLines/>
        <w:widowControl w:val="0"/>
        <w:tabs>
          <w:tab w:val="left" w:pos="0"/>
        </w:tabs>
        <w:ind w:left="0" w:right="-2"/>
        <w:jc w:val="both"/>
        <w:rPr>
          <w:rFonts w:ascii="Tahoma" w:hAnsi="Tahoma" w:cs="Tahoma"/>
          <w:b/>
          <w:color w:val="000000" w:themeColor="text1"/>
          <w:sz w:val="20"/>
        </w:rPr>
      </w:pPr>
      <w:r w:rsidRPr="00AF589D">
        <w:rPr>
          <w:rFonts w:ascii="Tahoma" w:hAnsi="Tahoma" w:cs="Tahoma"/>
          <w:b/>
          <w:sz w:val="20"/>
        </w:rPr>
        <w:t>S podpisom te izjave dajemo soglasje, da JAVNI HOLDING Ljubljana d.o.o.</w:t>
      </w:r>
      <w:r w:rsidR="001233B8">
        <w:rPr>
          <w:rFonts w:ascii="Tahoma" w:hAnsi="Tahoma" w:cs="Tahoma"/>
          <w:b/>
          <w:color w:val="000000" w:themeColor="text1"/>
          <w:sz w:val="20"/>
        </w:rPr>
        <w:t xml:space="preserve"> </w:t>
      </w:r>
      <w:r w:rsidR="00DB2056" w:rsidRPr="00AF589D">
        <w:rPr>
          <w:rFonts w:ascii="Tahoma" w:hAnsi="Tahoma" w:cs="Tahoma"/>
          <w:b/>
          <w:sz w:val="20"/>
        </w:rPr>
        <w:t xml:space="preserve">za potrebe preverjanja izpolnjevanja pogojev (zahtev iz tč. 3.1. razpisne dokumentacije) v postopku oddaje javnega naročila št. </w:t>
      </w:r>
      <w:r w:rsidR="00534988" w:rsidRPr="00AF589D">
        <w:rPr>
          <w:rFonts w:ascii="Tahoma" w:hAnsi="Tahoma" w:cs="Tahoma"/>
          <w:b/>
          <w:sz w:val="20"/>
        </w:rPr>
        <w:t>LPP-</w:t>
      </w:r>
      <w:r w:rsidR="003854C9">
        <w:rPr>
          <w:rFonts w:ascii="Tahoma" w:hAnsi="Tahoma" w:cs="Tahoma"/>
          <w:b/>
          <w:sz w:val="20"/>
        </w:rPr>
        <w:t xml:space="preserve">29/23 </w:t>
      </w:r>
      <w:r w:rsidR="00743835" w:rsidRPr="00AF589D">
        <w:rPr>
          <w:rFonts w:ascii="Tahoma" w:hAnsi="Tahoma" w:cs="Tahoma"/>
          <w:b/>
          <w:sz w:val="20"/>
        </w:rPr>
        <w:t xml:space="preserve"> – »</w:t>
      </w:r>
      <w:r w:rsidR="007A0F47">
        <w:rPr>
          <w:rFonts w:ascii="Tahoma" w:hAnsi="Tahoma" w:cs="Tahoma"/>
          <w:b/>
          <w:sz w:val="20"/>
        </w:rPr>
        <w:t>Dobava vozila kategorije M1</w:t>
      </w:r>
      <w:r w:rsidR="00743835" w:rsidRPr="001D4FC3">
        <w:rPr>
          <w:rFonts w:ascii="Tahoma" w:hAnsi="Tahoma" w:cs="Tahoma"/>
          <w:b/>
          <w:sz w:val="20"/>
        </w:rPr>
        <w:t xml:space="preserve">« </w:t>
      </w:r>
      <w:r w:rsidR="00DB2056" w:rsidRPr="001D4FC3">
        <w:rPr>
          <w:rFonts w:ascii="Tahoma" w:hAnsi="Tahoma" w:cs="Tahoma"/>
          <w:b/>
          <w:sz w:val="20"/>
        </w:rPr>
        <w:t xml:space="preserve">pridobi </w:t>
      </w:r>
      <w:r w:rsidR="001D4FC3" w:rsidRPr="001D4FC3">
        <w:rPr>
          <w:rFonts w:ascii="Tahoma" w:hAnsi="Tahoma" w:cs="Tahoma"/>
          <w:b/>
          <w:sz w:val="20"/>
        </w:rPr>
        <w:t>oziroma preveri podatke v enotnem informacijskem sistemu eJN – eDosje v pov</w:t>
      </w:r>
      <w:r w:rsidR="001D4FC3">
        <w:rPr>
          <w:rFonts w:ascii="Tahoma" w:hAnsi="Tahoma" w:cs="Tahoma"/>
          <w:b/>
          <w:sz w:val="20"/>
        </w:rPr>
        <w:t>ezavi s</w:t>
      </w:r>
      <w:r w:rsidR="001D4FC3" w:rsidRPr="00CD0288">
        <w:rPr>
          <w:rFonts w:ascii="Tahoma" w:hAnsi="Tahoma" w:cs="Tahoma"/>
          <w:b/>
          <w:sz w:val="20"/>
        </w:rPr>
        <w:t xml:space="preserve"> devet</w:t>
      </w:r>
      <w:r w:rsidR="001D4FC3">
        <w:rPr>
          <w:rFonts w:ascii="Tahoma" w:hAnsi="Tahoma" w:cs="Tahoma"/>
          <w:b/>
          <w:sz w:val="20"/>
        </w:rPr>
        <w:t>im</w:t>
      </w:r>
      <w:r w:rsidR="001D4FC3" w:rsidRPr="00CD0288">
        <w:rPr>
          <w:rFonts w:ascii="Tahoma" w:hAnsi="Tahoma" w:cs="Tahoma"/>
          <w:b/>
          <w:sz w:val="20"/>
        </w:rPr>
        <w:t xml:space="preserve"> odstavk</w:t>
      </w:r>
      <w:r w:rsidR="001D4FC3">
        <w:rPr>
          <w:rFonts w:ascii="Tahoma" w:hAnsi="Tahoma" w:cs="Tahoma"/>
          <w:b/>
          <w:sz w:val="20"/>
        </w:rPr>
        <w:t>om</w:t>
      </w:r>
      <w:r w:rsidR="001D4FC3" w:rsidRPr="00CD0288">
        <w:rPr>
          <w:rFonts w:ascii="Tahoma" w:hAnsi="Tahoma" w:cs="Tahoma"/>
          <w:b/>
          <w:sz w:val="20"/>
        </w:rPr>
        <w:t xml:space="preserve"> 77.</w:t>
      </w:r>
      <w:r w:rsidR="001D4FC3">
        <w:rPr>
          <w:rFonts w:ascii="Tahoma" w:hAnsi="Tahoma" w:cs="Tahoma"/>
          <w:b/>
          <w:sz w:val="20"/>
        </w:rPr>
        <w:t xml:space="preserve"> člena ZJN-3.</w:t>
      </w:r>
    </w:p>
    <w:p w14:paraId="5E318BD7" w14:textId="77777777" w:rsidR="00DB2056" w:rsidRDefault="00DB2056" w:rsidP="00752F7D">
      <w:pPr>
        <w:pStyle w:val="Blokbesedila"/>
        <w:keepLines/>
        <w:widowControl w:val="0"/>
        <w:tabs>
          <w:tab w:val="left" w:pos="0"/>
        </w:tabs>
        <w:ind w:left="720" w:right="-2"/>
        <w:jc w:val="both"/>
        <w:rPr>
          <w:rFonts w:ascii="Tahoma" w:hAnsi="Tahoma" w:cs="Tahoma"/>
          <w:b/>
          <w:sz w:val="20"/>
        </w:rPr>
      </w:pPr>
    </w:p>
    <w:p w14:paraId="2DCE8D46" w14:textId="77777777" w:rsidR="001D4FC3" w:rsidRPr="00CD0288" w:rsidRDefault="001D4FC3" w:rsidP="001D4FC3">
      <w:pPr>
        <w:pStyle w:val="Blokbesedila"/>
        <w:keepNext/>
        <w:keepLines/>
        <w:tabs>
          <w:tab w:val="left" w:pos="0"/>
        </w:tabs>
        <w:ind w:left="0" w:right="-2"/>
        <w:jc w:val="both"/>
        <w:rPr>
          <w:rFonts w:ascii="Tahoma" w:hAnsi="Tahoma" w:cs="Tahoma"/>
          <w:b/>
          <w:color w:val="000000" w:themeColor="text1"/>
          <w:sz w:val="20"/>
        </w:rPr>
      </w:pPr>
      <w:r>
        <w:rPr>
          <w:rFonts w:ascii="Tahoma" w:hAnsi="Tahoma" w:cs="Tahoma"/>
          <w:b/>
          <w:sz w:val="20"/>
        </w:rPr>
        <w:t xml:space="preserve">V kolikor pooblaščeni predstavnik naročnika ne bo mogel pridobiti podatkov iz </w:t>
      </w:r>
      <w:r w:rsidRPr="00CD0288">
        <w:rPr>
          <w:rFonts w:ascii="Tahoma" w:hAnsi="Tahoma" w:cs="Tahoma"/>
          <w:b/>
          <w:sz w:val="20"/>
        </w:rPr>
        <w:t>enotne</w:t>
      </w:r>
      <w:r>
        <w:rPr>
          <w:rFonts w:ascii="Tahoma" w:hAnsi="Tahoma" w:cs="Tahoma"/>
          <w:b/>
          <w:sz w:val="20"/>
        </w:rPr>
        <w:t>ga</w:t>
      </w:r>
      <w:r w:rsidRPr="00CD0288">
        <w:rPr>
          <w:rFonts w:ascii="Tahoma" w:hAnsi="Tahoma" w:cs="Tahoma"/>
          <w:b/>
          <w:sz w:val="20"/>
        </w:rPr>
        <w:t xml:space="preserve"> informacijske</w:t>
      </w:r>
      <w:r>
        <w:rPr>
          <w:rFonts w:ascii="Tahoma" w:hAnsi="Tahoma" w:cs="Tahoma"/>
          <w:b/>
          <w:sz w:val="20"/>
        </w:rPr>
        <w:t>ga</w:t>
      </w:r>
      <w:r w:rsidRPr="00CD0288">
        <w:rPr>
          <w:rFonts w:ascii="Tahoma" w:hAnsi="Tahoma" w:cs="Tahoma"/>
          <w:b/>
          <w:sz w:val="20"/>
        </w:rPr>
        <w:t xml:space="preserve"> sistem</w:t>
      </w:r>
      <w:r>
        <w:rPr>
          <w:rFonts w:ascii="Tahoma" w:hAnsi="Tahoma" w:cs="Tahoma"/>
          <w:b/>
          <w:sz w:val="20"/>
        </w:rPr>
        <w:t>a eJN</w:t>
      </w:r>
      <w:r w:rsidRPr="00CD0288">
        <w:rPr>
          <w:rFonts w:ascii="Tahoma" w:hAnsi="Tahoma" w:cs="Tahoma"/>
          <w:b/>
          <w:sz w:val="20"/>
        </w:rPr>
        <w:t xml:space="preserve"> – eDosje</w:t>
      </w:r>
      <w:r>
        <w:rPr>
          <w:rFonts w:ascii="Tahoma" w:hAnsi="Tahoma" w:cs="Tahoma"/>
          <w:b/>
          <w:sz w:val="20"/>
        </w:rPr>
        <w:t>, izjavljamo, da bomo naročniku predložili ustrezna pooblastila ali da bomo sami predložili ustrezna dokazila.</w:t>
      </w:r>
    </w:p>
    <w:p w14:paraId="680E8BEC" w14:textId="77777777" w:rsidR="001D4FC3" w:rsidRPr="00AF589D" w:rsidRDefault="001D4FC3" w:rsidP="00752F7D">
      <w:pPr>
        <w:pStyle w:val="Blokbesedila"/>
        <w:keepLines/>
        <w:widowControl w:val="0"/>
        <w:tabs>
          <w:tab w:val="left" w:pos="0"/>
        </w:tabs>
        <w:ind w:left="720" w:right="-2"/>
        <w:jc w:val="both"/>
        <w:rPr>
          <w:rFonts w:ascii="Tahoma" w:hAnsi="Tahoma" w:cs="Tahoma"/>
          <w:b/>
          <w:sz w:val="20"/>
        </w:rPr>
      </w:pPr>
    </w:p>
    <w:p w14:paraId="111AC03E" w14:textId="77777777" w:rsidR="00E24A55" w:rsidRPr="00AF589D" w:rsidRDefault="00E24A55" w:rsidP="00752F7D">
      <w:pPr>
        <w:pStyle w:val="Blokbesedila"/>
        <w:keepLines/>
        <w:widowControl w:val="0"/>
        <w:tabs>
          <w:tab w:val="left" w:pos="0"/>
        </w:tabs>
        <w:ind w:left="720" w:right="-2"/>
        <w:jc w:val="both"/>
        <w:rPr>
          <w:rFonts w:ascii="Tahoma" w:hAnsi="Tahoma" w:cs="Tahoma"/>
          <w:b/>
          <w:sz w:val="20"/>
        </w:rPr>
      </w:pPr>
    </w:p>
    <w:p w14:paraId="4A4DC664" w14:textId="77777777" w:rsidR="00E24A55" w:rsidRDefault="00E24A55" w:rsidP="00752F7D">
      <w:pPr>
        <w:pStyle w:val="Blokbesedila"/>
        <w:keepLines/>
        <w:widowControl w:val="0"/>
        <w:tabs>
          <w:tab w:val="left" w:pos="0"/>
        </w:tabs>
        <w:ind w:left="720" w:right="-2"/>
        <w:jc w:val="both"/>
        <w:rPr>
          <w:rFonts w:ascii="Tahoma" w:hAnsi="Tahoma" w:cs="Tahoma"/>
          <w:b/>
          <w:sz w:val="20"/>
        </w:rPr>
      </w:pPr>
    </w:p>
    <w:p w14:paraId="24C0C930" w14:textId="77777777" w:rsidR="001D4FC3" w:rsidRDefault="001D4FC3" w:rsidP="00752F7D">
      <w:pPr>
        <w:pStyle w:val="Blokbesedila"/>
        <w:keepLines/>
        <w:widowControl w:val="0"/>
        <w:tabs>
          <w:tab w:val="left" w:pos="0"/>
        </w:tabs>
        <w:ind w:left="720" w:right="-2"/>
        <w:jc w:val="both"/>
        <w:rPr>
          <w:rFonts w:ascii="Tahoma" w:hAnsi="Tahoma" w:cs="Tahoma"/>
          <w:b/>
          <w:sz w:val="20"/>
        </w:rPr>
      </w:pPr>
    </w:p>
    <w:p w14:paraId="12F30EA2" w14:textId="77777777" w:rsidR="001233B8" w:rsidRPr="00AF589D" w:rsidRDefault="001233B8" w:rsidP="00752F7D">
      <w:pPr>
        <w:pStyle w:val="Blokbesedila"/>
        <w:keepLines/>
        <w:widowControl w:val="0"/>
        <w:tabs>
          <w:tab w:val="left" w:pos="0"/>
        </w:tabs>
        <w:ind w:left="720" w:right="-2"/>
        <w:jc w:val="both"/>
        <w:rPr>
          <w:rFonts w:ascii="Tahoma" w:hAnsi="Tahoma" w:cs="Tahoma"/>
          <w:b/>
          <w:sz w:val="20"/>
        </w:rPr>
      </w:pPr>
    </w:p>
    <w:p w14:paraId="11850850" w14:textId="77777777" w:rsidR="00E24A55" w:rsidRPr="00AF589D" w:rsidRDefault="00E24A55" w:rsidP="00752F7D">
      <w:pPr>
        <w:pStyle w:val="Blokbesedila"/>
        <w:keepLines/>
        <w:widowControl w:val="0"/>
        <w:tabs>
          <w:tab w:val="left" w:pos="0"/>
        </w:tabs>
        <w:ind w:left="720" w:right="-2"/>
        <w:jc w:val="both"/>
        <w:rPr>
          <w:rFonts w:ascii="Tahoma" w:hAnsi="Tahoma" w:cs="Tahoma"/>
          <w:b/>
          <w:sz w:val="20"/>
        </w:rPr>
      </w:pPr>
    </w:p>
    <w:p w14:paraId="379CA607" w14:textId="77777777" w:rsidR="00DB2056" w:rsidRPr="00AF589D" w:rsidRDefault="00DB2056" w:rsidP="00752F7D">
      <w:pPr>
        <w:keepLines/>
        <w:widowControl w:val="0"/>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AF589D" w14:paraId="77E3CBC7" w14:textId="77777777" w:rsidTr="008D6AFF">
        <w:trPr>
          <w:trHeight w:val="235"/>
        </w:trPr>
        <w:tc>
          <w:tcPr>
            <w:tcW w:w="3430" w:type="dxa"/>
            <w:tcBorders>
              <w:bottom w:val="single" w:sz="4" w:space="0" w:color="auto"/>
            </w:tcBorders>
          </w:tcPr>
          <w:p w14:paraId="0F9A2087" w14:textId="77777777" w:rsidR="00DB2056" w:rsidRPr="00AF589D" w:rsidRDefault="00DB2056" w:rsidP="00752F7D">
            <w:pPr>
              <w:keepLines/>
              <w:widowControl w:val="0"/>
              <w:jc w:val="both"/>
              <w:rPr>
                <w:rFonts w:ascii="Tahoma" w:hAnsi="Tahoma" w:cs="Tahoma"/>
                <w:snapToGrid w:val="0"/>
                <w:color w:val="000000"/>
              </w:rPr>
            </w:pPr>
          </w:p>
        </w:tc>
        <w:tc>
          <w:tcPr>
            <w:tcW w:w="2574" w:type="dxa"/>
          </w:tcPr>
          <w:p w14:paraId="26DEA78C" w14:textId="77777777" w:rsidR="00DB2056" w:rsidRPr="00AF589D" w:rsidRDefault="00DB2056" w:rsidP="00752F7D">
            <w:pPr>
              <w:keepLines/>
              <w:widowControl w:val="0"/>
              <w:jc w:val="center"/>
              <w:rPr>
                <w:rFonts w:ascii="Tahoma" w:hAnsi="Tahoma" w:cs="Tahoma"/>
                <w:snapToGrid w:val="0"/>
                <w:color w:val="000000"/>
              </w:rPr>
            </w:pPr>
          </w:p>
        </w:tc>
        <w:tc>
          <w:tcPr>
            <w:tcW w:w="2977" w:type="dxa"/>
            <w:tcBorders>
              <w:bottom w:val="single" w:sz="4" w:space="0" w:color="auto"/>
            </w:tcBorders>
          </w:tcPr>
          <w:p w14:paraId="46CE6ACB" w14:textId="77777777" w:rsidR="00DB2056" w:rsidRPr="00AF589D" w:rsidRDefault="00DB2056" w:rsidP="00752F7D">
            <w:pPr>
              <w:keepLines/>
              <w:widowControl w:val="0"/>
              <w:tabs>
                <w:tab w:val="left" w:pos="567"/>
                <w:tab w:val="num" w:pos="851"/>
                <w:tab w:val="left" w:pos="993"/>
              </w:tabs>
              <w:jc w:val="both"/>
              <w:rPr>
                <w:rFonts w:ascii="Tahoma" w:hAnsi="Tahoma" w:cs="Tahoma"/>
                <w:snapToGrid w:val="0"/>
                <w:color w:val="000000"/>
              </w:rPr>
            </w:pPr>
          </w:p>
        </w:tc>
      </w:tr>
      <w:tr w:rsidR="00DB2056" w:rsidRPr="00AF589D" w14:paraId="44166A79" w14:textId="77777777" w:rsidTr="008D6AFF">
        <w:trPr>
          <w:trHeight w:val="235"/>
        </w:trPr>
        <w:tc>
          <w:tcPr>
            <w:tcW w:w="3430" w:type="dxa"/>
            <w:tcBorders>
              <w:top w:val="single" w:sz="4" w:space="0" w:color="auto"/>
            </w:tcBorders>
          </w:tcPr>
          <w:p w14:paraId="790D8FEB" w14:textId="77777777" w:rsidR="00DB2056" w:rsidRPr="00AF589D" w:rsidRDefault="00DB2056"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74" w:type="dxa"/>
          </w:tcPr>
          <w:p w14:paraId="185729AD" w14:textId="77777777" w:rsidR="00DB2056" w:rsidRPr="00AF589D" w:rsidRDefault="00DB2056"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2977" w:type="dxa"/>
            <w:tcBorders>
              <w:top w:val="single" w:sz="4" w:space="0" w:color="auto"/>
            </w:tcBorders>
          </w:tcPr>
          <w:p w14:paraId="62E69CB3" w14:textId="77777777" w:rsidR="00DB2056" w:rsidRPr="00AF589D" w:rsidRDefault="00DB2056" w:rsidP="00752F7D">
            <w:pPr>
              <w:keepLines/>
              <w:widowControl w:val="0"/>
              <w:jc w:val="both"/>
              <w:rPr>
                <w:rFonts w:ascii="Tahoma" w:hAnsi="Tahoma" w:cs="Tahoma"/>
                <w:snapToGrid w:val="0"/>
                <w:color w:val="000000"/>
              </w:rPr>
            </w:pPr>
            <w:r w:rsidRPr="00AF589D">
              <w:rPr>
                <w:rFonts w:ascii="Tahoma" w:hAnsi="Tahoma" w:cs="Tahoma"/>
                <w:snapToGrid w:val="0"/>
                <w:color w:val="000000"/>
              </w:rPr>
              <w:t>(</w:t>
            </w:r>
            <w:r w:rsidR="00AA4428" w:rsidRPr="00AF589D">
              <w:rPr>
                <w:rFonts w:ascii="Tahoma" w:hAnsi="Tahoma" w:cs="Tahoma"/>
                <w:snapToGrid w:val="0"/>
                <w:color w:val="000000"/>
              </w:rPr>
              <w:t>Ime in priimek ter</w:t>
            </w:r>
            <w:r w:rsidRPr="00AF589D">
              <w:rPr>
                <w:rFonts w:ascii="Tahoma" w:hAnsi="Tahoma" w:cs="Tahoma"/>
                <w:snapToGrid w:val="0"/>
                <w:color w:val="000000"/>
              </w:rPr>
              <w:t xml:space="preserve"> podpis ponudnika/partnerja)</w:t>
            </w:r>
          </w:p>
        </w:tc>
      </w:tr>
    </w:tbl>
    <w:p w14:paraId="2AFF8FEE" w14:textId="77777777" w:rsidR="00DB2056" w:rsidRPr="00AF589D" w:rsidRDefault="00DB2056" w:rsidP="00752F7D">
      <w:pPr>
        <w:keepLines/>
        <w:widowControl w:val="0"/>
        <w:jc w:val="both"/>
        <w:rPr>
          <w:rFonts w:ascii="Tahoma" w:hAnsi="Tahoma" w:cs="Tahoma"/>
          <w:b/>
          <w:bCs/>
          <w:i/>
          <w:noProof/>
          <w:sz w:val="18"/>
          <w:szCs w:val="18"/>
        </w:rPr>
      </w:pPr>
    </w:p>
    <w:p w14:paraId="29416D7C" w14:textId="77777777" w:rsidR="00DB2056" w:rsidRPr="00AF589D" w:rsidRDefault="00DB2056" w:rsidP="00752F7D">
      <w:pPr>
        <w:keepLines/>
        <w:widowControl w:val="0"/>
        <w:jc w:val="both"/>
        <w:rPr>
          <w:rFonts w:ascii="Tahoma" w:hAnsi="Tahoma" w:cs="Tahoma"/>
          <w:b/>
          <w:bCs/>
          <w:i/>
          <w:noProof/>
          <w:sz w:val="18"/>
          <w:szCs w:val="18"/>
        </w:rPr>
      </w:pPr>
    </w:p>
    <w:p w14:paraId="4E120796" w14:textId="77777777" w:rsidR="00DB2056" w:rsidRPr="00AF589D" w:rsidRDefault="00DB2056" w:rsidP="00752F7D">
      <w:pPr>
        <w:keepLines/>
        <w:widowControl w:val="0"/>
        <w:jc w:val="both"/>
        <w:rPr>
          <w:rFonts w:ascii="Tahoma" w:hAnsi="Tahoma" w:cs="Tahoma"/>
          <w:b/>
          <w:bCs/>
          <w:i/>
          <w:noProof/>
          <w:sz w:val="18"/>
          <w:szCs w:val="18"/>
        </w:rPr>
      </w:pPr>
    </w:p>
    <w:p w14:paraId="24B9E1A8" w14:textId="77777777" w:rsidR="00DB2056" w:rsidRDefault="00DB2056" w:rsidP="00752F7D">
      <w:pPr>
        <w:keepLines/>
        <w:widowControl w:val="0"/>
        <w:jc w:val="both"/>
        <w:rPr>
          <w:rFonts w:ascii="Tahoma" w:hAnsi="Tahoma" w:cs="Tahoma"/>
          <w:b/>
          <w:bCs/>
          <w:i/>
          <w:noProof/>
          <w:sz w:val="18"/>
          <w:szCs w:val="18"/>
        </w:rPr>
      </w:pPr>
    </w:p>
    <w:p w14:paraId="0A12AD8C" w14:textId="77777777" w:rsidR="001233B8" w:rsidRDefault="001233B8" w:rsidP="00752F7D">
      <w:pPr>
        <w:keepLines/>
        <w:widowControl w:val="0"/>
        <w:jc w:val="both"/>
        <w:rPr>
          <w:rFonts w:ascii="Tahoma" w:hAnsi="Tahoma" w:cs="Tahoma"/>
          <w:b/>
          <w:bCs/>
          <w:i/>
          <w:noProof/>
          <w:sz w:val="18"/>
          <w:szCs w:val="18"/>
        </w:rPr>
      </w:pPr>
    </w:p>
    <w:p w14:paraId="09987A3A" w14:textId="77777777" w:rsidR="001233B8" w:rsidRPr="00AF589D" w:rsidRDefault="001233B8" w:rsidP="00752F7D">
      <w:pPr>
        <w:keepLines/>
        <w:widowControl w:val="0"/>
        <w:jc w:val="both"/>
        <w:rPr>
          <w:rFonts w:ascii="Tahoma" w:hAnsi="Tahoma" w:cs="Tahoma"/>
          <w:b/>
          <w:bCs/>
          <w:i/>
          <w:noProof/>
          <w:sz w:val="18"/>
          <w:szCs w:val="18"/>
        </w:rPr>
      </w:pPr>
    </w:p>
    <w:p w14:paraId="3995B68C" w14:textId="77777777" w:rsidR="00DB2056" w:rsidRPr="00AF589D" w:rsidRDefault="00DB2056" w:rsidP="00752F7D">
      <w:pPr>
        <w:keepLines/>
        <w:widowControl w:val="0"/>
        <w:jc w:val="both"/>
        <w:rPr>
          <w:rFonts w:ascii="Tahoma" w:hAnsi="Tahoma" w:cs="Tahoma"/>
          <w:b/>
          <w:bCs/>
          <w:i/>
          <w:noProof/>
          <w:sz w:val="18"/>
          <w:szCs w:val="18"/>
        </w:rPr>
      </w:pPr>
    </w:p>
    <w:p w14:paraId="3F88EA88" w14:textId="77777777" w:rsidR="00DB2056" w:rsidRPr="00AF589D" w:rsidRDefault="00DB2056" w:rsidP="00752F7D">
      <w:pPr>
        <w:keepLines/>
        <w:widowControl w:val="0"/>
        <w:jc w:val="both"/>
        <w:rPr>
          <w:rFonts w:ascii="Tahoma" w:hAnsi="Tahoma" w:cs="Tahoma"/>
          <w:b/>
          <w:bCs/>
          <w:i/>
          <w:noProof/>
          <w:sz w:val="18"/>
          <w:szCs w:val="18"/>
        </w:rPr>
      </w:pPr>
    </w:p>
    <w:p w14:paraId="029A3CCD" w14:textId="77777777" w:rsidR="00DB2056" w:rsidRDefault="00DB2056" w:rsidP="00752F7D">
      <w:pPr>
        <w:keepLines/>
        <w:widowControl w:val="0"/>
        <w:jc w:val="both"/>
        <w:rPr>
          <w:rFonts w:ascii="Tahoma" w:hAnsi="Tahoma" w:cs="Tahoma"/>
          <w:bCs/>
          <w:i/>
          <w:iCs/>
          <w:noProof/>
          <w:sz w:val="18"/>
          <w:szCs w:val="18"/>
        </w:rPr>
      </w:pPr>
      <w:r w:rsidRPr="00AF589D">
        <w:rPr>
          <w:rFonts w:ascii="Tahoma" w:hAnsi="Tahoma" w:cs="Tahoma"/>
          <w:b/>
          <w:bCs/>
          <w:i/>
          <w:noProof/>
          <w:sz w:val="18"/>
          <w:szCs w:val="18"/>
        </w:rPr>
        <w:t xml:space="preserve">Navodilo: </w:t>
      </w:r>
      <w:r w:rsidRPr="00AF589D">
        <w:rPr>
          <w:rFonts w:ascii="Tahoma" w:hAnsi="Tahoma" w:cs="Tahoma"/>
          <w:bCs/>
          <w:i/>
          <w:iCs/>
          <w:noProof/>
          <w:sz w:val="18"/>
          <w:szCs w:val="18"/>
        </w:rPr>
        <w:t xml:space="preserve">Izjavo izpolni in podpiše </w:t>
      </w:r>
      <w:r w:rsidRPr="00AF589D">
        <w:rPr>
          <w:rFonts w:ascii="Tahoma" w:hAnsi="Tahoma" w:cs="Tahoma"/>
          <w:bCs/>
          <w:i/>
          <w:iCs/>
          <w:noProof/>
          <w:sz w:val="18"/>
          <w:szCs w:val="18"/>
          <w:u w:val="single"/>
        </w:rPr>
        <w:t>ponudnik</w:t>
      </w:r>
      <w:r w:rsidRPr="00AF589D">
        <w:rPr>
          <w:rFonts w:ascii="Tahoma" w:hAnsi="Tahoma" w:cs="Tahoma"/>
          <w:bCs/>
          <w:i/>
          <w:iCs/>
          <w:noProof/>
          <w:sz w:val="18"/>
          <w:szCs w:val="18"/>
        </w:rPr>
        <w:t xml:space="preserve"> kot tudi vsi </w:t>
      </w:r>
      <w:r w:rsidRPr="00AF589D">
        <w:rPr>
          <w:rFonts w:ascii="Tahoma" w:hAnsi="Tahoma" w:cs="Tahoma"/>
          <w:bCs/>
          <w:i/>
          <w:iCs/>
          <w:noProof/>
          <w:sz w:val="18"/>
          <w:szCs w:val="18"/>
          <w:u w:val="single"/>
        </w:rPr>
        <w:t>posamezni člani skupine ponudnikov</w:t>
      </w:r>
      <w:r w:rsidRPr="00AF589D">
        <w:rPr>
          <w:rFonts w:ascii="Tahoma" w:hAnsi="Tahoma" w:cs="Tahoma"/>
          <w:bCs/>
          <w:i/>
          <w:iCs/>
          <w:noProof/>
          <w:sz w:val="18"/>
          <w:szCs w:val="18"/>
        </w:rPr>
        <w:t xml:space="preserve"> (partnerji) v primeru skupne ponudbe.</w:t>
      </w:r>
    </w:p>
    <w:p w14:paraId="721B2C55" w14:textId="77777777" w:rsidR="00052FAD" w:rsidRPr="00AF589D" w:rsidRDefault="00052FAD" w:rsidP="00752F7D">
      <w:pPr>
        <w:keepLines/>
        <w:widowControl w:val="0"/>
        <w:jc w:val="both"/>
        <w:rPr>
          <w:rFonts w:ascii="Tahoma" w:hAnsi="Tahoma" w:cs="Tahoma"/>
          <w:bCs/>
          <w:i/>
          <w:iCs/>
          <w:noProof/>
          <w:sz w:val="18"/>
          <w:szCs w:val="18"/>
        </w:rPr>
      </w:pPr>
    </w:p>
    <w:p w14:paraId="1780AB00" w14:textId="77777777" w:rsidR="00DB2056" w:rsidRPr="00AF589D" w:rsidRDefault="00DB2056" w:rsidP="00752F7D">
      <w:pPr>
        <w:keepLines/>
        <w:widowControl w:val="0"/>
        <w:jc w:val="both"/>
        <w:rPr>
          <w:rFonts w:ascii="Tahoma" w:hAnsi="Tahoma" w:cs="Tahoma"/>
          <w:bCs/>
          <w:i/>
          <w:iCs/>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AF589D" w14:paraId="36FE5753" w14:textId="77777777" w:rsidTr="00343A7C">
        <w:tc>
          <w:tcPr>
            <w:tcW w:w="7725" w:type="dxa"/>
          </w:tcPr>
          <w:p w14:paraId="3E2CDB9E" w14:textId="77777777" w:rsidR="00DB2056" w:rsidRPr="00AF589D" w:rsidRDefault="00DB2056" w:rsidP="00752F7D">
            <w:pPr>
              <w:keepLines/>
              <w:widowControl w:val="0"/>
              <w:jc w:val="both"/>
              <w:rPr>
                <w:rFonts w:ascii="Tahoma" w:hAnsi="Tahoma" w:cs="Tahoma"/>
              </w:rPr>
            </w:pPr>
            <w:r w:rsidRPr="00AF589D">
              <w:rPr>
                <w:rFonts w:ascii="Tahoma" w:hAnsi="Tahoma" w:cs="Tahoma"/>
              </w:rPr>
              <w:lastRenderedPageBreak/>
              <w:t>UGOTAVLJANJE SPOSOBNOSTI – Izjava podizvajalca/subjekta, katerega zmogljivost uporablja</w:t>
            </w:r>
          </w:p>
        </w:tc>
        <w:tc>
          <w:tcPr>
            <w:tcW w:w="1417" w:type="dxa"/>
          </w:tcPr>
          <w:p w14:paraId="59F21437" w14:textId="77777777" w:rsidR="00DB2056" w:rsidRPr="00AF589D" w:rsidRDefault="00DB2056" w:rsidP="00752F7D">
            <w:pPr>
              <w:keepLines/>
              <w:widowControl w:val="0"/>
              <w:jc w:val="both"/>
              <w:rPr>
                <w:rFonts w:ascii="Tahoma" w:hAnsi="Tahoma" w:cs="Tahoma"/>
                <w:b/>
                <w:i/>
              </w:rPr>
            </w:pPr>
            <w:r w:rsidRPr="00AF589D">
              <w:rPr>
                <w:rFonts w:ascii="Tahoma" w:hAnsi="Tahoma" w:cs="Tahoma"/>
                <w:b/>
                <w:i/>
              </w:rPr>
              <w:t>Priloga 3/2</w:t>
            </w:r>
          </w:p>
        </w:tc>
      </w:tr>
    </w:tbl>
    <w:p w14:paraId="5668E0B8" w14:textId="77777777" w:rsidR="00DB2056" w:rsidRPr="00AF589D" w:rsidRDefault="00DB2056" w:rsidP="00752F7D">
      <w:pPr>
        <w:pStyle w:val="Blokbesedila"/>
        <w:keepLines/>
        <w:widowControl w:val="0"/>
        <w:tabs>
          <w:tab w:val="left" w:pos="9354"/>
        </w:tabs>
        <w:ind w:left="0" w:right="-2"/>
        <w:rPr>
          <w:rFonts w:ascii="Tahoma" w:hAnsi="Tahoma" w:cs="Tahoma"/>
          <w:sz w:val="20"/>
        </w:rPr>
      </w:pPr>
    </w:p>
    <w:p w14:paraId="1081DD52" w14:textId="77777777" w:rsidR="00DB2056" w:rsidRPr="00AF589D" w:rsidRDefault="00DB2056" w:rsidP="00752F7D">
      <w:pPr>
        <w:pStyle w:val="Blokbesedila"/>
        <w:keepLines/>
        <w:widowControl w:val="0"/>
        <w:tabs>
          <w:tab w:val="left" w:pos="9354"/>
        </w:tabs>
        <w:ind w:left="0" w:right="-2"/>
        <w:jc w:val="both"/>
        <w:rPr>
          <w:rFonts w:ascii="Tahoma" w:hAnsi="Tahoma" w:cs="Tahoma"/>
          <w:i/>
          <w:sz w:val="20"/>
        </w:rPr>
      </w:pPr>
      <w:r w:rsidRPr="00AF589D">
        <w:rPr>
          <w:rFonts w:ascii="Tahoma" w:hAnsi="Tahoma" w:cs="Tahoma"/>
          <w:sz w:val="20"/>
        </w:rPr>
        <w:t xml:space="preserve">V zvezi z javnim naročilom št. </w:t>
      </w:r>
      <w:r w:rsidR="00534988" w:rsidRPr="00AF589D">
        <w:rPr>
          <w:rFonts w:ascii="Tahoma" w:hAnsi="Tahoma" w:cs="Tahoma"/>
          <w:b/>
          <w:sz w:val="20"/>
        </w:rPr>
        <w:t>LPP-</w:t>
      </w:r>
      <w:r w:rsidR="003854C9">
        <w:rPr>
          <w:rFonts w:ascii="Tahoma" w:hAnsi="Tahoma" w:cs="Tahoma"/>
          <w:b/>
          <w:sz w:val="20"/>
        </w:rPr>
        <w:t xml:space="preserve">29/23 </w:t>
      </w:r>
      <w:r w:rsidR="0009138F" w:rsidRPr="00AF589D">
        <w:rPr>
          <w:rFonts w:ascii="Tahoma" w:hAnsi="Tahoma" w:cs="Tahoma"/>
          <w:b/>
          <w:sz w:val="20"/>
        </w:rPr>
        <w:t xml:space="preserve"> – »</w:t>
      </w:r>
      <w:r w:rsidR="007A0F47">
        <w:rPr>
          <w:rFonts w:ascii="Tahoma" w:hAnsi="Tahoma" w:cs="Tahoma"/>
          <w:b/>
          <w:sz w:val="20"/>
        </w:rPr>
        <w:t>Dobava vozila kategorije M1</w:t>
      </w:r>
      <w:r w:rsidR="0009138F" w:rsidRPr="00AF589D">
        <w:rPr>
          <w:rFonts w:ascii="Tahoma" w:hAnsi="Tahoma" w:cs="Tahoma"/>
          <w:b/>
          <w:sz w:val="20"/>
        </w:rPr>
        <w:t>«</w:t>
      </w:r>
      <w:r w:rsidRPr="00AF589D">
        <w:rPr>
          <w:rFonts w:ascii="Tahoma" w:hAnsi="Tahoma" w:cs="Tahoma"/>
          <w:b/>
          <w:sz w:val="20"/>
        </w:rPr>
        <w:t>______________________</w:t>
      </w:r>
      <w:r w:rsidR="00195C90" w:rsidRPr="00AF589D">
        <w:rPr>
          <w:rFonts w:ascii="Tahoma" w:hAnsi="Tahoma" w:cs="Tahoma"/>
          <w:b/>
          <w:sz w:val="20"/>
        </w:rPr>
        <w:t>_____________________</w:t>
      </w:r>
      <w:r w:rsidRPr="00AF589D">
        <w:rPr>
          <w:rFonts w:ascii="Tahoma" w:hAnsi="Tahoma" w:cs="Tahoma"/>
          <w:b/>
          <w:sz w:val="20"/>
        </w:rPr>
        <w:t xml:space="preserve"> </w:t>
      </w:r>
      <w:r w:rsidRPr="00AF589D">
        <w:rPr>
          <w:rFonts w:ascii="Tahoma" w:hAnsi="Tahoma" w:cs="Tahoma"/>
          <w:i/>
          <w:sz w:val="20"/>
        </w:rPr>
        <w:t>(navedba podizvajalca/subjekta, katerega zmogljivost</w:t>
      </w:r>
      <w:r w:rsidRPr="00AF589D">
        <w:rPr>
          <w:rFonts w:ascii="Tahoma" w:hAnsi="Tahoma" w:cs="Tahoma"/>
          <w:i/>
        </w:rPr>
        <w:t xml:space="preserve"> </w:t>
      </w:r>
      <w:r w:rsidRPr="00AF589D">
        <w:rPr>
          <w:rFonts w:ascii="Tahoma" w:hAnsi="Tahoma" w:cs="Tahoma"/>
          <w:i/>
          <w:sz w:val="20"/>
        </w:rPr>
        <w:t>uporablja ponudnik)</w:t>
      </w:r>
    </w:p>
    <w:p w14:paraId="61144A89" w14:textId="77777777" w:rsidR="00DB2056" w:rsidRPr="00AF589D" w:rsidRDefault="00DB2056" w:rsidP="00752F7D">
      <w:pPr>
        <w:pStyle w:val="Blokbesedila"/>
        <w:keepLines/>
        <w:widowControl w:val="0"/>
        <w:tabs>
          <w:tab w:val="left" w:pos="9354"/>
        </w:tabs>
        <w:ind w:left="0" w:right="-2"/>
        <w:rPr>
          <w:rFonts w:ascii="Tahoma" w:hAnsi="Tahoma" w:cs="Tahoma"/>
          <w:b/>
          <w:sz w:val="20"/>
        </w:rPr>
      </w:pPr>
    </w:p>
    <w:p w14:paraId="627C4900" w14:textId="77777777" w:rsidR="00DB2056" w:rsidRPr="00AF589D" w:rsidRDefault="00DB2056" w:rsidP="00752F7D">
      <w:pPr>
        <w:pStyle w:val="Blokbesedila"/>
        <w:keepLines/>
        <w:widowControl w:val="0"/>
        <w:tabs>
          <w:tab w:val="left" w:pos="9354"/>
        </w:tabs>
        <w:ind w:left="0" w:right="-2"/>
        <w:jc w:val="center"/>
        <w:rPr>
          <w:rFonts w:ascii="Tahoma" w:hAnsi="Tahoma" w:cs="Tahoma"/>
          <w:b/>
          <w:sz w:val="20"/>
        </w:rPr>
      </w:pPr>
      <w:r w:rsidRPr="00AF589D">
        <w:rPr>
          <w:rFonts w:ascii="Tahoma" w:hAnsi="Tahoma" w:cs="Tahoma"/>
          <w:b/>
          <w:sz w:val="20"/>
        </w:rPr>
        <w:t>IZJAVLJAMO,</w:t>
      </w:r>
    </w:p>
    <w:p w14:paraId="55098008" w14:textId="77777777" w:rsidR="00DB2056" w:rsidRDefault="00DB2056" w:rsidP="00F751AD">
      <w:pPr>
        <w:pStyle w:val="Blokbesedila"/>
        <w:keepLines/>
        <w:widowControl w:val="0"/>
        <w:numPr>
          <w:ilvl w:val="0"/>
          <w:numId w:val="13"/>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Razlogi za izključitev</w:t>
      </w:r>
    </w:p>
    <w:p w14:paraId="6881967C" w14:textId="77777777" w:rsidR="004C1F72" w:rsidRPr="00104E43" w:rsidRDefault="004C1F72" w:rsidP="004C1F72">
      <w:pPr>
        <w:pStyle w:val="Odstavekseznama"/>
        <w:keepNext/>
        <w:keepLines/>
        <w:numPr>
          <w:ilvl w:val="1"/>
          <w:numId w:val="13"/>
        </w:numPr>
        <w:jc w:val="both"/>
        <w:rPr>
          <w:rFonts w:ascii="Tahoma" w:hAnsi="Tahoma" w:cs="Tahoma"/>
        </w:rPr>
      </w:pPr>
      <w:r>
        <w:rPr>
          <w:rFonts w:ascii="Tahoma" w:hAnsi="Tahoma" w:cs="Tahoma"/>
        </w:rPr>
        <w:t xml:space="preserve">da </w:t>
      </w:r>
      <w:r w:rsidRPr="00104E43">
        <w:rPr>
          <w:rFonts w:ascii="Tahoma" w:hAnsi="Tahoma" w:cs="Tahoma"/>
        </w:rPr>
        <w:t>nam (gospodarskem subjektu) ni bila izrečena pravnomočna sodba</w:t>
      </w:r>
      <w:r w:rsidRPr="008D7A5C">
        <w:rPr>
          <w:rFonts w:ascii="Tahoma" w:hAnsi="Tahoma" w:cs="Tahoma"/>
        </w:rPr>
        <w:t xml:space="preserve"> </w:t>
      </w:r>
      <w:r w:rsidRPr="00C111EF">
        <w:rPr>
          <w:rFonts w:ascii="Tahoma" w:hAnsi="Tahoma" w:cs="Tahoma"/>
        </w:rPr>
        <w:t>za kazniva dejanja iz Kazenskega zakonika (Ur</w:t>
      </w:r>
      <w:r>
        <w:rPr>
          <w:rFonts w:ascii="Tahoma" w:hAnsi="Tahoma" w:cs="Tahoma"/>
        </w:rPr>
        <w:t xml:space="preserve">. </w:t>
      </w:r>
      <w:r w:rsidRPr="00C111EF">
        <w:rPr>
          <w:rFonts w:ascii="Tahoma" w:hAnsi="Tahoma" w:cs="Tahoma"/>
        </w:rPr>
        <w:t>l</w:t>
      </w:r>
      <w:r>
        <w:rPr>
          <w:rFonts w:ascii="Tahoma" w:hAnsi="Tahoma" w:cs="Tahoma"/>
        </w:rPr>
        <w:t xml:space="preserve">. </w:t>
      </w:r>
      <w:r w:rsidRPr="00C111EF">
        <w:rPr>
          <w:rFonts w:ascii="Tahoma" w:hAnsi="Tahoma" w:cs="Tahoma"/>
        </w:rPr>
        <w:t>RS, št. 50/12 – uradno prečiščeno besedilo, 6/16 – popr., 54/15, 38/16, 27/17, 23/20, 91/20, 95/21, 186/21 in 105/22 – ZZNŠPP; v nadaljnjem besedilu: KZ-1)</w:t>
      </w:r>
      <w:r>
        <w:rPr>
          <w:rFonts w:ascii="Tahoma" w:hAnsi="Tahoma" w:cs="Tahoma"/>
        </w:rPr>
        <w:t xml:space="preserve"> in so našteta</w:t>
      </w:r>
      <w:r w:rsidRPr="00112425">
        <w:rPr>
          <w:rFonts w:ascii="Tahoma" w:hAnsi="Tahoma" w:cs="Tahoma"/>
        </w:rPr>
        <w:t xml:space="preserve"> v prvem odstavku 75. člena ZJN-3</w:t>
      </w:r>
      <w:r>
        <w:rPr>
          <w:rFonts w:ascii="Tahoma" w:hAnsi="Tahoma" w:cs="Tahoma"/>
        </w:rPr>
        <w:t>,</w:t>
      </w:r>
      <w:r w:rsidRPr="00C111EF">
        <w:rPr>
          <w:rFonts w:ascii="Tahoma" w:hAnsi="Tahoma" w:cs="Tahoma"/>
        </w:rPr>
        <w:t xml:space="preserve"> ali</w:t>
      </w:r>
      <w:r>
        <w:rPr>
          <w:rFonts w:ascii="Tahoma" w:hAnsi="Tahoma" w:cs="Tahoma"/>
        </w:rPr>
        <w:t xml:space="preserve"> za primerljiva kazniva dejanja</w:t>
      </w:r>
      <w:r w:rsidRPr="00104E43">
        <w:rPr>
          <w:rFonts w:ascii="Tahoma" w:hAnsi="Tahoma" w:cs="Tahoma"/>
        </w:rPr>
        <w:t>;</w:t>
      </w:r>
    </w:p>
    <w:p w14:paraId="4E76FC3F" w14:textId="77777777" w:rsidR="004C1F72" w:rsidRPr="00104E43" w:rsidRDefault="004C1F72" w:rsidP="004C1F72">
      <w:pPr>
        <w:pStyle w:val="Odstavekseznama"/>
        <w:keepNext/>
        <w:keepLines/>
        <w:numPr>
          <w:ilvl w:val="1"/>
          <w:numId w:val="13"/>
        </w:numPr>
        <w:jc w:val="both"/>
        <w:rPr>
          <w:rFonts w:ascii="Tahoma" w:hAnsi="Tahoma" w:cs="Tahoma"/>
        </w:rPr>
      </w:pPr>
      <w:r>
        <w:rPr>
          <w:rFonts w:ascii="Tahoma" w:hAnsi="Tahoma" w:cs="Tahoma"/>
        </w:rPr>
        <w:t xml:space="preserve">da </w:t>
      </w:r>
      <w:r w:rsidRPr="00104E43">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45B7D7A0" w14:textId="77777777" w:rsidR="004C1F72" w:rsidRPr="00104E43" w:rsidRDefault="004C1F72" w:rsidP="004C1F72">
      <w:pPr>
        <w:pStyle w:val="Odstavekseznama"/>
        <w:keepNext/>
        <w:keepLines/>
        <w:numPr>
          <w:ilvl w:val="1"/>
          <w:numId w:val="13"/>
        </w:numPr>
        <w:jc w:val="both"/>
        <w:rPr>
          <w:rFonts w:ascii="Tahoma" w:hAnsi="Tahoma" w:cs="Tahoma"/>
        </w:rPr>
      </w:pPr>
      <w:r>
        <w:rPr>
          <w:rFonts w:ascii="Tahoma" w:hAnsi="Tahoma" w:cs="Tahoma"/>
        </w:rPr>
        <w:t xml:space="preserve">da </w:t>
      </w:r>
      <w:r w:rsidRPr="00104E43">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38D7EDB1" w14:textId="77777777" w:rsidR="004C1F72" w:rsidRDefault="004C1F72" w:rsidP="004C1F72">
      <w:pPr>
        <w:pStyle w:val="Odstavekseznama"/>
        <w:keepNext/>
        <w:keepLines/>
        <w:numPr>
          <w:ilvl w:val="1"/>
          <w:numId w:val="13"/>
        </w:numPr>
        <w:jc w:val="both"/>
        <w:rPr>
          <w:rFonts w:ascii="Tahoma" w:hAnsi="Tahoma" w:cs="Tahoma"/>
        </w:rPr>
      </w:pPr>
      <w:r>
        <w:rPr>
          <w:rFonts w:ascii="Tahoma" w:hAnsi="Tahoma" w:cs="Tahoma"/>
        </w:rPr>
        <w:t xml:space="preserve">da </w:t>
      </w:r>
      <w:r w:rsidRPr="00104E43">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4EC66D9A" w14:textId="77777777" w:rsidR="004C1F72" w:rsidRPr="001D4FC3" w:rsidRDefault="004C1F72" w:rsidP="004C1F72">
      <w:pPr>
        <w:pStyle w:val="Odstavekseznama"/>
        <w:keepNext/>
        <w:keepLines/>
        <w:numPr>
          <w:ilvl w:val="1"/>
          <w:numId w:val="13"/>
        </w:numPr>
        <w:jc w:val="both"/>
        <w:rPr>
          <w:rFonts w:ascii="Tahoma" w:hAnsi="Tahoma" w:cs="Tahoma"/>
        </w:rPr>
      </w:pPr>
      <w:r w:rsidRPr="001D4FC3">
        <w:rPr>
          <w:rFonts w:ascii="Tahoma" w:hAnsi="Tahoma" w:cs="Tahoma"/>
        </w:rPr>
        <w:t>pod kazensko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14:paraId="2D677FAB" w14:textId="77777777" w:rsidR="004C1F72" w:rsidRDefault="004C1F72" w:rsidP="004C1F72">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subjekt, ki ga zastopam, ni ruski državljan ali fizična ali pravna oseba, subjekt ali organ s sedežem v Rusiji;</w:t>
      </w:r>
    </w:p>
    <w:p w14:paraId="76998AF9" w14:textId="77777777" w:rsidR="004C1F72" w:rsidRDefault="004C1F72" w:rsidP="004C1F72">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subjekt, ki ga zastopam, ni pravna oseba, subjekt ali organ, katerega več kot 50-odstotni delež je v neposredni ali posredni lasti subjekta iz točke (a) zgoraj;</w:t>
      </w:r>
    </w:p>
    <w:p w14:paraId="7B757A13" w14:textId="77777777" w:rsidR="004C1F72" w:rsidRDefault="004C1F72" w:rsidP="004C1F72">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niti jaz niti subjekt, ki ga zastopam, nisva fizična ali pravna oseba, subjekt ali organ, ki deluje v imenu ali po navodilih subjekta iz točke (a) ali (b) zgoraj;</w:t>
      </w:r>
    </w:p>
    <w:p w14:paraId="64D92269" w14:textId="77777777" w:rsidR="004C1F72" w:rsidRPr="001D4FC3" w:rsidRDefault="004C1F72" w:rsidP="004C1F72">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ni udeležbe več kot 10 % ponudbene vrednosti podizvajalcev, dobaviteljev ali subjektov, katerih zmogljivosti subjekt, ki ga zastopam, uporablja, ki so subjekti, nave</w:t>
      </w:r>
      <w:r>
        <w:rPr>
          <w:rFonts w:ascii="Tahoma" w:hAnsi="Tahoma" w:cs="Tahoma"/>
        </w:rPr>
        <w:t>deni v točkah (a) do (c) zgoraj.</w:t>
      </w:r>
    </w:p>
    <w:p w14:paraId="790A0B8E" w14:textId="77777777" w:rsidR="00471F65" w:rsidRPr="00AF589D" w:rsidRDefault="00471F65" w:rsidP="00B01D45">
      <w:pPr>
        <w:keepLines/>
        <w:widowControl w:val="0"/>
        <w:tabs>
          <w:tab w:val="left" w:pos="426"/>
          <w:tab w:val="left" w:pos="9354"/>
        </w:tabs>
        <w:ind w:right="-2"/>
        <w:jc w:val="both"/>
        <w:rPr>
          <w:rFonts w:ascii="Tahoma" w:hAnsi="Tahoma" w:cs="Tahoma"/>
        </w:rPr>
      </w:pPr>
    </w:p>
    <w:p w14:paraId="116A38A1" w14:textId="77777777" w:rsidR="00DB2056" w:rsidRPr="00AF589D" w:rsidRDefault="00DB2056" w:rsidP="00752F7D">
      <w:pPr>
        <w:keepLines/>
        <w:widowControl w:val="0"/>
        <w:jc w:val="both"/>
        <w:rPr>
          <w:rFonts w:ascii="Tahoma" w:hAnsi="Tahoma" w:cs="Tahoma"/>
          <w:bCs/>
          <w:i/>
          <w:noProof/>
          <w:sz w:val="18"/>
          <w:szCs w:val="18"/>
        </w:rPr>
      </w:pPr>
    </w:p>
    <w:p w14:paraId="330B3DA6" w14:textId="77777777" w:rsidR="00DB2056" w:rsidRPr="00AF589D" w:rsidRDefault="00DB2056" w:rsidP="00F751AD">
      <w:pPr>
        <w:pStyle w:val="Blokbesedila"/>
        <w:keepLines/>
        <w:widowControl w:val="0"/>
        <w:numPr>
          <w:ilvl w:val="0"/>
          <w:numId w:val="13"/>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Pogoji za sodelovanje</w:t>
      </w:r>
    </w:p>
    <w:p w14:paraId="5148D5E1" w14:textId="77777777" w:rsidR="00DB2056" w:rsidRPr="00AF589D" w:rsidRDefault="00DB2056" w:rsidP="00752F7D">
      <w:pPr>
        <w:keepLines/>
        <w:widowControl w:val="0"/>
        <w:ind w:left="426" w:hanging="426"/>
        <w:jc w:val="both"/>
        <w:rPr>
          <w:rFonts w:ascii="Tahoma" w:hAnsi="Tahoma" w:cs="Tahoma"/>
          <w:bCs/>
          <w:noProof/>
          <w:sz w:val="18"/>
          <w:szCs w:val="18"/>
        </w:rPr>
      </w:pPr>
    </w:p>
    <w:p w14:paraId="72420B00" w14:textId="77777777" w:rsidR="00DB2056" w:rsidRPr="00AF589D" w:rsidRDefault="00DB2056" w:rsidP="00752F7D">
      <w:pPr>
        <w:keepLines/>
        <w:widowControl w:val="0"/>
        <w:jc w:val="both"/>
        <w:rPr>
          <w:rFonts w:ascii="Tahoma" w:hAnsi="Tahoma" w:cs="Tahoma"/>
          <w:b/>
          <w:bCs/>
          <w:noProof/>
          <w:sz w:val="18"/>
          <w:szCs w:val="18"/>
        </w:rPr>
      </w:pPr>
      <w:r w:rsidRPr="00AF589D">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AACFF46" w14:textId="77777777" w:rsidR="00DB2056" w:rsidRPr="00AF589D" w:rsidRDefault="00DB2056" w:rsidP="00752F7D">
      <w:pPr>
        <w:keepLines/>
        <w:widowControl w:val="0"/>
        <w:ind w:left="426" w:hanging="426"/>
        <w:jc w:val="both"/>
        <w:rPr>
          <w:rFonts w:ascii="Tahoma" w:hAnsi="Tahoma" w:cs="Tahoma"/>
          <w:bCs/>
          <w:noProof/>
          <w:sz w:val="18"/>
          <w:szCs w:val="18"/>
        </w:rPr>
      </w:pPr>
    </w:p>
    <w:p w14:paraId="09CA1F70" w14:textId="77777777" w:rsidR="006659C5" w:rsidRPr="00AF589D" w:rsidRDefault="006659C5" w:rsidP="006659C5">
      <w:pPr>
        <w:pStyle w:val="Blokbesedila"/>
        <w:keepLines/>
        <w:widowControl w:val="0"/>
        <w:numPr>
          <w:ilvl w:val="1"/>
          <w:numId w:val="13"/>
        </w:numPr>
        <w:tabs>
          <w:tab w:val="clear" w:pos="8647"/>
          <w:tab w:val="left" w:pos="426"/>
        </w:tabs>
        <w:ind w:right="-2"/>
        <w:jc w:val="both"/>
        <w:rPr>
          <w:rFonts w:ascii="Tahoma" w:hAnsi="Tahoma" w:cs="Tahoma"/>
          <w:sz w:val="20"/>
        </w:rPr>
      </w:pPr>
      <w:r w:rsidRPr="00AF589D">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2A24BA98" w14:textId="77777777" w:rsidR="006659C5" w:rsidRPr="00AF589D" w:rsidRDefault="006659C5" w:rsidP="006659C5">
      <w:pPr>
        <w:pStyle w:val="Blokbesedila"/>
        <w:keepLines/>
        <w:widowControl w:val="0"/>
        <w:numPr>
          <w:ilvl w:val="1"/>
          <w:numId w:val="13"/>
        </w:numPr>
        <w:tabs>
          <w:tab w:val="clear" w:pos="8647"/>
          <w:tab w:val="left" w:pos="426"/>
        </w:tabs>
        <w:ind w:right="-2"/>
        <w:jc w:val="both"/>
        <w:rPr>
          <w:rFonts w:ascii="Tahoma" w:hAnsi="Tahoma" w:cs="Tahoma"/>
          <w:sz w:val="20"/>
        </w:rPr>
      </w:pPr>
      <w:r w:rsidRPr="00AF589D">
        <w:rPr>
          <w:rFonts w:ascii="Tahoma" w:hAnsi="Tahoma" w:cs="Tahoma"/>
          <w:sz w:val="20"/>
        </w:rPr>
        <w:t>da smo seznanjeni z zahtevami in pogoji razpisne dokumentacije,</w:t>
      </w:r>
    </w:p>
    <w:p w14:paraId="5E1727D1" w14:textId="77777777" w:rsidR="006659C5" w:rsidRPr="00AF589D" w:rsidRDefault="006659C5" w:rsidP="006659C5">
      <w:pPr>
        <w:pStyle w:val="Blokbesedila"/>
        <w:keepLines/>
        <w:widowControl w:val="0"/>
        <w:numPr>
          <w:ilvl w:val="1"/>
          <w:numId w:val="13"/>
        </w:numPr>
        <w:tabs>
          <w:tab w:val="clear" w:pos="8647"/>
          <w:tab w:val="left" w:pos="426"/>
        </w:tabs>
        <w:ind w:right="-2"/>
        <w:jc w:val="both"/>
        <w:rPr>
          <w:rFonts w:ascii="Tahoma" w:hAnsi="Tahoma" w:cs="Tahoma"/>
          <w:sz w:val="20"/>
        </w:rPr>
      </w:pPr>
      <w:r w:rsidRPr="00AF589D">
        <w:rPr>
          <w:rFonts w:ascii="Tahoma" w:hAnsi="Tahoma" w:cs="Tahoma"/>
          <w:sz w:val="20"/>
        </w:rPr>
        <w:lastRenderedPageBreak/>
        <w:t>nismo uvrščeni na seznam poslovnih subjektov, s katerimi na podlagi 35. člena Zakona o integriteti in preprečevanju korupcije (Ur. l. RS, št. 69/11-UPB2 in 158/20, v nadaljevanju: ZIntPK), naročniki ne smejo sodelovati,</w:t>
      </w:r>
    </w:p>
    <w:p w14:paraId="395F6B85" w14:textId="77777777" w:rsidR="006659C5" w:rsidRPr="00AF589D" w:rsidRDefault="006659C5" w:rsidP="006659C5">
      <w:pPr>
        <w:pStyle w:val="Blokbesedila"/>
        <w:keepLines/>
        <w:widowControl w:val="0"/>
        <w:numPr>
          <w:ilvl w:val="1"/>
          <w:numId w:val="13"/>
        </w:numPr>
        <w:tabs>
          <w:tab w:val="clear" w:pos="8647"/>
          <w:tab w:val="left" w:pos="426"/>
        </w:tabs>
        <w:ind w:right="-2"/>
        <w:jc w:val="both"/>
        <w:rPr>
          <w:rFonts w:ascii="Tahoma" w:hAnsi="Tahoma" w:cs="Tahoma"/>
          <w:sz w:val="20"/>
        </w:rPr>
      </w:pPr>
      <w:r w:rsidRPr="00AF589D">
        <w:rPr>
          <w:rFonts w:ascii="Tahoma" w:hAnsi="Tahoma" w:cs="Tahoma"/>
          <w:sz w:val="20"/>
        </w:rPr>
        <w:t>da se strinjamo in v celoti izpolnjujemo vse pogoje in zahteve glede predmeta javnega naročila, za katerega oddajamo ponudbo in ostalih pogojev in zahtev, ki so navedeni v predmetni razpisni dokumentaciji.</w:t>
      </w:r>
    </w:p>
    <w:p w14:paraId="1CACAB0E" w14:textId="77777777" w:rsidR="006659C5" w:rsidRPr="00AF589D" w:rsidRDefault="006659C5" w:rsidP="006659C5">
      <w:pPr>
        <w:keepLines/>
        <w:widowControl w:val="0"/>
        <w:jc w:val="both"/>
        <w:rPr>
          <w:rFonts w:ascii="Tahoma" w:hAnsi="Tahoma" w:cs="Tahoma"/>
        </w:rPr>
      </w:pPr>
    </w:p>
    <w:p w14:paraId="272AF47B" w14:textId="77777777" w:rsidR="00DB2056" w:rsidRPr="00AF589D" w:rsidRDefault="00DB2056" w:rsidP="006659C5">
      <w:pPr>
        <w:pStyle w:val="Blokbesedila"/>
        <w:numPr>
          <w:ilvl w:val="0"/>
          <w:numId w:val="13"/>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Tehnična specifikacija ter ponudbeni pogoji in zahteve</w:t>
      </w:r>
    </w:p>
    <w:p w14:paraId="35F1D598" w14:textId="77777777" w:rsidR="008D7AFB" w:rsidRPr="00AF589D" w:rsidRDefault="00DB2056" w:rsidP="006659C5">
      <w:pPr>
        <w:pStyle w:val="Blokbesedila"/>
        <w:numPr>
          <w:ilvl w:val="1"/>
          <w:numId w:val="13"/>
        </w:numPr>
        <w:tabs>
          <w:tab w:val="clear" w:pos="8647"/>
          <w:tab w:val="left" w:pos="426"/>
          <w:tab w:val="left" w:pos="9354"/>
        </w:tabs>
        <w:ind w:left="426" w:right="-2" w:hanging="426"/>
        <w:jc w:val="both"/>
        <w:rPr>
          <w:rFonts w:ascii="Tahoma" w:hAnsi="Tahoma" w:cs="Tahoma"/>
          <w:sz w:val="20"/>
        </w:rPr>
      </w:pPr>
      <w:r w:rsidRPr="00AF589D">
        <w:rPr>
          <w:rFonts w:ascii="Tahoma" w:hAnsi="Tahoma" w:cs="Tahoma"/>
          <w:sz w:val="20"/>
        </w:rPr>
        <w:t>da (glede na dejavnosti, ki so predmet javnega naročila in jih bo v okviru ponudbe posamezni podizvajalec/subjekt izvajal) se strinjamo in v celoti izpolnjujemo vse pogoje in zahteve glede tehnične specifikacije in ostalih pogojev in zahtev, ki so navedeni v Poglavju 2. razpisne dokumentacije oz. v vseh njeni podtočkah</w:t>
      </w:r>
      <w:r w:rsidR="0033028D" w:rsidRPr="00AF589D">
        <w:rPr>
          <w:rFonts w:ascii="Tahoma" w:hAnsi="Tahoma" w:cs="Tahoma"/>
          <w:sz w:val="20"/>
        </w:rPr>
        <w:t xml:space="preserve"> in prilogah</w:t>
      </w:r>
      <w:r w:rsidRPr="00AF589D">
        <w:rPr>
          <w:rFonts w:ascii="Tahoma" w:hAnsi="Tahoma" w:cs="Tahoma"/>
          <w:sz w:val="20"/>
        </w:rPr>
        <w:t xml:space="preserve">, </w:t>
      </w:r>
      <w:r w:rsidRPr="00AF589D">
        <w:rPr>
          <w:rFonts w:ascii="Tahoma" w:hAnsi="Tahoma" w:cs="Tahoma"/>
          <w:sz w:val="20"/>
          <w:u w:val="single"/>
        </w:rPr>
        <w:t>ki se nanašajo na podizvajalca/e oz. na subjekt/e, katerih zmogljivosti bo uporabljal ponudnik</w:t>
      </w:r>
      <w:r w:rsidRPr="00AF589D">
        <w:rPr>
          <w:rFonts w:ascii="Tahoma" w:hAnsi="Tahoma" w:cs="Tahoma"/>
          <w:sz w:val="20"/>
        </w:rPr>
        <w:t>,</w:t>
      </w:r>
    </w:p>
    <w:p w14:paraId="199C09EE" w14:textId="77777777" w:rsidR="006659C5" w:rsidRPr="00AF589D" w:rsidRDefault="006659C5" w:rsidP="006659C5">
      <w:pPr>
        <w:pStyle w:val="Blokbesedila"/>
        <w:tabs>
          <w:tab w:val="clear" w:pos="8647"/>
          <w:tab w:val="left" w:pos="426"/>
          <w:tab w:val="left" w:pos="9354"/>
        </w:tabs>
        <w:ind w:left="426" w:right="-2"/>
        <w:jc w:val="both"/>
        <w:rPr>
          <w:rFonts w:ascii="Tahoma" w:hAnsi="Tahoma" w:cs="Tahoma"/>
          <w:sz w:val="20"/>
        </w:rPr>
      </w:pPr>
    </w:p>
    <w:p w14:paraId="12359D8C" w14:textId="77777777" w:rsidR="00DB2056" w:rsidRPr="00AF589D" w:rsidRDefault="00DB2056" w:rsidP="006659C5">
      <w:pPr>
        <w:pStyle w:val="Blokbesedila"/>
        <w:numPr>
          <w:ilvl w:val="0"/>
          <w:numId w:val="13"/>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Tehnična in strokovna sposobnost</w:t>
      </w:r>
    </w:p>
    <w:p w14:paraId="2DE9AC2C" w14:textId="77777777" w:rsidR="00DB2056" w:rsidRPr="00AF589D" w:rsidRDefault="00DB2056" w:rsidP="006659C5">
      <w:pPr>
        <w:pStyle w:val="Blokbesedila"/>
        <w:numPr>
          <w:ilvl w:val="1"/>
          <w:numId w:val="13"/>
        </w:numPr>
        <w:tabs>
          <w:tab w:val="clear" w:pos="8647"/>
          <w:tab w:val="left" w:pos="426"/>
          <w:tab w:val="left" w:pos="9354"/>
        </w:tabs>
        <w:ind w:left="426" w:right="-2" w:hanging="426"/>
        <w:jc w:val="both"/>
        <w:rPr>
          <w:rFonts w:ascii="Tahoma" w:hAnsi="Tahoma" w:cs="Tahoma"/>
          <w:sz w:val="20"/>
        </w:rPr>
      </w:pPr>
      <w:r w:rsidRPr="00AF589D">
        <w:rPr>
          <w:rFonts w:ascii="Tahoma" w:hAnsi="Tahoma" w:cs="Tahoma"/>
          <w:sz w:val="20"/>
        </w:rPr>
        <w:t xml:space="preserve">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 </w:t>
      </w:r>
      <w:r w:rsidRPr="00AF589D">
        <w:rPr>
          <w:rFonts w:ascii="Tahoma" w:hAnsi="Tahoma" w:cs="Tahoma"/>
          <w:sz w:val="20"/>
          <w:u w:val="single"/>
        </w:rPr>
        <w:t>ki se nanašajo na podizvajalca/e oz. na subjekt/e, katerih zmogljivosti bo uporabljal ponudnik</w:t>
      </w:r>
      <w:r w:rsidRPr="00AF589D">
        <w:rPr>
          <w:rFonts w:ascii="Tahoma" w:hAnsi="Tahoma" w:cs="Tahoma"/>
          <w:sz w:val="20"/>
        </w:rPr>
        <w:t>.</w:t>
      </w:r>
    </w:p>
    <w:p w14:paraId="787EE32E" w14:textId="77777777" w:rsidR="004C1F72" w:rsidRPr="00AF589D" w:rsidRDefault="004C1F72" w:rsidP="004C1F72">
      <w:pPr>
        <w:pStyle w:val="Blokbesedila"/>
        <w:keepLines/>
        <w:widowControl w:val="0"/>
        <w:tabs>
          <w:tab w:val="clear" w:pos="8647"/>
          <w:tab w:val="left" w:pos="426"/>
          <w:tab w:val="left" w:pos="9354"/>
        </w:tabs>
        <w:ind w:left="906" w:right="-2"/>
        <w:rPr>
          <w:rFonts w:ascii="Tahoma" w:hAnsi="Tahoma" w:cs="Tahoma"/>
          <w:b/>
          <w:smallCaps/>
          <w:sz w:val="20"/>
        </w:rPr>
      </w:pPr>
    </w:p>
    <w:p w14:paraId="36DE5BB0" w14:textId="77777777" w:rsidR="004C1F72" w:rsidRPr="00AF589D" w:rsidRDefault="004C1F72" w:rsidP="004C1F72">
      <w:pPr>
        <w:pStyle w:val="Blokbesedila"/>
        <w:keepLines/>
        <w:widowControl w:val="0"/>
        <w:tabs>
          <w:tab w:val="left" w:pos="0"/>
        </w:tabs>
        <w:ind w:left="0" w:right="-2"/>
        <w:jc w:val="both"/>
        <w:rPr>
          <w:rFonts w:ascii="Tahoma" w:hAnsi="Tahoma" w:cs="Tahoma"/>
          <w:b/>
          <w:sz w:val="20"/>
        </w:rPr>
      </w:pPr>
      <w:r w:rsidRPr="00AF589D">
        <w:rPr>
          <w:rFonts w:ascii="Tahoma" w:hAnsi="Tahoma" w:cs="Tahoma"/>
          <w:b/>
          <w:sz w:val="20"/>
        </w:rPr>
        <w:t>S podpisom te izjave izjavljamo, da smo v celoti seznanjeni z vsebino razpisne dokumentacije ter vsemi njenimi popravki in dopolnitvami oz. spremembami ter da se strinjamo in sprejemamo tudi vse ostale pogoje in zahteve predmetne razpisne dokumentacije, vključno z vsebino pogodbe/pogodbe, ter prevzemamo kazensko in materialno odgovornost, da so vsi podatki in dokumenti, podani v ponudbi, resnični, in da priložene listine ustrezajo originalu.</w:t>
      </w:r>
    </w:p>
    <w:p w14:paraId="0B705212" w14:textId="77777777" w:rsidR="004C1F72" w:rsidRPr="00AF589D" w:rsidRDefault="004C1F72" w:rsidP="004C1F72">
      <w:pPr>
        <w:pStyle w:val="Blokbesedila"/>
        <w:keepLines/>
        <w:widowControl w:val="0"/>
        <w:tabs>
          <w:tab w:val="clear" w:pos="8647"/>
          <w:tab w:val="left" w:pos="0"/>
        </w:tabs>
        <w:ind w:left="0" w:right="-2"/>
        <w:jc w:val="both"/>
        <w:rPr>
          <w:rFonts w:ascii="Tahoma" w:hAnsi="Tahoma" w:cs="Tahoma"/>
          <w:sz w:val="20"/>
        </w:rPr>
      </w:pPr>
    </w:p>
    <w:p w14:paraId="6F093BED" w14:textId="77777777" w:rsidR="004C1F72" w:rsidRDefault="004C1F72" w:rsidP="00441BFC">
      <w:pPr>
        <w:pStyle w:val="Blokbesedila"/>
        <w:keepLines/>
        <w:widowControl w:val="0"/>
        <w:tabs>
          <w:tab w:val="left" w:pos="0"/>
        </w:tabs>
        <w:ind w:left="0" w:right="-2"/>
        <w:jc w:val="both"/>
        <w:rPr>
          <w:rFonts w:ascii="Tahoma" w:hAnsi="Tahoma" w:cs="Tahoma"/>
          <w:b/>
          <w:sz w:val="20"/>
        </w:rPr>
      </w:pPr>
      <w:r w:rsidRPr="00AF589D">
        <w:rPr>
          <w:rFonts w:ascii="Tahoma" w:hAnsi="Tahoma" w:cs="Tahoma"/>
          <w:b/>
          <w:sz w:val="20"/>
        </w:rPr>
        <w:t>S podpisom te izjave dajemo soglasje, da naročnik v zvezi z oddajo javnega naročila št. LPP-</w:t>
      </w:r>
      <w:r w:rsidR="003854C9">
        <w:rPr>
          <w:rFonts w:ascii="Tahoma" w:hAnsi="Tahoma" w:cs="Tahoma"/>
          <w:b/>
          <w:sz w:val="20"/>
        </w:rPr>
        <w:t xml:space="preserve">29/23 </w:t>
      </w:r>
      <w:r w:rsidRPr="00AF589D">
        <w:rPr>
          <w:rFonts w:ascii="Tahoma" w:hAnsi="Tahoma" w:cs="Tahoma"/>
          <w:b/>
          <w:sz w:val="20"/>
        </w:rPr>
        <w:t xml:space="preserve"> – »</w:t>
      </w:r>
      <w:r w:rsidR="007A0F47">
        <w:rPr>
          <w:rFonts w:ascii="Tahoma" w:hAnsi="Tahoma" w:cs="Tahoma"/>
          <w:b/>
          <w:sz w:val="20"/>
        </w:rPr>
        <w:t>Dobava vozila kategorije M1</w:t>
      </w:r>
      <w:r w:rsidRPr="00AF589D">
        <w:rPr>
          <w:rFonts w:ascii="Tahoma" w:hAnsi="Tahoma" w:cs="Tahoma"/>
          <w:b/>
          <w:sz w:val="20"/>
        </w:rPr>
        <w:t>« pridobi podatke za preveritev ponudbe/ zahtev iz tč. 3.1. razpisne dokumentacije v skladu z 89. členom ZJN-3 v enotnem informacijskem sistemu – eDosje iz devetega odstavka 77. člena ZJN-3.</w:t>
      </w:r>
    </w:p>
    <w:p w14:paraId="504CE690" w14:textId="77777777" w:rsidR="00441BFC" w:rsidRPr="00441BFC" w:rsidRDefault="00441BFC" w:rsidP="00441BFC">
      <w:pPr>
        <w:pStyle w:val="Blokbesedila"/>
        <w:keepLines/>
        <w:widowControl w:val="0"/>
        <w:tabs>
          <w:tab w:val="left" w:pos="0"/>
        </w:tabs>
        <w:ind w:left="0" w:right="-2"/>
        <w:jc w:val="both"/>
        <w:rPr>
          <w:rFonts w:ascii="Tahoma" w:hAnsi="Tahoma" w:cs="Tahoma"/>
          <w:b/>
          <w:sz w:val="20"/>
        </w:rPr>
      </w:pPr>
    </w:p>
    <w:p w14:paraId="3135F8B5" w14:textId="77777777" w:rsidR="004C1F72" w:rsidRPr="00E1016A" w:rsidRDefault="004C1F72" w:rsidP="00441BFC">
      <w:pPr>
        <w:pStyle w:val="Blokbesedila"/>
        <w:keepLines/>
        <w:widowControl w:val="0"/>
        <w:tabs>
          <w:tab w:val="left" w:pos="0"/>
        </w:tabs>
        <w:ind w:left="0" w:right="-2"/>
        <w:jc w:val="both"/>
        <w:rPr>
          <w:rFonts w:ascii="Tahoma" w:hAnsi="Tahoma" w:cs="Tahoma"/>
          <w:b/>
          <w:color w:val="000000" w:themeColor="text1"/>
          <w:sz w:val="20"/>
        </w:rPr>
      </w:pPr>
      <w:r w:rsidRPr="00AF589D">
        <w:rPr>
          <w:rFonts w:ascii="Tahoma" w:hAnsi="Tahoma" w:cs="Tahoma"/>
          <w:b/>
          <w:sz w:val="20"/>
        </w:rPr>
        <w:t>S podpisom te izjave dajemo soglasje, da JAVNI HOLDING Ljubljana d.o.o.</w:t>
      </w:r>
      <w:r w:rsidR="00441BFC">
        <w:rPr>
          <w:rFonts w:ascii="Tahoma" w:hAnsi="Tahoma" w:cs="Tahoma"/>
          <w:b/>
          <w:color w:val="000000" w:themeColor="text1"/>
          <w:sz w:val="20"/>
        </w:rPr>
        <w:t xml:space="preserve"> </w:t>
      </w:r>
      <w:r w:rsidRPr="00AF589D">
        <w:rPr>
          <w:rFonts w:ascii="Tahoma" w:hAnsi="Tahoma" w:cs="Tahoma"/>
          <w:b/>
          <w:sz w:val="20"/>
        </w:rPr>
        <w:t>za potrebe preverjanja izpolnjevanja pogojev (zahtev iz tč. 3.1. razpisne dokumentacije) v postopku oddaje javnega naročila št. LPP-</w:t>
      </w:r>
      <w:r w:rsidR="003854C9">
        <w:rPr>
          <w:rFonts w:ascii="Tahoma" w:hAnsi="Tahoma" w:cs="Tahoma"/>
          <w:b/>
          <w:sz w:val="20"/>
        </w:rPr>
        <w:t xml:space="preserve">29/23 </w:t>
      </w:r>
      <w:r w:rsidRPr="00AF589D">
        <w:rPr>
          <w:rFonts w:ascii="Tahoma" w:hAnsi="Tahoma" w:cs="Tahoma"/>
          <w:b/>
          <w:sz w:val="20"/>
        </w:rPr>
        <w:t xml:space="preserve"> – »</w:t>
      </w:r>
      <w:r w:rsidR="007A0F47">
        <w:rPr>
          <w:rFonts w:ascii="Tahoma" w:hAnsi="Tahoma" w:cs="Tahoma"/>
          <w:b/>
          <w:sz w:val="20"/>
        </w:rPr>
        <w:t>Dobava vozila kategorije M1</w:t>
      </w:r>
      <w:r w:rsidRPr="001D4FC3">
        <w:rPr>
          <w:rFonts w:ascii="Tahoma" w:hAnsi="Tahoma" w:cs="Tahoma"/>
          <w:b/>
          <w:sz w:val="20"/>
        </w:rPr>
        <w:t>« pridobi oziroma preveri podatke v enotnem informacijskem sistemu eJN – eDosje v pov</w:t>
      </w:r>
      <w:r>
        <w:rPr>
          <w:rFonts w:ascii="Tahoma" w:hAnsi="Tahoma" w:cs="Tahoma"/>
          <w:b/>
          <w:sz w:val="20"/>
        </w:rPr>
        <w:t>ezavi s</w:t>
      </w:r>
      <w:r w:rsidRPr="00CD0288">
        <w:rPr>
          <w:rFonts w:ascii="Tahoma" w:hAnsi="Tahoma" w:cs="Tahoma"/>
          <w:b/>
          <w:sz w:val="20"/>
        </w:rPr>
        <w:t xml:space="preserve"> devet</w:t>
      </w:r>
      <w:r>
        <w:rPr>
          <w:rFonts w:ascii="Tahoma" w:hAnsi="Tahoma" w:cs="Tahoma"/>
          <w:b/>
          <w:sz w:val="20"/>
        </w:rPr>
        <w:t>im</w:t>
      </w:r>
      <w:r w:rsidRPr="00CD0288">
        <w:rPr>
          <w:rFonts w:ascii="Tahoma" w:hAnsi="Tahoma" w:cs="Tahoma"/>
          <w:b/>
          <w:sz w:val="20"/>
        </w:rPr>
        <w:t xml:space="preserve"> odstavk</w:t>
      </w:r>
      <w:r>
        <w:rPr>
          <w:rFonts w:ascii="Tahoma" w:hAnsi="Tahoma" w:cs="Tahoma"/>
          <w:b/>
          <w:sz w:val="20"/>
        </w:rPr>
        <w:t>om</w:t>
      </w:r>
      <w:r w:rsidRPr="00CD0288">
        <w:rPr>
          <w:rFonts w:ascii="Tahoma" w:hAnsi="Tahoma" w:cs="Tahoma"/>
          <w:b/>
          <w:sz w:val="20"/>
        </w:rPr>
        <w:t xml:space="preserve"> 77.</w:t>
      </w:r>
      <w:r>
        <w:rPr>
          <w:rFonts w:ascii="Tahoma" w:hAnsi="Tahoma" w:cs="Tahoma"/>
          <w:b/>
          <w:sz w:val="20"/>
        </w:rPr>
        <w:t xml:space="preserve"> člena ZJN-3.</w:t>
      </w:r>
    </w:p>
    <w:p w14:paraId="7E92FBC9" w14:textId="77777777" w:rsidR="004C1F72" w:rsidRDefault="004C1F72" w:rsidP="004C1F72">
      <w:pPr>
        <w:pStyle w:val="Blokbesedila"/>
        <w:keepLines/>
        <w:widowControl w:val="0"/>
        <w:tabs>
          <w:tab w:val="left" w:pos="0"/>
        </w:tabs>
        <w:ind w:left="720" w:right="-2"/>
        <w:jc w:val="both"/>
        <w:rPr>
          <w:rFonts w:ascii="Tahoma" w:hAnsi="Tahoma" w:cs="Tahoma"/>
          <w:b/>
          <w:sz w:val="20"/>
        </w:rPr>
      </w:pPr>
    </w:p>
    <w:p w14:paraId="67D24B86" w14:textId="77777777" w:rsidR="004C1F72" w:rsidRPr="00CD0288" w:rsidRDefault="004C1F72" w:rsidP="004C1F72">
      <w:pPr>
        <w:pStyle w:val="Blokbesedila"/>
        <w:keepNext/>
        <w:keepLines/>
        <w:tabs>
          <w:tab w:val="left" w:pos="0"/>
        </w:tabs>
        <w:ind w:left="0" w:right="-2"/>
        <w:jc w:val="both"/>
        <w:rPr>
          <w:rFonts w:ascii="Tahoma" w:hAnsi="Tahoma" w:cs="Tahoma"/>
          <w:b/>
          <w:color w:val="000000" w:themeColor="text1"/>
          <w:sz w:val="20"/>
        </w:rPr>
      </w:pPr>
      <w:r>
        <w:rPr>
          <w:rFonts w:ascii="Tahoma" w:hAnsi="Tahoma" w:cs="Tahoma"/>
          <w:b/>
          <w:sz w:val="20"/>
        </w:rPr>
        <w:t xml:space="preserve">V kolikor pooblaščeni predstavnik naročnika ne bo mogel pridobiti podatkov iz </w:t>
      </w:r>
      <w:r w:rsidRPr="00CD0288">
        <w:rPr>
          <w:rFonts w:ascii="Tahoma" w:hAnsi="Tahoma" w:cs="Tahoma"/>
          <w:b/>
          <w:sz w:val="20"/>
        </w:rPr>
        <w:t>enotne</w:t>
      </w:r>
      <w:r>
        <w:rPr>
          <w:rFonts w:ascii="Tahoma" w:hAnsi="Tahoma" w:cs="Tahoma"/>
          <w:b/>
          <w:sz w:val="20"/>
        </w:rPr>
        <w:t>ga</w:t>
      </w:r>
      <w:r w:rsidRPr="00CD0288">
        <w:rPr>
          <w:rFonts w:ascii="Tahoma" w:hAnsi="Tahoma" w:cs="Tahoma"/>
          <w:b/>
          <w:sz w:val="20"/>
        </w:rPr>
        <w:t xml:space="preserve"> informacijske</w:t>
      </w:r>
      <w:r>
        <w:rPr>
          <w:rFonts w:ascii="Tahoma" w:hAnsi="Tahoma" w:cs="Tahoma"/>
          <w:b/>
          <w:sz w:val="20"/>
        </w:rPr>
        <w:t>ga</w:t>
      </w:r>
      <w:r w:rsidRPr="00CD0288">
        <w:rPr>
          <w:rFonts w:ascii="Tahoma" w:hAnsi="Tahoma" w:cs="Tahoma"/>
          <w:b/>
          <w:sz w:val="20"/>
        </w:rPr>
        <w:t xml:space="preserve"> sistem</w:t>
      </w:r>
      <w:r>
        <w:rPr>
          <w:rFonts w:ascii="Tahoma" w:hAnsi="Tahoma" w:cs="Tahoma"/>
          <w:b/>
          <w:sz w:val="20"/>
        </w:rPr>
        <w:t>a eJN</w:t>
      </w:r>
      <w:r w:rsidRPr="00CD0288">
        <w:rPr>
          <w:rFonts w:ascii="Tahoma" w:hAnsi="Tahoma" w:cs="Tahoma"/>
          <w:b/>
          <w:sz w:val="20"/>
        </w:rPr>
        <w:t xml:space="preserve"> – eDosje</w:t>
      </w:r>
      <w:r>
        <w:rPr>
          <w:rFonts w:ascii="Tahoma" w:hAnsi="Tahoma" w:cs="Tahoma"/>
          <w:b/>
          <w:sz w:val="20"/>
        </w:rPr>
        <w:t>, izjavljamo, da bomo naročniku predložili ustrezna pooblastila ali da bomo sami predložili ustrezna dokazila.</w:t>
      </w:r>
    </w:p>
    <w:p w14:paraId="09A8371D" w14:textId="77777777" w:rsidR="004C1F72" w:rsidRPr="00AF589D" w:rsidRDefault="004C1F72" w:rsidP="004C1F72">
      <w:pPr>
        <w:pStyle w:val="Blokbesedila"/>
        <w:keepLines/>
        <w:widowControl w:val="0"/>
        <w:tabs>
          <w:tab w:val="left" w:pos="0"/>
        </w:tabs>
        <w:ind w:left="720" w:right="-2"/>
        <w:jc w:val="both"/>
        <w:rPr>
          <w:rFonts w:ascii="Tahoma" w:hAnsi="Tahoma" w:cs="Tahoma"/>
          <w:b/>
          <w:sz w:val="20"/>
        </w:rPr>
      </w:pPr>
    </w:p>
    <w:p w14:paraId="15570870" w14:textId="77777777" w:rsidR="00E24A55" w:rsidRPr="00AF589D" w:rsidRDefault="00E24A55" w:rsidP="006659C5">
      <w:pPr>
        <w:jc w:val="both"/>
        <w:rPr>
          <w:rFonts w:ascii="Tahoma" w:hAnsi="Tahoma" w:cs="Tahoma"/>
          <w:bCs/>
          <w:i/>
          <w:noProof/>
          <w:sz w:val="18"/>
          <w:szCs w:val="18"/>
        </w:rPr>
      </w:pPr>
    </w:p>
    <w:p w14:paraId="46EB6D4E" w14:textId="77777777" w:rsidR="00E24A55" w:rsidRDefault="00E24A55" w:rsidP="006659C5">
      <w:pPr>
        <w:jc w:val="both"/>
        <w:rPr>
          <w:rFonts w:ascii="Tahoma" w:hAnsi="Tahoma" w:cs="Tahoma"/>
          <w:bCs/>
          <w:i/>
          <w:noProof/>
          <w:sz w:val="18"/>
          <w:szCs w:val="18"/>
        </w:rPr>
      </w:pPr>
    </w:p>
    <w:p w14:paraId="50CD2127" w14:textId="77777777" w:rsidR="001233B8" w:rsidRPr="00AF589D" w:rsidRDefault="001233B8" w:rsidP="006659C5">
      <w:pPr>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AF589D" w14:paraId="221E6A7A" w14:textId="77777777" w:rsidTr="008D6AFF">
        <w:trPr>
          <w:trHeight w:val="235"/>
        </w:trPr>
        <w:tc>
          <w:tcPr>
            <w:tcW w:w="3430" w:type="dxa"/>
            <w:tcBorders>
              <w:bottom w:val="single" w:sz="4" w:space="0" w:color="auto"/>
            </w:tcBorders>
          </w:tcPr>
          <w:p w14:paraId="687DAA82" w14:textId="77777777" w:rsidR="00DB2056" w:rsidRPr="00AF589D" w:rsidRDefault="00DB2056" w:rsidP="006659C5">
            <w:pPr>
              <w:jc w:val="both"/>
              <w:rPr>
                <w:rFonts w:ascii="Tahoma" w:hAnsi="Tahoma" w:cs="Tahoma"/>
                <w:snapToGrid w:val="0"/>
                <w:color w:val="000000"/>
              </w:rPr>
            </w:pPr>
          </w:p>
        </w:tc>
        <w:tc>
          <w:tcPr>
            <w:tcW w:w="2574" w:type="dxa"/>
          </w:tcPr>
          <w:p w14:paraId="38033929" w14:textId="77777777" w:rsidR="00DB2056" w:rsidRPr="00AF589D" w:rsidRDefault="00DB2056" w:rsidP="006659C5">
            <w:pPr>
              <w:jc w:val="center"/>
              <w:rPr>
                <w:rFonts w:ascii="Tahoma" w:hAnsi="Tahoma" w:cs="Tahoma"/>
                <w:snapToGrid w:val="0"/>
                <w:color w:val="000000"/>
              </w:rPr>
            </w:pPr>
          </w:p>
        </w:tc>
        <w:tc>
          <w:tcPr>
            <w:tcW w:w="2977" w:type="dxa"/>
            <w:tcBorders>
              <w:bottom w:val="single" w:sz="4" w:space="0" w:color="auto"/>
            </w:tcBorders>
          </w:tcPr>
          <w:p w14:paraId="6EB49E00" w14:textId="77777777" w:rsidR="00DB2056" w:rsidRPr="00AF589D" w:rsidRDefault="00DB2056" w:rsidP="006659C5">
            <w:pPr>
              <w:tabs>
                <w:tab w:val="left" w:pos="567"/>
                <w:tab w:val="num" w:pos="851"/>
                <w:tab w:val="left" w:pos="993"/>
              </w:tabs>
              <w:jc w:val="both"/>
              <w:rPr>
                <w:rFonts w:ascii="Tahoma" w:hAnsi="Tahoma" w:cs="Tahoma"/>
                <w:snapToGrid w:val="0"/>
                <w:color w:val="000000"/>
              </w:rPr>
            </w:pPr>
          </w:p>
        </w:tc>
      </w:tr>
      <w:tr w:rsidR="00DB2056" w:rsidRPr="00AF589D" w14:paraId="70949F2E" w14:textId="77777777" w:rsidTr="008D6AFF">
        <w:trPr>
          <w:trHeight w:val="235"/>
        </w:trPr>
        <w:tc>
          <w:tcPr>
            <w:tcW w:w="3430" w:type="dxa"/>
            <w:tcBorders>
              <w:top w:val="single" w:sz="4" w:space="0" w:color="auto"/>
            </w:tcBorders>
          </w:tcPr>
          <w:p w14:paraId="03E78332" w14:textId="77777777" w:rsidR="00DB2056" w:rsidRPr="00AF589D" w:rsidRDefault="00DB2056" w:rsidP="006659C5">
            <w:pPr>
              <w:jc w:val="center"/>
              <w:rPr>
                <w:rFonts w:ascii="Tahoma" w:hAnsi="Tahoma" w:cs="Tahoma"/>
                <w:snapToGrid w:val="0"/>
                <w:color w:val="000000"/>
              </w:rPr>
            </w:pPr>
            <w:r w:rsidRPr="00AF589D">
              <w:rPr>
                <w:rFonts w:ascii="Tahoma" w:hAnsi="Tahoma" w:cs="Tahoma"/>
                <w:snapToGrid w:val="0"/>
                <w:color w:val="000000"/>
              </w:rPr>
              <w:t>(kraj, datum)</w:t>
            </w:r>
          </w:p>
        </w:tc>
        <w:tc>
          <w:tcPr>
            <w:tcW w:w="2574" w:type="dxa"/>
          </w:tcPr>
          <w:p w14:paraId="63A0C378" w14:textId="77777777" w:rsidR="00DB2056" w:rsidRPr="00AF589D" w:rsidRDefault="00DB2056" w:rsidP="006659C5">
            <w:pPr>
              <w:jc w:val="center"/>
              <w:rPr>
                <w:rFonts w:ascii="Tahoma" w:hAnsi="Tahoma" w:cs="Tahoma"/>
                <w:snapToGrid w:val="0"/>
                <w:color w:val="000000"/>
              </w:rPr>
            </w:pPr>
            <w:r w:rsidRPr="00AF589D">
              <w:rPr>
                <w:rFonts w:ascii="Tahoma" w:hAnsi="Tahoma" w:cs="Tahoma"/>
                <w:snapToGrid w:val="0"/>
                <w:color w:val="000000"/>
              </w:rPr>
              <w:t>Žig</w:t>
            </w:r>
          </w:p>
        </w:tc>
        <w:tc>
          <w:tcPr>
            <w:tcW w:w="2977" w:type="dxa"/>
            <w:tcBorders>
              <w:top w:val="single" w:sz="4" w:space="0" w:color="auto"/>
            </w:tcBorders>
          </w:tcPr>
          <w:p w14:paraId="2977B62D" w14:textId="77777777" w:rsidR="00DB2056" w:rsidRPr="00AF589D" w:rsidRDefault="00DB2056" w:rsidP="006659C5">
            <w:pPr>
              <w:jc w:val="both"/>
              <w:rPr>
                <w:rFonts w:ascii="Tahoma" w:hAnsi="Tahoma" w:cs="Tahoma"/>
                <w:snapToGrid w:val="0"/>
                <w:color w:val="000000"/>
              </w:rPr>
            </w:pPr>
            <w:r w:rsidRPr="00AF589D">
              <w:rPr>
                <w:rFonts w:ascii="Tahoma" w:hAnsi="Tahoma" w:cs="Tahoma"/>
                <w:snapToGrid w:val="0"/>
                <w:color w:val="000000"/>
              </w:rPr>
              <w:t>(</w:t>
            </w:r>
            <w:r w:rsidR="00AA4428" w:rsidRPr="00AF589D">
              <w:rPr>
                <w:rFonts w:ascii="Tahoma" w:hAnsi="Tahoma" w:cs="Tahoma"/>
                <w:snapToGrid w:val="0"/>
                <w:color w:val="000000"/>
              </w:rPr>
              <w:t xml:space="preserve">Ime in priimek ter </w:t>
            </w:r>
            <w:r w:rsidRPr="00AF589D">
              <w:rPr>
                <w:rFonts w:ascii="Tahoma" w:hAnsi="Tahoma" w:cs="Tahoma"/>
                <w:snapToGrid w:val="0"/>
                <w:color w:val="000000"/>
              </w:rPr>
              <w:t>podpis podizvajalca/subjekta)</w:t>
            </w:r>
          </w:p>
        </w:tc>
      </w:tr>
    </w:tbl>
    <w:p w14:paraId="10ABA8D1" w14:textId="77777777" w:rsidR="00DB2056" w:rsidRPr="00AF589D" w:rsidRDefault="00DB2056" w:rsidP="006659C5">
      <w:pPr>
        <w:jc w:val="both"/>
        <w:rPr>
          <w:rFonts w:ascii="Tahoma" w:hAnsi="Tahoma" w:cs="Tahoma"/>
          <w:bCs/>
          <w:i/>
          <w:noProof/>
          <w:sz w:val="18"/>
          <w:szCs w:val="18"/>
        </w:rPr>
      </w:pPr>
    </w:p>
    <w:p w14:paraId="24780C34" w14:textId="77777777" w:rsidR="00DB2056" w:rsidRPr="00AF589D" w:rsidRDefault="00DB2056" w:rsidP="00752F7D">
      <w:pPr>
        <w:keepLines/>
        <w:widowControl w:val="0"/>
        <w:jc w:val="both"/>
        <w:rPr>
          <w:rFonts w:ascii="Tahoma" w:hAnsi="Tahoma" w:cs="Tahoma"/>
          <w:bCs/>
          <w:i/>
          <w:noProof/>
          <w:sz w:val="18"/>
          <w:szCs w:val="18"/>
        </w:rPr>
      </w:pPr>
    </w:p>
    <w:p w14:paraId="2C78FC29" w14:textId="77777777" w:rsidR="00DB2056" w:rsidRPr="00AF589D" w:rsidRDefault="00DB2056" w:rsidP="00752F7D">
      <w:pPr>
        <w:keepLines/>
        <w:widowControl w:val="0"/>
        <w:jc w:val="both"/>
        <w:rPr>
          <w:rFonts w:ascii="Tahoma" w:hAnsi="Tahoma" w:cs="Tahoma"/>
          <w:bCs/>
          <w:i/>
          <w:noProof/>
          <w:sz w:val="18"/>
          <w:szCs w:val="18"/>
        </w:rPr>
      </w:pPr>
    </w:p>
    <w:p w14:paraId="386E7F7F" w14:textId="77777777" w:rsidR="00DB2056" w:rsidRPr="00AF589D" w:rsidRDefault="00DB2056" w:rsidP="00752F7D">
      <w:pPr>
        <w:keepLines/>
        <w:widowControl w:val="0"/>
        <w:jc w:val="both"/>
        <w:rPr>
          <w:rFonts w:ascii="Tahoma" w:hAnsi="Tahoma" w:cs="Tahoma"/>
          <w:bCs/>
          <w:i/>
          <w:noProof/>
          <w:sz w:val="18"/>
          <w:szCs w:val="18"/>
        </w:rPr>
      </w:pPr>
    </w:p>
    <w:p w14:paraId="021DF35F" w14:textId="77777777" w:rsidR="00DB2056" w:rsidRPr="00AF589D" w:rsidRDefault="00DB2056" w:rsidP="00752F7D">
      <w:pPr>
        <w:keepLines/>
        <w:widowControl w:val="0"/>
        <w:jc w:val="both"/>
        <w:rPr>
          <w:rFonts w:ascii="Tahoma" w:hAnsi="Tahoma" w:cs="Tahoma"/>
          <w:bCs/>
          <w:i/>
          <w:noProof/>
          <w:sz w:val="18"/>
          <w:szCs w:val="18"/>
        </w:rPr>
      </w:pPr>
    </w:p>
    <w:p w14:paraId="520E3AE2" w14:textId="77777777" w:rsidR="0011594F" w:rsidRDefault="00DB2056" w:rsidP="006659C5">
      <w:pPr>
        <w:keepLines/>
        <w:widowControl w:val="0"/>
        <w:jc w:val="both"/>
        <w:rPr>
          <w:rFonts w:ascii="Tahoma" w:hAnsi="Tahoma" w:cs="Tahoma"/>
          <w:i/>
          <w:iCs/>
          <w:sz w:val="18"/>
        </w:rPr>
      </w:pPr>
      <w:r w:rsidRPr="00AF589D">
        <w:rPr>
          <w:rFonts w:ascii="Tahoma" w:hAnsi="Tahoma" w:cs="Tahoma"/>
          <w:b/>
          <w:bCs/>
          <w:i/>
          <w:noProof/>
          <w:sz w:val="18"/>
          <w:szCs w:val="18"/>
        </w:rPr>
        <w:t>Navodilo:</w:t>
      </w:r>
      <w:r w:rsidRPr="00AF589D">
        <w:rPr>
          <w:rFonts w:ascii="Tahoma" w:hAnsi="Tahoma" w:cs="Tahoma"/>
          <w:bCs/>
          <w:i/>
          <w:noProof/>
          <w:sz w:val="18"/>
          <w:szCs w:val="18"/>
        </w:rPr>
        <w:t xml:space="preserve"> </w:t>
      </w:r>
      <w:r w:rsidRPr="00AF589D">
        <w:rPr>
          <w:rFonts w:ascii="Tahoma" w:hAnsi="Tahoma" w:cs="Tahoma"/>
          <w:i/>
          <w:iCs/>
          <w:sz w:val="18"/>
        </w:rPr>
        <w:t xml:space="preserve">Izjavo izpolni in podpiše </w:t>
      </w:r>
      <w:r w:rsidRPr="00AF589D">
        <w:rPr>
          <w:rFonts w:ascii="Tahoma" w:hAnsi="Tahoma" w:cs="Tahoma"/>
          <w:i/>
          <w:iCs/>
          <w:sz w:val="18"/>
          <w:u w:val="single"/>
        </w:rPr>
        <w:t>nominiran podizvajalec</w:t>
      </w:r>
      <w:r w:rsidRPr="00AF589D">
        <w:rPr>
          <w:rFonts w:ascii="Tahoma" w:hAnsi="Tahoma" w:cs="Tahoma"/>
          <w:i/>
          <w:iCs/>
          <w:sz w:val="18"/>
        </w:rPr>
        <w:t xml:space="preserve">, če ponudnik izvaja javno naročilo s podizvajalci, </w:t>
      </w:r>
      <w:r w:rsidRPr="00AF589D">
        <w:rPr>
          <w:rFonts w:ascii="Tahoma" w:hAnsi="Tahoma" w:cs="Tahoma"/>
          <w:i/>
          <w:iCs/>
          <w:sz w:val="18"/>
          <w:u w:val="single"/>
        </w:rPr>
        <w:t>oz. subjekt, katerega zmogljivost uporablja ponudnik</w:t>
      </w:r>
      <w:r w:rsidRPr="00AF589D">
        <w:rPr>
          <w:rFonts w:ascii="Tahoma" w:hAnsi="Tahoma" w:cs="Tahoma"/>
          <w:i/>
          <w:iCs/>
          <w:sz w:val="18"/>
        </w:rPr>
        <w:t>.</w:t>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9510EF" w:rsidRPr="00AF589D" w14:paraId="68E3B961" w14:textId="77777777" w:rsidTr="0057352F">
        <w:tc>
          <w:tcPr>
            <w:tcW w:w="7938" w:type="dxa"/>
          </w:tcPr>
          <w:p w14:paraId="06F5D2DD" w14:textId="77777777" w:rsidR="009510EF" w:rsidRPr="00AF589D" w:rsidRDefault="009510EF" w:rsidP="00752F7D">
            <w:pPr>
              <w:keepLines/>
              <w:widowControl w:val="0"/>
              <w:jc w:val="both"/>
              <w:rPr>
                <w:rFonts w:ascii="Tahoma" w:hAnsi="Tahoma" w:cs="Tahoma"/>
              </w:rPr>
            </w:pPr>
            <w:r w:rsidRPr="00AF589D">
              <w:rPr>
                <w:rFonts w:ascii="Tahoma" w:hAnsi="Tahoma" w:cs="Tahoma"/>
              </w:rPr>
              <w:lastRenderedPageBreak/>
              <w:br w:type="page"/>
              <w:t xml:space="preserve">PODATKI O PONUDNIKU </w:t>
            </w:r>
          </w:p>
        </w:tc>
        <w:tc>
          <w:tcPr>
            <w:tcW w:w="1152" w:type="dxa"/>
          </w:tcPr>
          <w:p w14:paraId="1FA71BD7" w14:textId="77777777" w:rsidR="009510EF" w:rsidRPr="00AF589D" w:rsidRDefault="009510EF" w:rsidP="00752F7D">
            <w:pPr>
              <w:keepLines/>
              <w:widowControl w:val="0"/>
              <w:jc w:val="both"/>
              <w:rPr>
                <w:rFonts w:ascii="Tahoma" w:hAnsi="Tahoma" w:cs="Tahoma"/>
                <w:b/>
                <w:i/>
              </w:rPr>
            </w:pPr>
            <w:r w:rsidRPr="00AF589D">
              <w:rPr>
                <w:rFonts w:ascii="Tahoma" w:hAnsi="Tahoma" w:cs="Tahoma"/>
                <w:b/>
                <w:i/>
              </w:rPr>
              <w:t>Priloga 1</w:t>
            </w:r>
          </w:p>
        </w:tc>
      </w:tr>
    </w:tbl>
    <w:p w14:paraId="034BB9E0" w14:textId="77777777" w:rsidR="009510EF" w:rsidRPr="00AF589D" w:rsidRDefault="009510EF" w:rsidP="00752F7D">
      <w:pPr>
        <w:keepLines/>
        <w:widowControl w:val="0"/>
        <w:ind w:left="142"/>
        <w:jc w:val="both"/>
        <w:rPr>
          <w:rFonts w:ascii="Tahoma" w:hAnsi="Tahoma" w:cs="Tahoma"/>
          <w:b/>
          <w:color w:val="000000" w:themeColor="text1"/>
        </w:rPr>
      </w:pPr>
    </w:p>
    <w:p w14:paraId="0B266E9D" w14:textId="77777777" w:rsidR="009510EF" w:rsidRPr="00AF589D" w:rsidRDefault="00534988" w:rsidP="00752F7D">
      <w:pPr>
        <w:keepLines/>
        <w:widowControl w:val="0"/>
        <w:ind w:left="142"/>
        <w:jc w:val="both"/>
        <w:rPr>
          <w:rFonts w:ascii="Tahoma" w:hAnsi="Tahoma" w:cs="Tahoma"/>
          <w:b/>
        </w:rPr>
      </w:pPr>
      <w:r w:rsidRPr="00AF589D">
        <w:rPr>
          <w:rFonts w:ascii="Tahoma" w:hAnsi="Tahoma" w:cs="Tahoma"/>
          <w:b/>
        </w:rPr>
        <w:t>LPP-</w:t>
      </w:r>
      <w:r w:rsidR="003854C9">
        <w:rPr>
          <w:rFonts w:ascii="Tahoma" w:hAnsi="Tahoma" w:cs="Tahoma"/>
          <w:b/>
        </w:rPr>
        <w:t xml:space="preserve">29/23 </w:t>
      </w:r>
      <w:r w:rsidR="009510EF" w:rsidRPr="00AF589D">
        <w:rPr>
          <w:rFonts w:ascii="Tahoma" w:hAnsi="Tahoma" w:cs="Tahoma"/>
          <w:b/>
        </w:rPr>
        <w:t xml:space="preserve"> – »</w:t>
      </w:r>
      <w:r w:rsidR="007A0F47">
        <w:rPr>
          <w:rFonts w:ascii="Tahoma" w:hAnsi="Tahoma" w:cs="Tahoma"/>
          <w:b/>
        </w:rPr>
        <w:t>Dobava vozila kategorije M1</w:t>
      </w:r>
      <w:r w:rsidR="009510EF" w:rsidRPr="00AF589D">
        <w:rPr>
          <w:rFonts w:ascii="Tahoma" w:hAnsi="Tahoma" w:cs="Tahoma"/>
          <w:b/>
        </w:rPr>
        <w:t>«</w:t>
      </w:r>
    </w:p>
    <w:p w14:paraId="5C6E4544" w14:textId="77777777" w:rsidR="009510EF" w:rsidRPr="00AF589D" w:rsidRDefault="009510EF" w:rsidP="00752F7D">
      <w:pPr>
        <w:keepLines/>
        <w:widowControl w:val="0"/>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9510EF" w:rsidRPr="00AF589D" w14:paraId="1C6D6993" w14:textId="77777777" w:rsidTr="0057352F">
        <w:tc>
          <w:tcPr>
            <w:tcW w:w="2552" w:type="dxa"/>
            <w:tcBorders>
              <w:top w:val="nil"/>
              <w:left w:val="nil"/>
              <w:bottom w:val="nil"/>
              <w:right w:val="nil"/>
            </w:tcBorders>
            <w:vAlign w:val="bottom"/>
          </w:tcPr>
          <w:p w14:paraId="0D64366F" w14:textId="77777777" w:rsidR="009510EF" w:rsidRPr="00AF589D" w:rsidRDefault="009510EF" w:rsidP="00752F7D">
            <w:pPr>
              <w:pStyle w:val="BESEDILO"/>
              <w:tabs>
                <w:tab w:val="clear" w:pos="2155"/>
                <w:tab w:val="left" w:pos="567"/>
                <w:tab w:val="num" w:pos="851"/>
                <w:tab w:val="left" w:pos="993"/>
              </w:tabs>
              <w:rPr>
                <w:rFonts w:ascii="Tahoma" w:hAnsi="Tahoma" w:cs="Tahoma"/>
                <w:kern w:val="0"/>
                <w:sz w:val="24"/>
              </w:rPr>
            </w:pPr>
            <w:r w:rsidRPr="00AF589D">
              <w:rPr>
                <w:rFonts w:ascii="Tahoma" w:hAnsi="Tahoma" w:cs="Tahoma"/>
                <w:kern w:val="0"/>
              </w:rPr>
              <w:t>Naziv ponudnika</w:t>
            </w:r>
          </w:p>
        </w:tc>
        <w:tc>
          <w:tcPr>
            <w:tcW w:w="6520" w:type="dxa"/>
            <w:tcBorders>
              <w:top w:val="nil"/>
              <w:left w:val="nil"/>
              <w:right w:val="nil"/>
            </w:tcBorders>
          </w:tcPr>
          <w:p w14:paraId="58890ABA"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069C42FA" w14:textId="77777777" w:rsidTr="0057352F">
        <w:tc>
          <w:tcPr>
            <w:tcW w:w="2552" w:type="dxa"/>
            <w:tcBorders>
              <w:top w:val="nil"/>
              <w:left w:val="nil"/>
              <w:bottom w:val="nil"/>
              <w:right w:val="nil"/>
            </w:tcBorders>
          </w:tcPr>
          <w:p w14:paraId="2C77E460"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c>
          <w:tcPr>
            <w:tcW w:w="6520" w:type="dxa"/>
            <w:tcBorders>
              <w:left w:val="nil"/>
              <w:right w:val="nil"/>
            </w:tcBorders>
          </w:tcPr>
          <w:p w14:paraId="0E8104A7"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5E30BE7C" w14:textId="77777777" w:rsidTr="0057352F">
        <w:tc>
          <w:tcPr>
            <w:tcW w:w="2552" w:type="dxa"/>
            <w:tcBorders>
              <w:top w:val="nil"/>
              <w:left w:val="nil"/>
              <w:bottom w:val="nil"/>
              <w:right w:val="nil"/>
            </w:tcBorders>
            <w:vAlign w:val="bottom"/>
          </w:tcPr>
          <w:p w14:paraId="33C22F29" w14:textId="77777777" w:rsidR="009510EF" w:rsidRPr="00AF589D" w:rsidRDefault="009510EF" w:rsidP="00752F7D">
            <w:pPr>
              <w:keepLines/>
              <w:widowControl w:val="0"/>
              <w:tabs>
                <w:tab w:val="left" w:pos="567"/>
                <w:tab w:val="num" w:pos="851"/>
                <w:tab w:val="left" w:pos="993"/>
              </w:tabs>
              <w:jc w:val="both"/>
              <w:rPr>
                <w:rFonts w:ascii="Tahoma" w:hAnsi="Tahoma" w:cs="Tahoma"/>
              </w:rPr>
            </w:pPr>
          </w:p>
          <w:p w14:paraId="3B981688" w14:textId="77777777" w:rsidR="009510EF" w:rsidRPr="00AF589D" w:rsidRDefault="009510EF" w:rsidP="00752F7D">
            <w:pPr>
              <w:keepLines/>
              <w:widowControl w:val="0"/>
              <w:tabs>
                <w:tab w:val="left" w:pos="567"/>
                <w:tab w:val="num" w:pos="851"/>
                <w:tab w:val="left" w:pos="993"/>
              </w:tabs>
              <w:jc w:val="both"/>
              <w:rPr>
                <w:rFonts w:ascii="Tahoma" w:hAnsi="Tahoma" w:cs="Tahoma"/>
                <w:sz w:val="24"/>
              </w:rPr>
            </w:pPr>
            <w:r w:rsidRPr="00AF589D">
              <w:rPr>
                <w:rFonts w:ascii="Tahoma" w:hAnsi="Tahoma" w:cs="Tahoma"/>
              </w:rPr>
              <w:t>Naslov (sedež) ponudnika</w:t>
            </w:r>
          </w:p>
        </w:tc>
        <w:tc>
          <w:tcPr>
            <w:tcW w:w="6520" w:type="dxa"/>
            <w:tcBorders>
              <w:top w:val="nil"/>
              <w:left w:val="nil"/>
              <w:right w:val="nil"/>
            </w:tcBorders>
          </w:tcPr>
          <w:p w14:paraId="54A522B1"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19832A11" w14:textId="77777777" w:rsidTr="0057352F">
        <w:tc>
          <w:tcPr>
            <w:tcW w:w="2552" w:type="dxa"/>
            <w:tcBorders>
              <w:top w:val="nil"/>
              <w:left w:val="nil"/>
              <w:bottom w:val="nil"/>
              <w:right w:val="nil"/>
            </w:tcBorders>
          </w:tcPr>
          <w:p w14:paraId="0F088141"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c>
          <w:tcPr>
            <w:tcW w:w="6520" w:type="dxa"/>
            <w:tcBorders>
              <w:left w:val="nil"/>
              <w:right w:val="nil"/>
            </w:tcBorders>
          </w:tcPr>
          <w:p w14:paraId="545344CC"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4EDBBE5" w14:textId="77777777" w:rsidTr="0057352F">
        <w:tc>
          <w:tcPr>
            <w:tcW w:w="2552" w:type="dxa"/>
            <w:tcBorders>
              <w:top w:val="nil"/>
              <w:left w:val="nil"/>
              <w:bottom w:val="nil"/>
              <w:right w:val="nil"/>
            </w:tcBorders>
            <w:vAlign w:val="bottom"/>
          </w:tcPr>
          <w:p w14:paraId="57F18D7D" w14:textId="77777777" w:rsidR="009510EF" w:rsidRPr="00AF589D" w:rsidRDefault="009510EF" w:rsidP="00752F7D">
            <w:pPr>
              <w:keepLines/>
              <w:widowControl w:val="0"/>
              <w:tabs>
                <w:tab w:val="left" w:pos="567"/>
                <w:tab w:val="num" w:pos="851"/>
                <w:tab w:val="left" w:pos="993"/>
              </w:tabs>
              <w:rPr>
                <w:rFonts w:ascii="Tahoma" w:hAnsi="Tahoma" w:cs="Tahoma"/>
              </w:rPr>
            </w:pPr>
          </w:p>
          <w:p w14:paraId="68CDE0E7" w14:textId="77777777" w:rsidR="009510EF" w:rsidRPr="00AF589D" w:rsidRDefault="009510EF" w:rsidP="00752F7D">
            <w:pPr>
              <w:keepLines/>
              <w:widowControl w:val="0"/>
              <w:tabs>
                <w:tab w:val="left" w:pos="567"/>
                <w:tab w:val="num" w:pos="851"/>
                <w:tab w:val="left" w:pos="993"/>
              </w:tabs>
              <w:rPr>
                <w:rFonts w:ascii="Tahoma" w:hAnsi="Tahoma" w:cs="Tahoma"/>
              </w:rPr>
            </w:pPr>
            <w:r w:rsidRPr="00AF589D">
              <w:rPr>
                <w:rFonts w:ascii="Tahoma" w:hAnsi="Tahoma" w:cs="Tahoma"/>
              </w:rPr>
              <w:t xml:space="preserve">Zakoniti zastopnik (podpisnik </w:t>
            </w:r>
            <w:r w:rsidR="00FB0A83" w:rsidRPr="00AF589D">
              <w:rPr>
                <w:rFonts w:ascii="Tahoma" w:hAnsi="Tahoma" w:cs="Tahoma"/>
              </w:rPr>
              <w:t>pogodbe</w:t>
            </w:r>
            <w:r w:rsidRPr="00AF589D">
              <w:rPr>
                <w:rFonts w:ascii="Tahoma" w:hAnsi="Tahoma" w:cs="Tahoma"/>
              </w:rPr>
              <w:t>)</w:t>
            </w:r>
          </w:p>
        </w:tc>
        <w:tc>
          <w:tcPr>
            <w:tcW w:w="6520" w:type="dxa"/>
            <w:tcBorders>
              <w:top w:val="nil"/>
              <w:left w:val="nil"/>
              <w:right w:val="nil"/>
            </w:tcBorders>
          </w:tcPr>
          <w:p w14:paraId="3D39FEB8" w14:textId="77777777" w:rsidR="009510EF" w:rsidRPr="00AF589D" w:rsidRDefault="009510EF" w:rsidP="00752F7D">
            <w:pPr>
              <w:keepLines/>
              <w:widowControl w:val="0"/>
              <w:tabs>
                <w:tab w:val="left" w:pos="567"/>
                <w:tab w:val="num" w:pos="851"/>
                <w:tab w:val="left" w:pos="993"/>
              </w:tabs>
              <w:jc w:val="both"/>
              <w:rPr>
                <w:rFonts w:ascii="Tahoma" w:hAnsi="Tahoma" w:cs="Tahoma"/>
                <w:sz w:val="24"/>
              </w:rPr>
            </w:pPr>
          </w:p>
        </w:tc>
      </w:tr>
      <w:tr w:rsidR="009510EF" w:rsidRPr="00AF589D" w14:paraId="6254D9D4" w14:textId="77777777" w:rsidTr="0057352F">
        <w:tc>
          <w:tcPr>
            <w:tcW w:w="2552" w:type="dxa"/>
            <w:tcBorders>
              <w:top w:val="nil"/>
              <w:left w:val="nil"/>
              <w:bottom w:val="nil"/>
              <w:right w:val="nil"/>
            </w:tcBorders>
            <w:vAlign w:val="bottom"/>
          </w:tcPr>
          <w:p w14:paraId="5F4E4556"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funkcija</w:t>
            </w:r>
          </w:p>
        </w:tc>
        <w:tc>
          <w:tcPr>
            <w:tcW w:w="6520" w:type="dxa"/>
            <w:tcBorders>
              <w:left w:val="nil"/>
              <w:right w:val="nil"/>
            </w:tcBorders>
          </w:tcPr>
          <w:p w14:paraId="58C6EBE7"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2ABBD5DB" w14:textId="77777777" w:rsidTr="0057352F">
        <w:tc>
          <w:tcPr>
            <w:tcW w:w="2552" w:type="dxa"/>
            <w:tcBorders>
              <w:top w:val="nil"/>
              <w:left w:val="nil"/>
              <w:bottom w:val="nil"/>
              <w:right w:val="nil"/>
            </w:tcBorders>
            <w:vAlign w:val="bottom"/>
          </w:tcPr>
          <w:p w14:paraId="6C357CD8"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telefon</w:t>
            </w:r>
          </w:p>
        </w:tc>
        <w:tc>
          <w:tcPr>
            <w:tcW w:w="6520" w:type="dxa"/>
            <w:tcBorders>
              <w:left w:val="nil"/>
              <w:right w:val="nil"/>
            </w:tcBorders>
          </w:tcPr>
          <w:p w14:paraId="5B035AB6"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1C4F07EF" w14:textId="77777777" w:rsidTr="0057352F">
        <w:tc>
          <w:tcPr>
            <w:tcW w:w="2552" w:type="dxa"/>
            <w:tcBorders>
              <w:top w:val="nil"/>
              <w:left w:val="nil"/>
              <w:bottom w:val="nil"/>
              <w:right w:val="nil"/>
            </w:tcBorders>
            <w:vAlign w:val="bottom"/>
          </w:tcPr>
          <w:p w14:paraId="0307EEF4"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e-mail</w:t>
            </w:r>
          </w:p>
        </w:tc>
        <w:tc>
          <w:tcPr>
            <w:tcW w:w="6520" w:type="dxa"/>
            <w:tcBorders>
              <w:left w:val="nil"/>
              <w:right w:val="nil"/>
            </w:tcBorders>
          </w:tcPr>
          <w:p w14:paraId="6266C98D"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bl>
    <w:p w14:paraId="1EF020E9" w14:textId="77777777" w:rsidR="009510EF" w:rsidRPr="00AF589D" w:rsidRDefault="009510EF" w:rsidP="00752F7D">
      <w:pPr>
        <w:keepLines/>
        <w:widowControl w:val="0"/>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9510EF" w:rsidRPr="00AF589D" w14:paraId="3C564FC1" w14:textId="77777777" w:rsidTr="0057352F">
        <w:trPr>
          <w:trHeight w:val="355"/>
        </w:trPr>
        <w:tc>
          <w:tcPr>
            <w:tcW w:w="2509" w:type="dxa"/>
            <w:tcBorders>
              <w:top w:val="nil"/>
              <w:left w:val="nil"/>
              <w:bottom w:val="nil"/>
              <w:right w:val="nil"/>
            </w:tcBorders>
            <w:vAlign w:val="bottom"/>
          </w:tcPr>
          <w:p w14:paraId="7D2B5040" w14:textId="77777777" w:rsidR="009510EF" w:rsidRPr="00AF589D" w:rsidRDefault="009510EF" w:rsidP="00752F7D">
            <w:pPr>
              <w:keepLines/>
              <w:widowControl w:val="0"/>
              <w:tabs>
                <w:tab w:val="left" w:pos="567"/>
                <w:tab w:val="num" w:pos="851"/>
                <w:tab w:val="left" w:pos="993"/>
              </w:tabs>
              <w:jc w:val="both"/>
              <w:rPr>
                <w:rFonts w:ascii="Tahoma" w:hAnsi="Tahoma" w:cs="Tahoma"/>
                <w:sz w:val="24"/>
              </w:rPr>
            </w:pPr>
            <w:r w:rsidRPr="00AF589D">
              <w:rPr>
                <w:rFonts w:ascii="Tahoma" w:hAnsi="Tahoma" w:cs="Tahoma"/>
              </w:rPr>
              <w:t>Kontaktna oseba</w:t>
            </w:r>
          </w:p>
        </w:tc>
        <w:tc>
          <w:tcPr>
            <w:tcW w:w="6563" w:type="dxa"/>
            <w:tcBorders>
              <w:top w:val="nil"/>
              <w:left w:val="nil"/>
              <w:right w:val="nil"/>
            </w:tcBorders>
          </w:tcPr>
          <w:p w14:paraId="01B29DA4"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0C32F35D" w14:textId="77777777" w:rsidTr="0057352F">
        <w:trPr>
          <w:trHeight w:val="355"/>
        </w:trPr>
        <w:tc>
          <w:tcPr>
            <w:tcW w:w="2509" w:type="dxa"/>
            <w:tcBorders>
              <w:top w:val="nil"/>
              <w:left w:val="nil"/>
              <w:bottom w:val="nil"/>
              <w:right w:val="nil"/>
            </w:tcBorders>
            <w:vAlign w:val="bottom"/>
          </w:tcPr>
          <w:p w14:paraId="563E7B47"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funkcija</w:t>
            </w:r>
          </w:p>
        </w:tc>
        <w:tc>
          <w:tcPr>
            <w:tcW w:w="6563" w:type="dxa"/>
            <w:tcBorders>
              <w:left w:val="nil"/>
              <w:right w:val="nil"/>
            </w:tcBorders>
          </w:tcPr>
          <w:p w14:paraId="360C2D4F"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7217F46" w14:textId="77777777" w:rsidTr="0057352F">
        <w:trPr>
          <w:trHeight w:val="343"/>
        </w:trPr>
        <w:tc>
          <w:tcPr>
            <w:tcW w:w="2509" w:type="dxa"/>
            <w:tcBorders>
              <w:top w:val="nil"/>
              <w:left w:val="nil"/>
              <w:bottom w:val="nil"/>
              <w:right w:val="nil"/>
            </w:tcBorders>
            <w:vAlign w:val="bottom"/>
          </w:tcPr>
          <w:p w14:paraId="19AEEB16"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telefon</w:t>
            </w:r>
          </w:p>
        </w:tc>
        <w:tc>
          <w:tcPr>
            <w:tcW w:w="6563" w:type="dxa"/>
            <w:tcBorders>
              <w:left w:val="nil"/>
              <w:right w:val="nil"/>
            </w:tcBorders>
          </w:tcPr>
          <w:p w14:paraId="667D7C96"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145C8DF" w14:textId="77777777" w:rsidTr="0057352F">
        <w:trPr>
          <w:trHeight w:val="366"/>
        </w:trPr>
        <w:tc>
          <w:tcPr>
            <w:tcW w:w="2509" w:type="dxa"/>
            <w:tcBorders>
              <w:top w:val="nil"/>
              <w:left w:val="nil"/>
              <w:bottom w:val="nil"/>
              <w:right w:val="nil"/>
            </w:tcBorders>
            <w:vAlign w:val="bottom"/>
          </w:tcPr>
          <w:p w14:paraId="5B1C9923"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e-mail</w:t>
            </w:r>
          </w:p>
        </w:tc>
        <w:tc>
          <w:tcPr>
            <w:tcW w:w="6563" w:type="dxa"/>
            <w:tcBorders>
              <w:left w:val="nil"/>
              <w:right w:val="nil"/>
            </w:tcBorders>
          </w:tcPr>
          <w:p w14:paraId="732BC587"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bl>
    <w:p w14:paraId="1D380488" w14:textId="77777777" w:rsidR="009510EF" w:rsidRPr="00AF589D" w:rsidRDefault="009510EF" w:rsidP="00752F7D">
      <w:pPr>
        <w:keepLines/>
        <w:widowControl w:val="0"/>
        <w:tabs>
          <w:tab w:val="left" w:pos="2835"/>
        </w:tabs>
        <w:ind w:left="284" w:hanging="284"/>
        <w:jc w:val="both"/>
        <w:rPr>
          <w:rFonts w:ascii="Tahoma" w:hAnsi="Tahoma" w:cs="Tahoma"/>
        </w:rPr>
      </w:pPr>
    </w:p>
    <w:p w14:paraId="09129014" w14:textId="77777777" w:rsidR="009510EF" w:rsidRPr="00AF589D" w:rsidRDefault="009510EF" w:rsidP="00752F7D">
      <w:pPr>
        <w:keepLines/>
        <w:widowControl w:val="0"/>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9510EF" w:rsidRPr="00AF589D" w14:paraId="255E8B7B" w14:textId="77777777" w:rsidTr="0057352F">
        <w:trPr>
          <w:trHeight w:val="346"/>
        </w:trPr>
        <w:tc>
          <w:tcPr>
            <w:tcW w:w="2503" w:type="dxa"/>
            <w:tcBorders>
              <w:top w:val="nil"/>
              <w:left w:val="nil"/>
              <w:bottom w:val="nil"/>
              <w:right w:val="nil"/>
            </w:tcBorders>
            <w:vAlign w:val="bottom"/>
          </w:tcPr>
          <w:p w14:paraId="282E0B5C" w14:textId="77777777" w:rsidR="009510EF" w:rsidRPr="00AF589D" w:rsidRDefault="009510EF" w:rsidP="00752F7D">
            <w:pPr>
              <w:keepLines/>
              <w:widowControl w:val="0"/>
              <w:tabs>
                <w:tab w:val="left" w:pos="567"/>
                <w:tab w:val="num" w:pos="851"/>
                <w:tab w:val="left" w:pos="993"/>
              </w:tabs>
              <w:jc w:val="both"/>
              <w:rPr>
                <w:rFonts w:ascii="Tahoma" w:hAnsi="Tahoma" w:cs="Tahoma"/>
                <w:sz w:val="24"/>
              </w:rPr>
            </w:pPr>
            <w:r w:rsidRPr="00AF589D">
              <w:rPr>
                <w:rFonts w:ascii="Tahoma" w:hAnsi="Tahoma" w:cs="Tahoma"/>
              </w:rPr>
              <w:t>Transakcijski račun</w:t>
            </w:r>
          </w:p>
        </w:tc>
        <w:tc>
          <w:tcPr>
            <w:tcW w:w="6569" w:type="dxa"/>
            <w:tcBorders>
              <w:top w:val="nil"/>
              <w:left w:val="nil"/>
              <w:right w:val="nil"/>
            </w:tcBorders>
          </w:tcPr>
          <w:p w14:paraId="097695D4"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B0C1524" w14:textId="77777777" w:rsidTr="0057352F">
        <w:trPr>
          <w:trHeight w:val="346"/>
        </w:trPr>
        <w:tc>
          <w:tcPr>
            <w:tcW w:w="2503" w:type="dxa"/>
            <w:tcBorders>
              <w:top w:val="nil"/>
              <w:left w:val="nil"/>
              <w:bottom w:val="nil"/>
              <w:right w:val="nil"/>
            </w:tcBorders>
            <w:vAlign w:val="bottom"/>
          </w:tcPr>
          <w:p w14:paraId="3719C0A1" w14:textId="77777777" w:rsidR="009510EF" w:rsidRPr="00AF589D" w:rsidRDefault="009510EF" w:rsidP="00752F7D">
            <w:pPr>
              <w:keepLines/>
              <w:widowControl w:val="0"/>
              <w:tabs>
                <w:tab w:val="left" w:pos="567"/>
                <w:tab w:val="left" w:pos="993"/>
              </w:tabs>
              <w:jc w:val="both"/>
              <w:rPr>
                <w:rFonts w:ascii="Tahoma" w:hAnsi="Tahoma" w:cs="Tahoma"/>
              </w:rPr>
            </w:pPr>
            <w:r w:rsidRPr="00AF589D">
              <w:rPr>
                <w:rFonts w:ascii="Tahoma" w:hAnsi="Tahoma" w:cs="Tahoma"/>
              </w:rPr>
              <w:t>Matična banka</w:t>
            </w:r>
          </w:p>
        </w:tc>
        <w:tc>
          <w:tcPr>
            <w:tcW w:w="6569" w:type="dxa"/>
            <w:tcBorders>
              <w:left w:val="nil"/>
              <w:right w:val="nil"/>
            </w:tcBorders>
          </w:tcPr>
          <w:p w14:paraId="71FFBD3F"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5B5D526D" w14:textId="77777777" w:rsidTr="0057352F">
        <w:trPr>
          <w:trHeight w:val="346"/>
        </w:trPr>
        <w:tc>
          <w:tcPr>
            <w:tcW w:w="2503" w:type="dxa"/>
            <w:tcBorders>
              <w:top w:val="nil"/>
              <w:left w:val="nil"/>
              <w:bottom w:val="nil"/>
              <w:right w:val="nil"/>
            </w:tcBorders>
            <w:vAlign w:val="bottom"/>
          </w:tcPr>
          <w:p w14:paraId="1993FEA4" w14:textId="77777777" w:rsidR="009510EF" w:rsidRPr="00AF589D" w:rsidRDefault="009510EF" w:rsidP="00752F7D">
            <w:pPr>
              <w:pStyle w:val="BESEDILO"/>
              <w:tabs>
                <w:tab w:val="clear" w:pos="2155"/>
                <w:tab w:val="left" w:pos="567"/>
                <w:tab w:val="left" w:pos="993"/>
              </w:tabs>
              <w:rPr>
                <w:rFonts w:ascii="Tahoma" w:hAnsi="Tahoma" w:cs="Tahoma"/>
                <w:kern w:val="0"/>
              </w:rPr>
            </w:pPr>
            <w:r w:rsidRPr="00AF589D">
              <w:rPr>
                <w:rFonts w:ascii="Tahoma" w:hAnsi="Tahoma" w:cs="Tahoma"/>
                <w:kern w:val="0"/>
              </w:rPr>
              <w:t>ID številka za DDV</w:t>
            </w:r>
          </w:p>
        </w:tc>
        <w:tc>
          <w:tcPr>
            <w:tcW w:w="6569" w:type="dxa"/>
            <w:tcBorders>
              <w:left w:val="nil"/>
              <w:right w:val="nil"/>
            </w:tcBorders>
          </w:tcPr>
          <w:p w14:paraId="5D9C9718"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AD4D492" w14:textId="77777777" w:rsidTr="0057352F">
        <w:trPr>
          <w:trHeight w:val="346"/>
        </w:trPr>
        <w:tc>
          <w:tcPr>
            <w:tcW w:w="2503" w:type="dxa"/>
            <w:tcBorders>
              <w:top w:val="nil"/>
              <w:left w:val="nil"/>
              <w:bottom w:val="nil"/>
              <w:right w:val="nil"/>
            </w:tcBorders>
            <w:vAlign w:val="bottom"/>
          </w:tcPr>
          <w:p w14:paraId="26301037" w14:textId="77777777" w:rsidR="009510EF" w:rsidRPr="00AF589D" w:rsidRDefault="009510EF" w:rsidP="00752F7D">
            <w:pPr>
              <w:keepLines/>
              <w:widowControl w:val="0"/>
              <w:tabs>
                <w:tab w:val="left" w:pos="567"/>
                <w:tab w:val="left" w:pos="993"/>
              </w:tabs>
              <w:jc w:val="both"/>
              <w:rPr>
                <w:rFonts w:ascii="Tahoma" w:hAnsi="Tahoma" w:cs="Tahoma"/>
              </w:rPr>
            </w:pPr>
            <w:r w:rsidRPr="00AF589D">
              <w:rPr>
                <w:rFonts w:ascii="Tahoma" w:hAnsi="Tahoma" w:cs="Tahoma"/>
              </w:rPr>
              <w:t>Matična številka</w:t>
            </w:r>
          </w:p>
        </w:tc>
        <w:tc>
          <w:tcPr>
            <w:tcW w:w="6569" w:type="dxa"/>
            <w:tcBorders>
              <w:left w:val="nil"/>
              <w:right w:val="nil"/>
            </w:tcBorders>
          </w:tcPr>
          <w:p w14:paraId="1CEAE80C"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bl>
    <w:p w14:paraId="51EBD86E" w14:textId="77777777" w:rsidR="009510EF" w:rsidRPr="00AF589D" w:rsidRDefault="009510EF" w:rsidP="00752F7D">
      <w:pPr>
        <w:keepLines/>
        <w:widowControl w:val="0"/>
        <w:jc w:val="both"/>
        <w:rPr>
          <w:rFonts w:ascii="Tahoma" w:hAnsi="Tahoma" w:cs="Tahoma"/>
        </w:rPr>
      </w:pPr>
    </w:p>
    <w:p w14:paraId="5FDAC34F" w14:textId="77777777" w:rsidR="001233B8" w:rsidRDefault="001233B8" w:rsidP="00752F7D">
      <w:pPr>
        <w:keepLines/>
        <w:widowControl w:val="0"/>
        <w:jc w:val="both"/>
        <w:rPr>
          <w:rFonts w:ascii="Tahoma" w:hAnsi="Tahoma" w:cs="Tahoma"/>
        </w:rPr>
      </w:pPr>
    </w:p>
    <w:p w14:paraId="66839540" w14:textId="77777777" w:rsidR="009510EF" w:rsidRPr="00AF589D" w:rsidRDefault="009510EF" w:rsidP="00752F7D">
      <w:pPr>
        <w:keepLines/>
        <w:widowControl w:val="0"/>
        <w:jc w:val="both"/>
        <w:rPr>
          <w:rFonts w:ascii="Tahoma" w:hAnsi="Tahoma" w:cs="Tahoma"/>
        </w:rPr>
      </w:pPr>
      <w:r w:rsidRPr="00AF589D">
        <w:rPr>
          <w:rFonts w:ascii="Tahoma" w:hAnsi="Tahoma" w:cs="Tahoma"/>
        </w:rPr>
        <w:t xml:space="preserve">Predstavnik na strani izvajalca (skrbnik </w:t>
      </w:r>
      <w:r w:rsidR="00FB0A83" w:rsidRPr="00AF589D">
        <w:rPr>
          <w:rFonts w:ascii="Tahoma" w:hAnsi="Tahoma" w:cs="Tahoma"/>
        </w:rPr>
        <w:t>pogodbe</w:t>
      </w:r>
      <w:r w:rsidRPr="00AF589D">
        <w:rPr>
          <w:rFonts w:ascii="Tahoma" w:hAnsi="Tahoma" w:cs="Tahoma"/>
        </w:rPr>
        <w:t xml:space="preserve">), ki bo urejal vsa vprašanja, ki bodo nastala v zvezi z izvajanjem </w:t>
      </w:r>
      <w:r w:rsidR="00FB0A83" w:rsidRPr="00AF589D">
        <w:rPr>
          <w:rFonts w:ascii="Tahoma" w:hAnsi="Tahoma" w:cs="Tahoma"/>
        </w:rPr>
        <w:t>pogodbe</w:t>
      </w:r>
      <w:r w:rsidRPr="00AF589D">
        <w:rPr>
          <w:rFonts w:ascii="Tahoma" w:hAnsi="Tahoma" w:cs="Tahoma"/>
        </w:rPr>
        <w:t>, je _________________________, telefon. ___________________, e-pošta: ___________________.</w:t>
      </w:r>
    </w:p>
    <w:p w14:paraId="61019323" w14:textId="77777777" w:rsidR="009510EF" w:rsidRPr="00AF589D" w:rsidRDefault="009510EF" w:rsidP="00752F7D">
      <w:pPr>
        <w:keepLines/>
        <w:widowControl w:val="0"/>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48"/>
        <w:gridCol w:w="2851"/>
        <w:gridCol w:w="2839"/>
      </w:tblGrid>
      <w:tr w:rsidR="009510EF" w:rsidRPr="00AF589D" w14:paraId="6B52C0FC" w14:textId="77777777" w:rsidTr="0057352F">
        <w:tc>
          <w:tcPr>
            <w:tcW w:w="3348" w:type="dxa"/>
            <w:shd w:val="clear" w:color="auto" w:fill="auto"/>
          </w:tcPr>
          <w:p w14:paraId="14768C38" w14:textId="77777777" w:rsidR="009510EF" w:rsidRPr="00AF589D" w:rsidRDefault="009510EF" w:rsidP="00752F7D">
            <w:pPr>
              <w:keepLines/>
              <w:widowControl w:val="0"/>
              <w:tabs>
                <w:tab w:val="left" w:pos="2835"/>
              </w:tabs>
              <w:jc w:val="both"/>
              <w:rPr>
                <w:rFonts w:ascii="Tahoma" w:hAnsi="Tahoma" w:cs="Tahoma"/>
                <w:sz w:val="19"/>
                <w:szCs w:val="19"/>
              </w:rPr>
            </w:pPr>
          </w:p>
          <w:p w14:paraId="22EE0667" w14:textId="77777777" w:rsidR="009510EF" w:rsidRPr="00AF589D" w:rsidRDefault="009510EF" w:rsidP="00752F7D">
            <w:pPr>
              <w:keepLines/>
              <w:widowControl w:val="0"/>
              <w:tabs>
                <w:tab w:val="left" w:pos="2835"/>
              </w:tabs>
              <w:ind w:left="-108"/>
              <w:jc w:val="both"/>
              <w:rPr>
                <w:rFonts w:ascii="Tahoma" w:hAnsi="Tahoma" w:cs="Tahoma"/>
                <w:sz w:val="19"/>
                <w:szCs w:val="19"/>
              </w:rPr>
            </w:pPr>
            <w:r w:rsidRPr="00AF589D">
              <w:rPr>
                <w:rFonts w:ascii="Tahoma" w:hAnsi="Tahoma" w:cs="Tahoma"/>
                <w:sz w:val="19"/>
                <w:szCs w:val="19"/>
              </w:rPr>
              <w:t>Ponudnik je MSP* (označi):</w:t>
            </w:r>
          </w:p>
        </w:tc>
        <w:tc>
          <w:tcPr>
            <w:tcW w:w="2851" w:type="dxa"/>
            <w:shd w:val="clear" w:color="auto" w:fill="auto"/>
          </w:tcPr>
          <w:p w14:paraId="207870E4" w14:textId="77777777" w:rsidR="009510EF" w:rsidRPr="00AF589D" w:rsidRDefault="009510EF" w:rsidP="00F751AD">
            <w:pPr>
              <w:keepLines/>
              <w:widowControl w:val="0"/>
              <w:numPr>
                <w:ilvl w:val="0"/>
                <w:numId w:val="7"/>
              </w:numPr>
              <w:tabs>
                <w:tab w:val="left" w:pos="1008"/>
                <w:tab w:val="left" w:pos="3843"/>
              </w:tabs>
              <w:ind w:left="1717" w:hanging="1357"/>
              <w:jc w:val="both"/>
              <w:rPr>
                <w:rFonts w:ascii="Tahoma" w:hAnsi="Tahoma" w:cs="Tahoma"/>
                <w:sz w:val="19"/>
                <w:szCs w:val="19"/>
              </w:rPr>
            </w:pPr>
            <w:r w:rsidRPr="00AF589D">
              <w:rPr>
                <w:rFonts w:ascii="Tahoma" w:hAnsi="Tahoma" w:cs="Tahoma"/>
                <w:sz w:val="19"/>
                <w:szCs w:val="19"/>
              </w:rPr>
              <w:t>Da</w:t>
            </w:r>
          </w:p>
        </w:tc>
        <w:tc>
          <w:tcPr>
            <w:tcW w:w="2839" w:type="dxa"/>
            <w:shd w:val="clear" w:color="auto" w:fill="auto"/>
          </w:tcPr>
          <w:p w14:paraId="478F9BA4" w14:textId="77777777" w:rsidR="009510EF" w:rsidRPr="00AF589D" w:rsidRDefault="009510EF" w:rsidP="00F751AD">
            <w:pPr>
              <w:keepLines/>
              <w:widowControl w:val="0"/>
              <w:numPr>
                <w:ilvl w:val="0"/>
                <w:numId w:val="7"/>
              </w:numPr>
              <w:tabs>
                <w:tab w:val="left" w:pos="893"/>
              </w:tabs>
              <w:jc w:val="both"/>
              <w:rPr>
                <w:rFonts w:ascii="Tahoma" w:hAnsi="Tahoma" w:cs="Tahoma"/>
                <w:sz w:val="19"/>
                <w:szCs w:val="19"/>
              </w:rPr>
            </w:pPr>
            <w:r w:rsidRPr="00AF589D">
              <w:rPr>
                <w:rFonts w:ascii="Tahoma" w:hAnsi="Tahoma" w:cs="Tahoma"/>
                <w:sz w:val="19"/>
                <w:szCs w:val="19"/>
              </w:rPr>
              <w:t xml:space="preserve">Ne </w:t>
            </w:r>
          </w:p>
        </w:tc>
      </w:tr>
    </w:tbl>
    <w:p w14:paraId="60C27EA7" w14:textId="77777777" w:rsidR="009510EF" w:rsidRPr="00AF589D" w:rsidRDefault="009510EF" w:rsidP="00752F7D">
      <w:pPr>
        <w:keepLines/>
        <w:widowControl w:val="0"/>
        <w:tabs>
          <w:tab w:val="left" w:pos="2835"/>
        </w:tabs>
        <w:ind w:left="284"/>
        <w:jc w:val="both"/>
        <w:rPr>
          <w:rFonts w:ascii="Tahoma" w:hAnsi="Tahoma" w:cs="Tahoma"/>
          <w:sz w:val="19"/>
          <w:szCs w:val="19"/>
        </w:rPr>
      </w:pPr>
      <w:r w:rsidRPr="00AF589D">
        <w:rPr>
          <w:rFonts w:ascii="Tahoma" w:hAnsi="Tahoma" w:cs="Tahoma"/>
          <w:sz w:val="19"/>
          <w:szCs w:val="19"/>
        </w:rPr>
        <w:t>*MSP: mikro, mala in srednje velika podjetja kot so opredeljena v Priporočilu Komisije 2003/361/ES.</w:t>
      </w:r>
    </w:p>
    <w:p w14:paraId="2081B74B" w14:textId="77777777" w:rsidR="009510EF" w:rsidRPr="00AF589D" w:rsidRDefault="009510EF" w:rsidP="00752F7D">
      <w:pPr>
        <w:keepLines/>
        <w:widowControl w:val="0"/>
        <w:tabs>
          <w:tab w:val="left" w:pos="2835"/>
        </w:tabs>
        <w:ind w:left="284"/>
        <w:jc w:val="both"/>
        <w:rPr>
          <w:rFonts w:ascii="Tahoma" w:hAnsi="Tahoma" w:cs="Tahoma"/>
          <w:sz w:val="19"/>
          <w:szCs w:val="19"/>
        </w:rPr>
      </w:pPr>
    </w:p>
    <w:p w14:paraId="2B617DEE" w14:textId="77777777" w:rsidR="009510EF" w:rsidRPr="00AF589D" w:rsidRDefault="009510EF" w:rsidP="00752F7D">
      <w:pPr>
        <w:keepLines/>
        <w:widowControl w:val="0"/>
        <w:tabs>
          <w:tab w:val="left" w:pos="2835"/>
        </w:tabs>
        <w:ind w:left="284"/>
        <w:jc w:val="both"/>
        <w:rPr>
          <w:rFonts w:ascii="Tahoma" w:hAnsi="Tahoma" w:cs="Tahoma"/>
          <w:sz w:val="19"/>
          <w:szCs w:val="19"/>
        </w:rPr>
      </w:pPr>
    </w:p>
    <w:p w14:paraId="5628EA74" w14:textId="77777777" w:rsidR="009510EF" w:rsidRPr="00AF589D" w:rsidRDefault="009510EF" w:rsidP="00752F7D">
      <w:pPr>
        <w:keepLines/>
        <w:widowControl w:val="0"/>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9510EF" w:rsidRPr="00AF589D" w14:paraId="7B7AED68" w14:textId="77777777" w:rsidTr="0057352F">
        <w:trPr>
          <w:trHeight w:val="260"/>
        </w:trPr>
        <w:tc>
          <w:tcPr>
            <w:tcW w:w="3349" w:type="dxa"/>
            <w:tcBorders>
              <w:bottom w:val="single" w:sz="4" w:space="0" w:color="auto"/>
            </w:tcBorders>
          </w:tcPr>
          <w:p w14:paraId="7AB7398E" w14:textId="77777777" w:rsidR="009510EF" w:rsidRPr="00AF589D" w:rsidRDefault="009510EF" w:rsidP="00752F7D">
            <w:pPr>
              <w:keepLines/>
              <w:widowControl w:val="0"/>
              <w:jc w:val="both"/>
              <w:rPr>
                <w:rFonts w:ascii="Tahoma" w:hAnsi="Tahoma" w:cs="Tahoma"/>
                <w:snapToGrid w:val="0"/>
                <w:color w:val="000000"/>
              </w:rPr>
            </w:pPr>
          </w:p>
        </w:tc>
        <w:tc>
          <w:tcPr>
            <w:tcW w:w="2513" w:type="dxa"/>
          </w:tcPr>
          <w:p w14:paraId="6227FF7C" w14:textId="77777777" w:rsidR="009510EF" w:rsidRPr="00AF589D" w:rsidRDefault="009510EF" w:rsidP="00752F7D">
            <w:pPr>
              <w:keepLines/>
              <w:widowControl w:val="0"/>
              <w:jc w:val="center"/>
              <w:rPr>
                <w:rFonts w:ascii="Tahoma" w:hAnsi="Tahoma" w:cs="Tahoma"/>
                <w:snapToGrid w:val="0"/>
                <w:color w:val="000000"/>
              </w:rPr>
            </w:pPr>
          </w:p>
        </w:tc>
        <w:tc>
          <w:tcPr>
            <w:tcW w:w="3290" w:type="dxa"/>
            <w:tcBorders>
              <w:bottom w:val="single" w:sz="4" w:space="0" w:color="auto"/>
            </w:tcBorders>
          </w:tcPr>
          <w:p w14:paraId="33811E7A" w14:textId="77777777" w:rsidR="009510EF" w:rsidRPr="00AF589D" w:rsidRDefault="009510EF" w:rsidP="00752F7D">
            <w:pPr>
              <w:keepLines/>
              <w:widowControl w:val="0"/>
              <w:tabs>
                <w:tab w:val="left" w:pos="567"/>
                <w:tab w:val="num" w:pos="851"/>
                <w:tab w:val="left" w:pos="993"/>
              </w:tabs>
              <w:jc w:val="both"/>
              <w:rPr>
                <w:rFonts w:ascii="Tahoma" w:hAnsi="Tahoma" w:cs="Tahoma"/>
                <w:snapToGrid w:val="0"/>
                <w:color w:val="000000"/>
              </w:rPr>
            </w:pPr>
          </w:p>
        </w:tc>
      </w:tr>
      <w:tr w:rsidR="009510EF" w:rsidRPr="00AF589D" w14:paraId="11A88A55" w14:textId="77777777" w:rsidTr="0057352F">
        <w:trPr>
          <w:trHeight w:val="260"/>
        </w:trPr>
        <w:tc>
          <w:tcPr>
            <w:tcW w:w="3349" w:type="dxa"/>
            <w:tcBorders>
              <w:top w:val="single" w:sz="4" w:space="0" w:color="auto"/>
            </w:tcBorders>
          </w:tcPr>
          <w:p w14:paraId="35F2ACBD" w14:textId="77777777" w:rsidR="009510EF" w:rsidRPr="00AF589D" w:rsidRDefault="009510EF"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13" w:type="dxa"/>
          </w:tcPr>
          <w:p w14:paraId="39D98F2D" w14:textId="77777777" w:rsidR="009510EF" w:rsidRPr="00AF589D" w:rsidRDefault="009510EF"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290" w:type="dxa"/>
            <w:tcBorders>
              <w:top w:val="single" w:sz="4" w:space="0" w:color="auto"/>
            </w:tcBorders>
          </w:tcPr>
          <w:p w14:paraId="6A5673E2" w14:textId="77777777" w:rsidR="009510EF" w:rsidRPr="00AF589D" w:rsidRDefault="009510EF" w:rsidP="00752F7D">
            <w:pPr>
              <w:keepLines/>
              <w:widowControl w:val="0"/>
              <w:jc w:val="both"/>
              <w:rPr>
                <w:rFonts w:ascii="Tahoma" w:hAnsi="Tahoma" w:cs="Tahoma"/>
                <w:snapToGrid w:val="0"/>
                <w:color w:val="000000"/>
              </w:rPr>
            </w:pPr>
            <w:r w:rsidRPr="00AF589D">
              <w:rPr>
                <w:rFonts w:ascii="Tahoma" w:hAnsi="Tahoma" w:cs="Tahoma"/>
                <w:snapToGrid w:val="0"/>
                <w:color w:val="000000"/>
              </w:rPr>
              <w:t>(Ime in priimek ter podpis ponudnika)</w:t>
            </w:r>
          </w:p>
        </w:tc>
      </w:tr>
    </w:tbl>
    <w:p w14:paraId="09CFA192" w14:textId="77777777" w:rsidR="009510EF" w:rsidRPr="00AF589D" w:rsidRDefault="009510EF" w:rsidP="00752F7D">
      <w:pPr>
        <w:keepLines/>
        <w:widowControl w:val="0"/>
        <w:tabs>
          <w:tab w:val="left" w:pos="567"/>
          <w:tab w:val="num" w:pos="851"/>
          <w:tab w:val="left" w:pos="993"/>
        </w:tabs>
        <w:jc w:val="both"/>
        <w:rPr>
          <w:rFonts w:ascii="Tahoma" w:hAnsi="Tahoma" w:cs="Tahoma"/>
          <w:b/>
          <w:i/>
          <w:sz w:val="18"/>
          <w:szCs w:val="18"/>
        </w:rPr>
      </w:pPr>
    </w:p>
    <w:p w14:paraId="7D760479" w14:textId="77777777" w:rsidR="009E6760" w:rsidRDefault="009E6760" w:rsidP="00752F7D">
      <w:pPr>
        <w:keepLines/>
        <w:widowControl w:val="0"/>
        <w:rPr>
          <w:rFonts w:ascii="Tahoma" w:hAnsi="Tahoma" w:cs="Tahoma"/>
          <w:b/>
          <w:i/>
          <w:sz w:val="18"/>
          <w:szCs w:val="18"/>
        </w:rPr>
      </w:pPr>
    </w:p>
    <w:p w14:paraId="33969D21" w14:textId="77777777" w:rsidR="00052FAD" w:rsidRPr="00AF589D" w:rsidRDefault="00052FAD" w:rsidP="00752F7D">
      <w:pPr>
        <w:keepLines/>
        <w:widowControl w:val="0"/>
        <w:rPr>
          <w:rFonts w:ascii="Tahoma" w:hAnsi="Tahoma" w:cs="Tahoma"/>
          <w:b/>
          <w:i/>
          <w:sz w:val="18"/>
          <w:szCs w:val="18"/>
        </w:rPr>
      </w:pPr>
    </w:p>
    <w:p w14:paraId="3416C88A" w14:textId="77777777" w:rsidR="009510EF" w:rsidRPr="00AF589D" w:rsidRDefault="009510EF" w:rsidP="00752F7D">
      <w:pPr>
        <w:keepLines/>
        <w:widowControl w:val="0"/>
        <w:rPr>
          <w:rFonts w:ascii="Tahoma" w:hAnsi="Tahoma" w:cs="Tahoma"/>
        </w:rPr>
      </w:pPr>
      <w:r w:rsidRPr="00AF589D">
        <w:rPr>
          <w:rFonts w:ascii="Tahoma" w:hAnsi="Tahoma" w:cs="Tahoma"/>
          <w:b/>
          <w:i/>
          <w:sz w:val="18"/>
          <w:szCs w:val="18"/>
        </w:rPr>
        <w:t xml:space="preserve">Navodilo: </w:t>
      </w:r>
      <w:r w:rsidRPr="00AF589D">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69182FE5" w14:textId="77777777" w:rsidR="007A63B7" w:rsidRPr="00AF589D" w:rsidRDefault="007A63B7">
      <w:pPr>
        <w:rPr>
          <w:rFonts w:ascii="Tahoma" w:hAnsi="Tahoma" w:cs="Tahoma"/>
          <w:b/>
        </w:rPr>
      </w:pPr>
      <w:r w:rsidRPr="00AF589D">
        <w:rPr>
          <w:rFonts w:ascii="Tahoma" w:hAnsi="Tahoma" w:cs="Tahoma"/>
          <w:b/>
        </w:rPr>
        <w:br w:type="page"/>
      </w:r>
    </w:p>
    <w:p w14:paraId="5FF25542" w14:textId="77777777" w:rsidR="00F47A79" w:rsidRPr="00AF589D" w:rsidRDefault="00F47A79" w:rsidP="00752F7D">
      <w:pPr>
        <w:keepLines/>
        <w:widowControl w:val="0"/>
        <w:tabs>
          <w:tab w:val="left" w:pos="567"/>
          <w:tab w:val="num" w:pos="851"/>
          <w:tab w:val="left" w:pos="993"/>
        </w:tabs>
        <w:jc w:val="right"/>
        <w:rPr>
          <w:rFonts w:ascii="Tahoma" w:hAnsi="Tahoma" w:cs="Tahoma"/>
          <w:b/>
        </w:rPr>
      </w:pPr>
    </w:p>
    <w:p w14:paraId="6EBDA27C" w14:textId="77777777" w:rsidR="009510EF" w:rsidRPr="00AF589D" w:rsidRDefault="009510EF" w:rsidP="00752F7D">
      <w:pPr>
        <w:keepLines/>
        <w:widowControl w:val="0"/>
        <w:tabs>
          <w:tab w:val="left" w:pos="567"/>
          <w:tab w:val="num" w:pos="851"/>
          <w:tab w:val="left" w:pos="993"/>
        </w:tabs>
        <w:jc w:val="right"/>
        <w:rPr>
          <w:rFonts w:ascii="Tahoma" w:hAnsi="Tahoma" w:cs="Tahoma"/>
        </w:rPr>
      </w:pPr>
      <w:r w:rsidRPr="00AF589D">
        <w:rPr>
          <w:rFonts w:ascii="Tahoma" w:hAnsi="Tahoma" w:cs="Tahoma"/>
          <w:b/>
        </w:rPr>
        <w:t xml:space="preserve">Obrazec 1 k prilogi 1 </w:t>
      </w:r>
    </w:p>
    <w:p w14:paraId="7C0F6342" w14:textId="77777777" w:rsidR="009510EF" w:rsidRPr="00AF589D" w:rsidRDefault="009510EF" w:rsidP="00752F7D">
      <w:pPr>
        <w:pStyle w:val="Naslov"/>
        <w:keepLines/>
        <w:widowControl w:val="0"/>
        <w:jc w:val="both"/>
        <w:rPr>
          <w:rFonts w:ascii="Tahoma" w:hAnsi="Tahoma" w:cs="Tahoma"/>
          <w:b w:val="0"/>
          <w:sz w:val="20"/>
        </w:rPr>
      </w:pPr>
    </w:p>
    <w:p w14:paraId="755FD0B0" w14:textId="77777777" w:rsidR="009510EF" w:rsidRPr="00AF589D" w:rsidRDefault="009510EF" w:rsidP="00752F7D">
      <w:pPr>
        <w:keepLines/>
        <w:widowControl w:val="0"/>
        <w:jc w:val="center"/>
        <w:rPr>
          <w:rFonts w:ascii="Tahoma" w:hAnsi="Tahoma" w:cs="Tahoma"/>
          <w:b/>
          <w:sz w:val="22"/>
          <w:szCs w:val="22"/>
        </w:rPr>
      </w:pPr>
      <w:r w:rsidRPr="00AF589D">
        <w:rPr>
          <w:rFonts w:ascii="Tahoma" w:hAnsi="Tahoma" w:cs="Tahoma"/>
          <w:b/>
          <w:sz w:val="22"/>
          <w:szCs w:val="22"/>
        </w:rPr>
        <w:t>PRAVNI AKT O SKUPNI IZVEDBI NAROČILA</w:t>
      </w:r>
    </w:p>
    <w:p w14:paraId="77D5D78F" w14:textId="77777777" w:rsidR="009510EF" w:rsidRPr="00AF589D" w:rsidRDefault="009510EF" w:rsidP="00752F7D">
      <w:pPr>
        <w:pStyle w:val="Naslov"/>
        <w:keepLines/>
        <w:widowControl w:val="0"/>
        <w:jc w:val="both"/>
        <w:rPr>
          <w:rFonts w:ascii="Tahoma" w:hAnsi="Tahoma" w:cs="Tahoma"/>
          <w:b w:val="0"/>
          <w:sz w:val="20"/>
        </w:rPr>
      </w:pPr>
    </w:p>
    <w:p w14:paraId="61BB913E" w14:textId="77777777" w:rsidR="009510EF" w:rsidRPr="00AF589D" w:rsidRDefault="009510EF" w:rsidP="00752F7D">
      <w:pPr>
        <w:pStyle w:val="Naslov"/>
        <w:keepLines/>
        <w:widowControl w:val="0"/>
        <w:jc w:val="both"/>
        <w:rPr>
          <w:rFonts w:ascii="Tahoma" w:hAnsi="Tahoma" w:cs="Tahoma"/>
          <w:b w:val="0"/>
          <w:sz w:val="20"/>
        </w:rPr>
      </w:pPr>
      <w:r w:rsidRPr="00AF589D">
        <w:rPr>
          <w:rFonts w:ascii="Tahoma" w:hAnsi="Tahoma" w:cs="Tahoma"/>
          <w:b w:val="0"/>
          <w:sz w:val="20"/>
        </w:rPr>
        <w:t>Za Obrazcem 1 k prilogi 1 se priloži pravni akt o skupni izvedbi naročila, podpisan in žigosan s strani vseh ponudnikov, ki sodelujejo pri izvedbi naročila.</w:t>
      </w:r>
    </w:p>
    <w:p w14:paraId="73BFE0F2" w14:textId="77777777" w:rsidR="009510EF" w:rsidRPr="00AF589D" w:rsidRDefault="009510EF" w:rsidP="008C074D">
      <w:pPr>
        <w:keepLines/>
        <w:widowControl w:val="0"/>
        <w:rPr>
          <w:rFonts w:ascii="Tahoma" w:hAnsi="Tahoma" w:cs="Tahoma"/>
        </w:rPr>
      </w:pPr>
      <w:r w:rsidRPr="00AF589D">
        <w:rPr>
          <w:rFonts w:ascii="Tahoma" w:hAnsi="Tahoma" w:cs="Tahoma"/>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406"/>
        <w:gridCol w:w="1276"/>
        <w:gridCol w:w="217"/>
      </w:tblGrid>
      <w:tr w:rsidR="009510EF" w:rsidRPr="00AF589D" w14:paraId="279BD0CA" w14:textId="77777777" w:rsidTr="002B466F">
        <w:tc>
          <w:tcPr>
            <w:tcW w:w="741" w:type="dxa"/>
            <w:tcBorders>
              <w:right w:val="nil"/>
            </w:tcBorders>
          </w:tcPr>
          <w:p w14:paraId="2325938F" w14:textId="77777777" w:rsidR="009510EF" w:rsidRPr="00AF589D" w:rsidRDefault="009510EF" w:rsidP="00752F7D">
            <w:pPr>
              <w:keepLines/>
              <w:widowControl w:val="0"/>
              <w:jc w:val="both"/>
              <w:rPr>
                <w:rFonts w:ascii="Tahoma" w:hAnsi="Tahoma" w:cs="Tahoma"/>
              </w:rPr>
            </w:pPr>
            <w:r w:rsidRPr="00AF589D">
              <w:rPr>
                <w:rFonts w:ascii="Tahoma" w:hAnsi="Tahoma" w:cs="Tahoma"/>
              </w:rPr>
              <w:lastRenderedPageBreak/>
              <w:br w:type="page"/>
            </w:r>
          </w:p>
        </w:tc>
        <w:tc>
          <w:tcPr>
            <w:tcW w:w="7406" w:type="dxa"/>
            <w:tcBorders>
              <w:left w:val="nil"/>
            </w:tcBorders>
            <w:vAlign w:val="bottom"/>
          </w:tcPr>
          <w:p w14:paraId="739AA14C" w14:textId="77777777" w:rsidR="009510EF" w:rsidRPr="00AF589D" w:rsidRDefault="009510EF" w:rsidP="002C696C">
            <w:pPr>
              <w:keepLines/>
              <w:widowControl w:val="0"/>
              <w:jc w:val="both"/>
              <w:rPr>
                <w:rFonts w:ascii="Tahoma" w:hAnsi="Tahoma" w:cs="Tahoma"/>
              </w:rPr>
            </w:pPr>
            <w:r w:rsidRPr="00AF589D">
              <w:rPr>
                <w:rFonts w:ascii="Tahoma" w:hAnsi="Tahoma" w:cs="Tahoma"/>
              </w:rPr>
              <w:t xml:space="preserve">PONUDBA </w:t>
            </w:r>
          </w:p>
        </w:tc>
        <w:tc>
          <w:tcPr>
            <w:tcW w:w="1276" w:type="dxa"/>
            <w:tcBorders>
              <w:right w:val="nil"/>
            </w:tcBorders>
          </w:tcPr>
          <w:p w14:paraId="0E2AE456" w14:textId="77777777" w:rsidR="009510EF" w:rsidRPr="00AF589D" w:rsidRDefault="009510EF" w:rsidP="00752F7D">
            <w:pPr>
              <w:keepLines/>
              <w:widowControl w:val="0"/>
              <w:jc w:val="both"/>
              <w:rPr>
                <w:rFonts w:ascii="Tahoma" w:hAnsi="Tahoma" w:cs="Tahoma"/>
                <w:b/>
              </w:rPr>
            </w:pPr>
            <w:r w:rsidRPr="00AF589D">
              <w:rPr>
                <w:rFonts w:ascii="Tahoma" w:hAnsi="Tahoma" w:cs="Tahoma"/>
                <w:b/>
                <w:i/>
              </w:rPr>
              <w:t>Priloga 2</w:t>
            </w:r>
          </w:p>
        </w:tc>
        <w:tc>
          <w:tcPr>
            <w:tcW w:w="217" w:type="dxa"/>
            <w:tcBorders>
              <w:left w:val="nil"/>
            </w:tcBorders>
          </w:tcPr>
          <w:p w14:paraId="1E86774F" w14:textId="77777777" w:rsidR="009510EF" w:rsidRPr="00AF589D" w:rsidRDefault="009510EF" w:rsidP="00752F7D">
            <w:pPr>
              <w:keepLines/>
              <w:widowControl w:val="0"/>
              <w:jc w:val="both"/>
              <w:rPr>
                <w:rFonts w:ascii="Tahoma" w:hAnsi="Tahoma" w:cs="Tahoma"/>
                <w:b/>
                <w:i/>
              </w:rPr>
            </w:pPr>
          </w:p>
        </w:tc>
      </w:tr>
    </w:tbl>
    <w:p w14:paraId="1FA5ACFA" w14:textId="77777777" w:rsidR="009510EF" w:rsidRPr="00AF589D" w:rsidRDefault="009510EF" w:rsidP="00752F7D">
      <w:pPr>
        <w:keepLines/>
        <w:widowControl w:val="0"/>
        <w:jc w:val="both"/>
        <w:rPr>
          <w:rFonts w:ascii="Tahoma" w:hAnsi="Tahoma" w:cs="Tahoma"/>
          <w:b/>
        </w:rPr>
      </w:pPr>
    </w:p>
    <w:p w14:paraId="31E9B343" w14:textId="77777777" w:rsidR="00F3247E" w:rsidRPr="00AF589D" w:rsidRDefault="009510EF" w:rsidP="00752F7D">
      <w:pPr>
        <w:keepLines/>
        <w:widowControl w:val="0"/>
        <w:jc w:val="both"/>
        <w:rPr>
          <w:rFonts w:ascii="Tahoma" w:hAnsi="Tahoma" w:cs="Tahoma"/>
        </w:rPr>
      </w:pPr>
      <w:r w:rsidRPr="00AF589D">
        <w:rPr>
          <w:rFonts w:ascii="Tahoma" w:hAnsi="Tahoma" w:cs="Tahoma"/>
          <w:b/>
        </w:rPr>
        <w:t>PONUDBA</w:t>
      </w:r>
      <w:r w:rsidR="00702663" w:rsidRPr="00AF589D">
        <w:rPr>
          <w:rFonts w:ascii="Tahoma" w:hAnsi="Tahoma" w:cs="Tahoma"/>
          <w:b/>
        </w:rPr>
        <w:t xml:space="preserve"> </w:t>
      </w:r>
      <w:r w:rsidRPr="00AF589D">
        <w:rPr>
          <w:rFonts w:ascii="Tahoma" w:hAnsi="Tahoma" w:cs="Tahoma"/>
        </w:rPr>
        <w:t>št. _______________</w:t>
      </w:r>
      <w:r w:rsidR="00702663" w:rsidRPr="00AF589D">
        <w:rPr>
          <w:rFonts w:ascii="Tahoma" w:hAnsi="Tahoma" w:cs="Tahoma"/>
        </w:rPr>
        <w:t xml:space="preserve"> </w:t>
      </w:r>
    </w:p>
    <w:p w14:paraId="6D8ECCE8" w14:textId="77777777" w:rsidR="00497633" w:rsidRPr="00AF589D" w:rsidRDefault="00497633" w:rsidP="00752F7D">
      <w:pPr>
        <w:keepLines/>
        <w:widowControl w:val="0"/>
        <w:jc w:val="both"/>
        <w:rPr>
          <w:rFonts w:ascii="Tahoma" w:hAnsi="Tahoma" w:cs="Tahoma"/>
        </w:rPr>
      </w:pPr>
    </w:p>
    <w:p w14:paraId="1A57C9A2" w14:textId="77777777" w:rsidR="0081227C" w:rsidRPr="00AF589D" w:rsidRDefault="00F3247E" w:rsidP="0081227C">
      <w:pPr>
        <w:keepLines/>
        <w:widowControl w:val="0"/>
        <w:rPr>
          <w:rFonts w:ascii="Tahoma" w:hAnsi="Tahoma" w:cs="Tahoma"/>
          <w:b/>
        </w:rPr>
      </w:pPr>
      <w:r w:rsidRPr="00AF589D">
        <w:rPr>
          <w:rFonts w:ascii="Tahoma" w:hAnsi="Tahoma" w:cs="Tahoma"/>
        </w:rPr>
        <w:t>J</w:t>
      </w:r>
      <w:r w:rsidR="00702663" w:rsidRPr="00AF589D">
        <w:rPr>
          <w:rFonts w:ascii="Tahoma" w:hAnsi="Tahoma" w:cs="Tahoma"/>
        </w:rPr>
        <w:t>avno naročilo št.</w:t>
      </w:r>
      <w:r w:rsidR="009510EF" w:rsidRPr="00AF589D">
        <w:rPr>
          <w:rFonts w:ascii="Tahoma" w:hAnsi="Tahoma" w:cs="Tahoma"/>
        </w:rPr>
        <w:t xml:space="preserve">: </w:t>
      </w:r>
      <w:r w:rsidR="00534988" w:rsidRPr="00AF589D">
        <w:rPr>
          <w:rFonts w:ascii="Tahoma" w:hAnsi="Tahoma" w:cs="Tahoma"/>
          <w:b/>
        </w:rPr>
        <w:t>LPP-</w:t>
      </w:r>
      <w:r w:rsidR="003854C9">
        <w:rPr>
          <w:rFonts w:ascii="Tahoma" w:hAnsi="Tahoma" w:cs="Tahoma"/>
          <w:b/>
        </w:rPr>
        <w:t xml:space="preserve">29/23 </w:t>
      </w:r>
      <w:r w:rsidR="0081227C" w:rsidRPr="00AF589D">
        <w:rPr>
          <w:rFonts w:ascii="Tahoma" w:hAnsi="Tahoma" w:cs="Tahoma"/>
          <w:b/>
        </w:rPr>
        <w:t xml:space="preserve"> – »</w:t>
      </w:r>
      <w:r w:rsidR="007A0F47">
        <w:rPr>
          <w:rFonts w:ascii="Tahoma" w:hAnsi="Tahoma" w:cs="Tahoma"/>
          <w:b/>
        </w:rPr>
        <w:t>Dobava vozila kategorije M1</w:t>
      </w:r>
      <w:r w:rsidR="0081227C" w:rsidRPr="00AF589D">
        <w:rPr>
          <w:rFonts w:ascii="Tahoma" w:hAnsi="Tahoma" w:cs="Tahoma"/>
          <w:b/>
        </w:rPr>
        <w:t>«</w:t>
      </w:r>
    </w:p>
    <w:p w14:paraId="34DF0E50" w14:textId="77777777" w:rsidR="005C6C50" w:rsidRPr="00AF589D" w:rsidRDefault="005C6C50" w:rsidP="00752F7D">
      <w:pPr>
        <w:keepLines/>
        <w:widowControl w:val="0"/>
        <w:jc w:val="both"/>
        <w:rPr>
          <w:rFonts w:ascii="Tahoma" w:hAnsi="Tahoma" w:cs="Tahoma"/>
          <w:b/>
        </w:rPr>
      </w:pPr>
    </w:p>
    <w:p w14:paraId="6C34F152" w14:textId="77777777" w:rsidR="009E10D5" w:rsidRPr="00AF589D" w:rsidRDefault="009E10D5" w:rsidP="00752F7D">
      <w:pPr>
        <w:keepLines/>
        <w:widowControl w:val="0"/>
        <w:jc w:val="both"/>
        <w:rPr>
          <w:rFonts w:ascii="Tahoma" w:hAnsi="Tahoma" w:cs="Tahoma"/>
        </w:rPr>
      </w:pPr>
    </w:p>
    <w:p w14:paraId="461AC3F6" w14:textId="77777777" w:rsidR="009510EF" w:rsidRPr="00AF589D" w:rsidRDefault="009510EF" w:rsidP="00752F7D">
      <w:pPr>
        <w:keepLines/>
        <w:widowControl w:val="0"/>
        <w:ind w:left="1080" w:hanging="1080"/>
        <w:jc w:val="both"/>
        <w:rPr>
          <w:rFonts w:ascii="Tahoma" w:hAnsi="Tahoma" w:cs="Tahoma"/>
          <w:b/>
        </w:rPr>
      </w:pPr>
      <w:r w:rsidRPr="00AF589D">
        <w:rPr>
          <w:rFonts w:ascii="Tahoma" w:hAnsi="Tahoma" w:cs="Tahoma"/>
        </w:rPr>
        <w:t>Ponudbo oddajamo (označi):</w:t>
      </w:r>
      <w:r w:rsidRPr="00AF589D">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9510EF" w:rsidRPr="00AF589D" w14:paraId="49E5FB70" w14:textId="77777777" w:rsidTr="0057352F">
        <w:tc>
          <w:tcPr>
            <w:tcW w:w="1688" w:type="dxa"/>
          </w:tcPr>
          <w:p w14:paraId="0BDC80DF" w14:textId="77777777" w:rsidR="009510EF" w:rsidRPr="00AF589D" w:rsidRDefault="009510EF" w:rsidP="00F751AD">
            <w:pPr>
              <w:keepLines/>
              <w:widowControl w:val="0"/>
              <w:numPr>
                <w:ilvl w:val="0"/>
                <w:numId w:val="6"/>
              </w:numPr>
              <w:ind w:left="459" w:hanging="425"/>
              <w:jc w:val="both"/>
              <w:rPr>
                <w:rFonts w:ascii="Tahoma" w:hAnsi="Tahoma" w:cs="Tahoma"/>
                <w:b/>
              </w:rPr>
            </w:pPr>
            <w:r w:rsidRPr="00AF589D">
              <w:rPr>
                <w:rFonts w:ascii="Tahoma" w:hAnsi="Tahoma" w:cs="Tahoma"/>
              </w:rPr>
              <w:t>samostojno</w:t>
            </w:r>
          </w:p>
        </w:tc>
        <w:tc>
          <w:tcPr>
            <w:tcW w:w="2507" w:type="dxa"/>
          </w:tcPr>
          <w:p w14:paraId="2548AFF3" w14:textId="77777777" w:rsidR="009510EF" w:rsidRPr="00AF589D" w:rsidRDefault="009510EF" w:rsidP="00F751AD">
            <w:pPr>
              <w:keepLines/>
              <w:widowControl w:val="0"/>
              <w:numPr>
                <w:ilvl w:val="0"/>
                <w:numId w:val="6"/>
              </w:numPr>
              <w:ind w:left="580" w:hanging="425"/>
              <w:jc w:val="both"/>
              <w:rPr>
                <w:rFonts w:ascii="Tahoma" w:hAnsi="Tahoma" w:cs="Tahoma"/>
                <w:b/>
              </w:rPr>
            </w:pPr>
            <w:r w:rsidRPr="00AF589D">
              <w:rPr>
                <w:rFonts w:ascii="Tahoma" w:hAnsi="Tahoma" w:cs="Tahoma"/>
              </w:rPr>
              <w:t>skupna ponudba</w:t>
            </w:r>
          </w:p>
        </w:tc>
        <w:tc>
          <w:tcPr>
            <w:tcW w:w="2184" w:type="dxa"/>
          </w:tcPr>
          <w:p w14:paraId="7092B4F2" w14:textId="77777777" w:rsidR="009510EF" w:rsidRPr="00AF589D" w:rsidRDefault="009510EF" w:rsidP="00F751AD">
            <w:pPr>
              <w:keepLines/>
              <w:widowControl w:val="0"/>
              <w:numPr>
                <w:ilvl w:val="0"/>
                <w:numId w:val="6"/>
              </w:numPr>
              <w:ind w:left="483" w:hanging="483"/>
              <w:jc w:val="both"/>
              <w:rPr>
                <w:rFonts w:ascii="Tahoma" w:hAnsi="Tahoma" w:cs="Tahoma"/>
                <w:b/>
              </w:rPr>
            </w:pPr>
            <w:r w:rsidRPr="00AF589D">
              <w:rPr>
                <w:rFonts w:ascii="Tahoma" w:hAnsi="Tahoma" w:cs="Tahoma"/>
              </w:rPr>
              <w:t>s podizvajalci</w:t>
            </w:r>
          </w:p>
        </w:tc>
        <w:tc>
          <w:tcPr>
            <w:tcW w:w="2605" w:type="dxa"/>
          </w:tcPr>
          <w:p w14:paraId="4734A68B" w14:textId="77777777" w:rsidR="009510EF" w:rsidRPr="00AF589D" w:rsidRDefault="009510EF" w:rsidP="00F751AD">
            <w:pPr>
              <w:keepLines/>
              <w:widowControl w:val="0"/>
              <w:numPr>
                <w:ilvl w:val="0"/>
                <w:numId w:val="6"/>
              </w:numPr>
              <w:ind w:left="425" w:hanging="437"/>
              <w:jc w:val="both"/>
              <w:rPr>
                <w:rFonts w:ascii="Tahoma" w:hAnsi="Tahoma" w:cs="Tahoma"/>
              </w:rPr>
            </w:pPr>
            <w:r w:rsidRPr="00AF589D">
              <w:rPr>
                <w:rFonts w:ascii="Tahoma" w:hAnsi="Tahoma" w:cs="Tahoma"/>
              </w:rPr>
              <w:t>Uporaba zmogljivosti drugih subjektov</w:t>
            </w:r>
          </w:p>
        </w:tc>
      </w:tr>
    </w:tbl>
    <w:p w14:paraId="16EBC278" w14:textId="77777777" w:rsidR="009510EF" w:rsidRPr="00AF589D" w:rsidRDefault="009510EF" w:rsidP="00752F7D">
      <w:pPr>
        <w:keepLines/>
        <w:widowControl w:val="0"/>
        <w:jc w:val="both"/>
        <w:rPr>
          <w:rFonts w:ascii="Tahoma" w:hAnsi="Tahoma" w:cs="Tahoma"/>
        </w:rPr>
      </w:pPr>
    </w:p>
    <w:p w14:paraId="6D9033B5" w14:textId="77777777" w:rsidR="009510EF" w:rsidRPr="00AF589D" w:rsidRDefault="009510EF" w:rsidP="00F751AD">
      <w:pPr>
        <w:keepLines/>
        <w:widowControl w:val="0"/>
        <w:numPr>
          <w:ilvl w:val="0"/>
          <w:numId w:val="17"/>
        </w:numPr>
        <w:tabs>
          <w:tab w:val="num" w:pos="426"/>
        </w:tabs>
        <w:ind w:left="0" w:firstLine="0"/>
        <w:rPr>
          <w:rFonts w:ascii="Tahoma" w:hAnsi="Tahoma" w:cs="Tahoma"/>
          <w:b/>
        </w:rPr>
      </w:pPr>
      <w:r w:rsidRPr="00AF589D">
        <w:rPr>
          <w:rFonts w:ascii="Tahoma" w:hAnsi="Tahoma" w:cs="Tahoma"/>
          <w:b/>
        </w:rPr>
        <w:t>SKUPNA PONUDBENA VREDNOST brez DDV</w:t>
      </w:r>
    </w:p>
    <w:p w14:paraId="501C96D9" w14:textId="77777777" w:rsidR="009510EF" w:rsidRPr="00AF589D" w:rsidRDefault="009510EF" w:rsidP="00752F7D">
      <w:pPr>
        <w:keepLines/>
        <w:widowControl w:val="0"/>
        <w:rPr>
          <w:rFonts w:ascii="Tahoma" w:hAnsi="Tahoma" w:cs="Tahoma"/>
          <w:b/>
        </w:rPr>
      </w:pPr>
    </w:p>
    <w:tbl>
      <w:tblPr>
        <w:tblStyle w:val="Tabelamrea"/>
        <w:tblW w:w="0" w:type="auto"/>
        <w:tblLook w:val="04A0" w:firstRow="1" w:lastRow="0" w:firstColumn="1" w:lastColumn="0" w:noHBand="0" w:noVBand="1"/>
      </w:tblPr>
      <w:tblGrid>
        <w:gridCol w:w="4815"/>
        <w:gridCol w:w="4529"/>
      </w:tblGrid>
      <w:tr w:rsidR="00377A4F" w:rsidRPr="00AF589D" w14:paraId="4EF60F20" w14:textId="77777777" w:rsidTr="002B466F">
        <w:trPr>
          <w:trHeight w:val="842"/>
        </w:trPr>
        <w:tc>
          <w:tcPr>
            <w:tcW w:w="4815" w:type="dxa"/>
          </w:tcPr>
          <w:p w14:paraId="73D3D27A" w14:textId="77777777" w:rsidR="0057352F" w:rsidRPr="00AF589D" w:rsidRDefault="0057352F" w:rsidP="00752F7D">
            <w:pPr>
              <w:keepLines/>
              <w:widowControl w:val="0"/>
              <w:rPr>
                <w:rFonts w:ascii="Tahoma" w:hAnsi="Tahoma" w:cs="Tahoma"/>
                <w:b/>
              </w:rPr>
            </w:pPr>
          </w:p>
          <w:p w14:paraId="203E95BF" w14:textId="77777777" w:rsidR="00377A4F" w:rsidRPr="00AF589D" w:rsidRDefault="00377A4F" w:rsidP="00752F7D">
            <w:pPr>
              <w:keepLines/>
              <w:widowControl w:val="0"/>
              <w:rPr>
                <w:rFonts w:ascii="Tahoma" w:hAnsi="Tahoma" w:cs="Tahoma"/>
                <w:b/>
              </w:rPr>
            </w:pPr>
            <w:r w:rsidRPr="00AF589D">
              <w:rPr>
                <w:rFonts w:ascii="Tahoma" w:hAnsi="Tahoma" w:cs="Tahoma"/>
                <w:b/>
              </w:rPr>
              <w:t>Skupna ponudbena  vrednost v EUR brez DDV</w:t>
            </w:r>
          </w:p>
        </w:tc>
        <w:tc>
          <w:tcPr>
            <w:tcW w:w="4529" w:type="dxa"/>
          </w:tcPr>
          <w:p w14:paraId="1C038AF1" w14:textId="77777777" w:rsidR="00377A4F" w:rsidRPr="00AF589D" w:rsidRDefault="00377A4F" w:rsidP="00752F7D">
            <w:pPr>
              <w:keepLines/>
              <w:widowControl w:val="0"/>
              <w:rPr>
                <w:rFonts w:ascii="Tahoma" w:hAnsi="Tahoma" w:cs="Tahoma"/>
              </w:rPr>
            </w:pPr>
          </w:p>
        </w:tc>
      </w:tr>
    </w:tbl>
    <w:p w14:paraId="50AF14B8" w14:textId="77777777" w:rsidR="009510EF" w:rsidRPr="00AF589D" w:rsidRDefault="009510EF" w:rsidP="00752F7D">
      <w:pPr>
        <w:keepLines/>
        <w:widowControl w:val="0"/>
        <w:rPr>
          <w:rFonts w:ascii="Tahoma" w:hAnsi="Tahoma" w:cs="Tahoma"/>
        </w:rPr>
      </w:pPr>
    </w:p>
    <w:p w14:paraId="67BAA55E" w14:textId="77777777" w:rsidR="00377A4F" w:rsidRPr="00AF589D" w:rsidRDefault="00377A4F" w:rsidP="00752F7D">
      <w:pPr>
        <w:keepLines/>
        <w:widowControl w:val="0"/>
        <w:rPr>
          <w:rFonts w:ascii="Tahoma" w:hAnsi="Tahoma" w:cs="Tahoma"/>
        </w:rPr>
      </w:pPr>
    </w:p>
    <w:p w14:paraId="7E66EEC5" w14:textId="77777777" w:rsidR="009510EF" w:rsidRPr="00AF589D" w:rsidRDefault="00702663" w:rsidP="00F751AD">
      <w:pPr>
        <w:keepLines/>
        <w:widowControl w:val="0"/>
        <w:numPr>
          <w:ilvl w:val="0"/>
          <w:numId w:val="17"/>
        </w:numPr>
        <w:tabs>
          <w:tab w:val="num" w:pos="426"/>
        </w:tabs>
        <w:ind w:left="0" w:firstLine="0"/>
        <w:rPr>
          <w:rFonts w:ascii="Tahoma" w:hAnsi="Tahoma" w:cs="Tahoma"/>
          <w:b/>
        </w:rPr>
      </w:pPr>
      <w:r w:rsidRPr="00AF589D">
        <w:rPr>
          <w:rFonts w:ascii="Tahoma" w:hAnsi="Tahoma" w:cs="Tahoma"/>
          <w:b/>
        </w:rPr>
        <w:t>DOBAVNI ROK</w:t>
      </w:r>
    </w:p>
    <w:p w14:paraId="4DE303C9" w14:textId="77777777" w:rsidR="00702663" w:rsidRPr="00AF589D" w:rsidRDefault="00702663" w:rsidP="00752F7D">
      <w:pPr>
        <w:keepLines/>
        <w:widowControl w:val="0"/>
        <w:tabs>
          <w:tab w:val="num" w:pos="426"/>
        </w:tabs>
        <w:rPr>
          <w:rFonts w:ascii="Tahoma" w:hAnsi="Tahoma" w:cs="Tahoma"/>
          <w:b/>
        </w:rPr>
      </w:pPr>
    </w:p>
    <w:p w14:paraId="1915188E" w14:textId="77777777" w:rsidR="00702663" w:rsidRPr="00AF589D" w:rsidRDefault="002C696C" w:rsidP="002C696C">
      <w:pPr>
        <w:keepLines/>
        <w:widowControl w:val="0"/>
        <w:tabs>
          <w:tab w:val="num" w:pos="426"/>
        </w:tabs>
        <w:jc w:val="both"/>
        <w:rPr>
          <w:rFonts w:ascii="Tahoma" w:hAnsi="Tahoma" w:cs="Tahoma"/>
          <w:b/>
        </w:rPr>
      </w:pPr>
      <w:r w:rsidRPr="00255F6C">
        <w:rPr>
          <w:rFonts w:ascii="Tahoma" w:hAnsi="Tahoma" w:cs="Tahoma"/>
        </w:rPr>
        <w:t xml:space="preserve">Dobavni rok </w:t>
      </w:r>
      <w:r w:rsidR="00046854" w:rsidRPr="00255F6C">
        <w:rPr>
          <w:rFonts w:ascii="Tahoma" w:hAnsi="Tahoma" w:cs="Tahoma"/>
        </w:rPr>
        <w:t xml:space="preserve">je _______________ ur (največ </w:t>
      </w:r>
      <w:r w:rsidR="004C1F72" w:rsidRPr="00255F6C">
        <w:rPr>
          <w:rFonts w:ascii="Tahoma" w:hAnsi="Tahoma" w:cs="Tahoma"/>
        </w:rPr>
        <w:t xml:space="preserve">120 </w:t>
      </w:r>
      <w:r w:rsidR="00CC7E96" w:rsidRPr="00255F6C">
        <w:rPr>
          <w:rFonts w:ascii="Tahoma" w:hAnsi="Tahoma" w:cs="Tahoma"/>
        </w:rPr>
        <w:t>(</w:t>
      </w:r>
      <w:r w:rsidR="004C1F72" w:rsidRPr="00255F6C">
        <w:rPr>
          <w:rFonts w:ascii="Tahoma" w:hAnsi="Tahoma" w:cs="Tahoma"/>
        </w:rPr>
        <w:t>sto dvajset</w:t>
      </w:r>
      <w:r w:rsidR="001233B8">
        <w:rPr>
          <w:rFonts w:ascii="Tahoma" w:hAnsi="Tahoma" w:cs="Tahoma"/>
        </w:rPr>
        <w:t>) dni</w:t>
      </w:r>
      <w:r w:rsidRPr="00255F6C">
        <w:rPr>
          <w:rFonts w:ascii="Tahoma" w:hAnsi="Tahoma" w:cs="Tahoma"/>
        </w:rPr>
        <w:t xml:space="preserve"> od </w:t>
      </w:r>
      <w:r w:rsidR="00046854" w:rsidRPr="00255F6C">
        <w:rPr>
          <w:rFonts w:ascii="Tahoma" w:hAnsi="Tahoma" w:cs="Tahoma"/>
        </w:rPr>
        <w:t>naročila.</w:t>
      </w:r>
    </w:p>
    <w:p w14:paraId="595BAD97" w14:textId="77777777" w:rsidR="004D4AFE" w:rsidRPr="00AF589D" w:rsidRDefault="004D4AFE" w:rsidP="004D4AFE">
      <w:pPr>
        <w:keepNext/>
        <w:keepLines/>
        <w:rPr>
          <w:rFonts w:ascii="Tahoma" w:hAnsi="Tahoma" w:cs="Tahoma"/>
          <w:b/>
          <w:color w:val="FF0000"/>
        </w:rPr>
      </w:pPr>
    </w:p>
    <w:p w14:paraId="2D1F67ED" w14:textId="77777777" w:rsidR="009E10D5" w:rsidRPr="00AF589D" w:rsidRDefault="009E10D5" w:rsidP="00752F7D">
      <w:pPr>
        <w:keepLines/>
        <w:widowControl w:val="0"/>
        <w:tabs>
          <w:tab w:val="num" w:pos="426"/>
        </w:tabs>
        <w:rPr>
          <w:rFonts w:ascii="Tahoma" w:hAnsi="Tahoma" w:cs="Tahoma"/>
          <w:b/>
        </w:rPr>
      </w:pPr>
    </w:p>
    <w:p w14:paraId="28E2C26B" w14:textId="77777777" w:rsidR="00702663" w:rsidRPr="00AF589D" w:rsidRDefault="00702663" w:rsidP="00F751AD">
      <w:pPr>
        <w:keepLines/>
        <w:widowControl w:val="0"/>
        <w:numPr>
          <w:ilvl w:val="0"/>
          <w:numId w:val="17"/>
        </w:numPr>
        <w:tabs>
          <w:tab w:val="num" w:pos="426"/>
        </w:tabs>
        <w:ind w:left="0" w:firstLine="0"/>
        <w:rPr>
          <w:rFonts w:ascii="Tahoma" w:hAnsi="Tahoma" w:cs="Tahoma"/>
          <w:b/>
        </w:rPr>
      </w:pPr>
      <w:r w:rsidRPr="00AF589D">
        <w:rPr>
          <w:rFonts w:ascii="Tahoma" w:hAnsi="Tahoma" w:cs="Tahoma"/>
          <w:b/>
        </w:rPr>
        <w:t>VELJAVNOST PONUDBE</w:t>
      </w:r>
    </w:p>
    <w:p w14:paraId="1E495C1D" w14:textId="77777777" w:rsidR="00702663" w:rsidRPr="00AF589D" w:rsidRDefault="00702663" w:rsidP="00752F7D">
      <w:pPr>
        <w:keepLines/>
        <w:widowControl w:val="0"/>
        <w:jc w:val="both"/>
        <w:rPr>
          <w:rFonts w:ascii="Tahoma" w:hAnsi="Tahoma" w:cs="Tahoma"/>
        </w:rPr>
      </w:pPr>
    </w:p>
    <w:p w14:paraId="7F5F84D2" w14:textId="77777777" w:rsidR="009510EF" w:rsidRPr="00AF589D" w:rsidRDefault="009510EF" w:rsidP="00752F7D">
      <w:pPr>
        <w:keepLines/>
        <w:widowControl w:val="0"/>
        <w:jc w:val="both"/>
        <w:rPr>
          <w:rFonts w:ascii="Tahoma" w:hAnsi="Tahoma" w:cs="Tahoma"/>
        </w:rPr>
      </w:pPr>
      <w:r w:rsidRPr="00AF589D">
        <w:rPr>
          <w:rFonts w:ascii="Tahoma" w:hAnsi="Tahoma" w:cs="Tahoma"/>
        </w:rPr>
        <w:t>Veljavnost ponudbe je ______</w:t>
      </w:r>
      <w:r w:rsidR="002C696C" w:rsidRPr="00AF589D">
        <w:rPr>
          <w:rFonts w:ascii="Tahoma" w:hAnsi="Tahoma" w:cs="Tahoma"/>
        </w:rPr>
        <w:t>_</w:t>
      </w:r>
      <w:r w:rsidRPr="00AF589D">
        <w:rPr>
          <w:rFonts w:ascii="Tahoma" w:hAnsi="Tahoma" w:cs="Tahoma"/>
        </w:rPr>
        <w:t xml:space="preserve">_ mesece (najmanj </w:t>
      </w:r>
      <w:r w:rsidR="002C696C" w:rsidRPr="00AF589D">
        <w:rPr>
          <w:rFonts w:ascii="Tahoma" w:hAnsi="Tahoma" w:cs="Tahoma"/>
        </w:rPr>
        <w:t>3</w:t>
      </w:r>
      <w:r w:rsidR="00CB3AC5" w:rsidRPr="00AF589D">
        <w:rPr>
          <w:rFonts w:ascii="Tahoma" w:hAnsi="Tahoma" w:cs="Tahoma"/>
        </w:rPr>
        <w:t xml:space="preserve"> mesece</w:t>
      </w:r>
      <w:r w:rsidRPr="00AF589D">
        <w:rPr>
          <w:rFonts w:ascii="Tahoma" w:hAnsi="Tahoma" w:cs="Tahoma"/>
        </w:rPr>
        <w:t xml:space="preserve">) od datuma, določenega za </w:t>
      </w:r>
      <w:r w:rsidR="00471F65" w:rsidRPr="00AF589D">
        <w:rPr>
          <w:rFonts w:ascii="Tahoma" w:hAnsi="Tahoma" w:cs="Tahoma"/>
        </w:rPr>
        <w:t xml:space="preserve">oddajo </w:t>
      </w:r>
      <w:r w:rsidRPr="00AF589D">
        <w:rPr>
          <w:rFonts w:ascii="Tahoma" w:hAnsi="Tahoma" w:cs="Tahoma"/>
        </w:rPr>
        <w:t>ponudb.</w:t>
      </w:r>
    </w:p>
    <w:p w14:paraId="0E7766A6" w14:textId="77777777" w:rsidR="009510EF" w:rsidRPr="00AF589D" w:rsidRDefault="009510EF" w:rsidP="00752F7D">
      <w:pPr>
        <w:keepLines/>
        <w:widowControl w:val="0"/>
        <w:jc w:val="both"/>
        <w:rPr>
          <w:rFonts w:ascii="Tahoma" w:hAnsi="Tahoma" w:cs="Tahoma"/>
        </w:rPr>
      </w:pPr>
    </w:p>
    <w:p w14:paraId="15A9B99C" w14:textId="77777777" w:rsidR="009E10D5" w:rsidRPr="00AF589D" w:rsidRDefault="009E10D5" w:rsidP="00752F7D">
      <w:pPr>
        <w:keepLines/>
        <w:widowControl w:val="0"/>
        <w:jc w:val="both"/>
        <w:rPr>
          <w:rFonts w:ascii="Tahoma" w:hAnsi="Tahoma" w:cs="Tahoma"/>
        </w:rPr>
      </w:pPr>
    </w:p>
    <w:p w14:paraId="2B425E34" w14:textId="3CC5C6C9" w:rsidR="009510EF" w:rsidRDefault="009510EF" w:rsidP="00752F7D">
      <w:pPr>
        <w:keepLines/>
        <w:widowControl w:val="0"/>
        <w:jc w:val="both"/>
        <w:rPr>
          <w:rFonts w:ascii="Tahoma" w:hAnsi="Tahoma" w:cs="Tahoma"/>
        </w:rPr>
      </w:pPr>
    </w:p>
    <w:p w14:paraId="0A67D494" w14:textId="77777777" w:rsidR="00360AA4" w:rsidRPr="00AF589D" w:rsidRDefault="00360AA4" w:rsidP="00752F7D">
      <w:pPr>
        <w:keepLines/>
        <w:widowControl w:val="0"/>
        <w:jc w:val="both"/>
        <w:rPr>
          <w:rFonts w:ascii="Tahoma" w:hAnsi="Tahoma" w:cs="Tahoma"/>
        </w:rPr>
      </w:pPr>
    </w:p>
    <w:p w14:paraId="2C24C423" w14:textId="77777777" w:rsidR="002C696C" w:rsidRDefault="002C696C" w:rsidP="00752F7D">
      <w:pPr>
        <w:keepLines/>
        <w:widowControl w:val="0"/>
        <w:jc w:val="both"/>
        <w:rPr>
          <w:rFonts w:ascii="Tahoma" w:hAnsi="Tahoma" w:cs="Tahoma"/>
        </w:rPr>
      </w:pPr>
    </w:p>
    <w:p w14:paraId="198544FD" w14:textId="77777777" w:rsidR="00255F6C" w:rsidRDefault="00255F6C" w:rsidP="00752F7D">
      <w:pPr>
        <w:keepLines/>
        <w:widowControl w:val="0"/>
        <w:jc w:val="both"/>
        <w:rPr>
          <w:rFonts w:ascii="Tahoma" w:hAnsi="Tahoma" w:cs="Tahoma"/>
        </w:rPr>
      </w:pPr>
    </w:p>
    <w:p w14:paraId="28B46252" w14:textId="77777777" w:rsidR="00052FAD" w:rsidRDefault="00052FAD" w:rsidP="00752F7D">
      <w:pPr>
        <w:keepLines/>
        <w:widowControl w:val="0"/>
        <w:jc w:val="both"/>
        <w:rPr>
          <w:rFonts w:ascii="Tahoma" w:hAnsi="Tahoma" w:cs="Tahoma"/>
        </w:rPr>
      </w:pPr>
    </w:p>
    <w:p w14:paraId="2B2CB769" w14:textId="77777777" w:rsidR="00052FAD" w:rsidRPr="00AF589D" w:rsidRDefault="00052FAD" w:rsidP="00752F7D">
      <w:pPr>
        <w:keepLines/>
        <w:widowControl w:val="0"/>
        <w:jc w:val="both"/>
        <w:rPr>
          <w:rFonts w:ascii="Tahoma" w:hAnsi="Tahoma" w:cs="Tahoma"/>
        </w:rPr>
      </w:pPr>
    </w:p>
    <w:p w14:paraId="6D8505E4" w14:textId="77777777" w:rsidR="002C696C" w:rsidRPr="00AF589D" w:rsidRDefault="002C696C" w:rsidP="00752F7D">
      <w:pPr>
        <w:keepLines/>
        <w:widowControl w:val="0"/>
        <w:jc w:val="both"/>
        <w:rPr>
          <w:rFonts w:ascii="Tahoma" w:hAnsi="Tahoma" w:cs="Tahoma"/>
        </w:rPr>
      </w:pPr>
    </w:p>
    <w:p w14:paraId="233FF85C" w14:textId="77777777" w:rsidR="009510EF" w:rsidRPr="00AF589D" w:rsidRDefault="009510EF" w:rsidP="00752F7D">
      <w:pPr>
        <w:keepLines/>
        <w:widowControl w:val="0"/>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9510EF" w:rsidRPr="00AF589D" w14:paraId="2CC7B08E" w14:textId="77777777" w:rsidTr="0057352F">
        <w:tc>
          <w:tcPr>
            <w:tcW w:w="3189" w:type="dxa"/>
            <w:tcBorders>
              <w:top w:val="single" w:sz="4" w:space="0" w:color="auto"/>
            </w:tcBorders>
            <w:vAlign w:val="bottom"/>
          </w:tcPr>
          <w:p w14:paraId="6827B710" w14:textId="77777777" w:rsidR="009510EF" w:rsidRPr="00AF589D" w:rsidRDefault="009510EF" w:rsidP="00752F7D">
            <w:pPr>
              <w:keepLines/>
              <w:widowControl w:val="0"/>
              <w:tabs>
                <w:tab w:val="left" w:pos="567"/>
                <w:tab w:val="num" w:pos="851"/>
                <w:tab w:val="left" w:pos="993"/>
              </w:tabs>
              <w:jc w:val="center"/>
              <w:rPr>
                <w:rFonts w:ascii="Tahoma" w:hAnsi="Tahoma" w:cs="Tahoma"/>
              </w:rPr>
            </w:pPr>
            <w:r w:rsidRPr="00AF589D">
              <w:rPr>
                <w:rFonts w:ascii="Tahoma" w:hAnsi="Tahoma" w:cs="Tahoma"/>
              </w:rPr>
              <w:t>Kraj, datum</w:t>
            </w:r>
          </w:p>
        </w:tc>
        <w:tc>
          <w:tcPr>
            <w:tcW w:w="2268" w:type="dxa"/>
          </w:tcPr>
          <w:p w14:paraId="56A6D241" w14:textId="77777777" w:rsidR="009510EF" w:rsidRPr="00AF589D" w:rsidRDefault="009510EF" w:rsidP="00752F7D">
            <w:pPr>
              <w:keepLines/>
              <w:widowControl w:val="0"/>
              <w:tabs>
                <w:tab w:val="left" w:pos="567"/>
                <w:tab w:val="num" w:pos="851"/>
                <w:tab w:val="left" w:pos="993"/>
              </w:tabs>
              <w:jc w:val="center"/>
              <w:rPr>
                <w:rFonts w:ascii="Tahoma" w:hAnsi="Tahoma" w:cs="Tahoma"/>
              </w:rPr>
            </w:pPr>
            <w:r w:rsidRPr="00AF589D">
              <w:rPr>
                <w:rFonts w:ascii="Tahoma" w:hAnsi="Tahoma" w:cs="Tahoma"/>
              </w:rPr>
              <w:t>žig</w:t>
            </w:r>
          </w:p>
        </w:tc>
        <w:tc>
          <w:tcPr>
            <w:tcW w:w="4111" w:type="dxa"/>
            <w:tcBorders>
              <w:top w:val="single" w:sz="4" w:space="0" w:color="auto"/>
            </w:tcBorders>
          </w:tcPr>
          <w:p w14:paraId="58DCE19A" w14:textId="77777777" w:rsidR="009510EF" w:rsidRPr="00AF589D" w:rsidRDefault="009510EF" w:rsidP="00752F7D">
            <w:pPr>
              <w:keepLines/>
              <w:widowControl w:val="0"/>
              <w:tabs>
                <w:tab w:val="left" w:pos="567"/>
                <w:tab w:val="num" w:pos="851"/>
                <w:tab w:val="left" w:pos="993"/>
              </w:tabs>
              <w:jc w:val="center"/>
              <w:rPr>
                <w:rFonts w:ascii="Tahoma" w:hAnsi="Tahoma" w:cs="Tahoma"/>
              </w:rPr>
            </w:pPr>
            <w:r w:rsidRPr="00AF589D">
              <w:rPr>
                <w:rFonts w:ascii="Tahoma" w:hAnsi="Tahoma" w:cs="Tahoma"/>
              </w:rPr>
              <w:t>(</w:t>
            </w:r>
            <w:r w:rsidR="00CB3AC5" w:rsidRPr="00AF589D">
              <w:rPr>
                <w:rFonts w:ascii="Tahoma" w:hAnsi="Tahoma" w:cs="Tahoma"/>
              </w:rPr>
              <w:t>Naziv in p</w:t>
            </w:r>
            <w:r w:rsidRPr="00AF589D">
              <w:rPr>
                <w:rFonts w:ascii="Tahoma" w:hAnsi="Tahoma" w:cs="Tahoma"/>
              </w:rPr>
              <w:t>odpis odgovorne osebe)</w:t>
            </w:r>
          </w:p>
        </w:tc>
      </w:tr>
    </w:tbl>
    <w:p w14:paraId="03CD08BD" w14:textId="77777777" w:rsidR="009510EF" w:rsidRPr="00AF589D" w:rsidRDefault="009510EF" w:rsidP="00752F7D">
      <w:pPr>
        <w:keepLines/>
        <w:widowControl w:val="0"/>
        <w:rPr>
          <w:rFonts w:ascii="Tahoma" w:hAnsi="Tahoma" w:cs="Tahoma"/>
        </w:rPr>
      </w:pPr>
    </w:p>
    <w:p w14:paraId="6BD4E345" w14:textId="77777777" w:rsidR="009510EF" w:rsidRPr="00AF589D" w:rsidRDefault="009510EF" w:rsidP="00752F7D">
      <w:pPr>
        <w:keepLines/>
        <w:widowControl w:val="0"/>
        <w:rPr>
          <w:rFonts w:ascii="Tahoma" w:hAnsi="Tahoma" w:cs="Tahoma"/>
        </w:rPr>
      </w:pPr>
    </w:p>
    <w:p w14:paraId="611FB923" w14:textId="77777777" w:rsidR="00702663" w:rsidRPr="00AF589D" w:rsidRDefault="00702663" w:rsidP="00752F7D">
      <w:pPr>
        <w:keepLines/>
        <w:widowControl w:val="0"/>
        <w:rPr>
          <w:rFonts w:ascii="Tahoma" w:hAnsi="Tahoma" w:cs="Tahoma"/>
        </w:rPr>
      </w:pPr>
    </w:p>
    <w:p w14:paraId="190E6349" w14:textId="77777777" w:rsidR="00702663" w:rsidRPr="00AF589D" w:rsidRDefault="00702663" w:rsidP="00752F7D">
      <w:pPr>
        <w:keepLines/>
        <w:widowControl w:val="0"/>
        <w:rPr>
          <w:rFonts w:ascii="Tahoma" w:hAnsi="Tahoma" w:cs="Tahoma"/>
        </w:rPr>
      </w:pPr>
    </w:p>
    <w:p w14:paraId="5803ACC1" w14:textId="77777777" w:rsidR="00702663" w:rsidRPr="00AF589D" w:rsidRDefault="00702663" w:rsidP="00752F7D">
      <w:pPr>
        <w:keepLines/>
        <w:widowControl w:val="0"/>
        <w:rPr>
          <w:rFonts w:ascii="Tahoma" w:hAnsi="Tahoma" w:cs="Tahoma"/>
        </w:rPr>
      </w:pPr>
    </w:p>
    <w:p w14:paraId="20073BA9" w14:textId="77777777" w:rsidR="00702663" w:rsidRPr="00AF589D" w:rsidRDefault="00702663" w:rsidP="00752F7D">
      <w:pPr>
        <w:keepLines/>
        <w:widowControl w:val="0"/>
        <w:rPr>
          <w:rFonts w:ascii="Tahoma" w:hAnsi="Tahoma" w:cs="Tahoma"/>
        </w:rPr>
      </w:pPr>
    </w:p>
    <w:p w14:paraId="50888A2D" w14:textId="77777777" w:rsidR="00702663" w:rsidRPr="00AF589D" w:rsidRDefault="00702663" w:rsidP="00752F7D">
      <w:pPr>
        <w:keepLines/>
        <w:widowControl w:val="0"/>
        <w:rPr>
          <w:rFonts w:ascii="Tahoma" w:hAnsi="Tahoma" w:cs="Tahoma"/>
        </w:rPr>
      </w:pPr>
    </w:p>
    <w:p w14:paraId="2129BAA3" w14:textId="77777777" w:rsidR="00702663" w:rsidRPr="00AF589D" w:rsidRDefault="00702663" w:rsidP="00752F7D">
      <w:pPr>
        <w:keepLines/>
        <w:widowControl w:val="0"/>
        <w:rPr>
          <w:rFonts w:ascii="Tahoma" w:hAnsi="Tahoma" w:cs="Tahoma"/>
        </w:rPr>
      </w:pPr>
    </w:p>
    <w:p w14:paraId="58E9D455" w14:textId="77777777" w:rsidR="00702663" w:rsidRPr="00AF589D" w:rsidRDefault="00702663" w:rsidP="00752F7D">
      <w:pPr>
        <w:keepLines/>
        <w:widowControl w:val="0"/>
        <w:rPr>
          <w:rFonts w:ascii="Tahoma" w:hAnsi="Tahoma" w:cs="Tahoma"/>
        </w:rPr>
      </w:pPr>
    </w:p>
    <w:p w14:paraId="1D83A7E8" w14:textId="77777777" w:rsidR="00702663" w:rsidRPr="00AF589D" w:rsidRDefault="00702663" w:rsidP="00752F7D">
      <w:pPr>
        <w:keepLines/>
        <w:widowControl w:val="0"/>
        <w:rPr>
          <w:rFonts w:ascii="Tahoma" w:hAnsi="Tahoma" w:cs="Tahoma"/>
        </w:rPr>
      </w:pPr>
    </w:p>
    <w:p w14:paraId="5ECD3FC1" w14:textId="77777777" w:rsidR="00702663" w:rsidRPr="00AF589D" w:rsidRDefault="00702663" w:rsidP="00752F7D">
      <w:pPr>
        <w:keepLines/>
        <w:widowControl w:val="0"/>
        <w:rPr>
          <w:rFonts w:ascii="Tahoma" w:hAnsi="Tahoma" w:cs="Tahoma"/>
        </w:rPr>
      </w:pPr>
    </w:p>
    <w:p w14:paraId="0313AC1A" w14:textId="77777777" w:rsidR="008C074D" w:rsidRPr="00AF589D" w:rsidRDefault="008C074D" w:rsidP="00752F7D">
      <w:pPr>
        <w:keepLines/>
        <w:widowControl w:val="0"/>
        <w:rPr>
          <w:rFonts w:ascii="Tahoma" w:hAnsi="Tahoma" w:cs="Tahoma"/>
        </w:rPr>
      </w:pPr>
    </w:p>
    <w:p w14:paraId="24BE24E2" w14:textId="77777777" w:rsidR="00702663" w:rsidRPr="00AF589D" w:rsidRDefault="00702663" w:rsidP="00752F7D">
      <w:pPr>
        <w:keepLines/>
        <w:widowControl w:val="0"/>
        <w:rPr>
          <w:rFonts w:ascii="Tahoma" w:hAnsi="Tahoma" w:cs="Tahoma"/>
        </w:rPr>
      </w:pPr>
    </w:p>
    <w:p w14:paraId="2D99B7DD" w14:textId="77777777" w:rsidR="00702663" w:rsidRPr="00AF589D" w:rsidRDefault="00702663" w:rsidP="00752F7D">
      <w:pPr>
        <w:keepLines/>
        <w:widowControl w:val="0"/>
        <w:rPr>
          <w:rFonts w:ascii="Tahoma" w:hAnsi="Tahoma" w:cs="Tahoma"/>
        </w:rPr>
      </w:pPr>
    </w:p>
    <w:p w14:paraId="7D2F67E2" w14:textId="77777777" w:rsidR="00702663" w:rsidRPr="00AF589D" w:rsidRDefault="00702663" w:rsidP="00752F7D">
      <w:pPr>
        <w:keepLines/>
        <w:widowControl w:val="0"/>
        <w:rPr>
          <w:rFonts w:ascii="Tahoma" w:hAnsi="Tahoma" w:cs="Tahoma"/>
        </w:rPr>
      </w:pPr>
    </w:p>
    <w:p w14:paraId="1EB137B3" w14:textId="77777777" w:rsidR="00702663" w:rsidRPr="00AF589D" w:rsidRDefault="00702663" w:rsidP="00752F7D">
      <w:pPr>
        <w:keepLines/>
        <w:widowControl w:val="0"/>
        <w:rPr>
          <w:rFonts w:ascii="Tahoma" w:hAnsi="Tahoma" w:cs="Tahoma"/>
        </w:rPr>
      </w:pPr>
    </w:p>
    <w:p w14:paraId="0FB28567" w14:textId="77777777" w:rsidR="00702663" w:rsidRPr="00AF589D" w:rsidRDefault="00702663" w:rsidP="00752F7D">
      <w:pPr>
        <w:keepLines/>
        <w:widowControl w:val="0"/>
        <w:rPr>
          <w:rFonts w:ascii="Tahoma" w:hAnsi="Tahoma" w:cs="Tahoma"/>
        </w:rPr>
      </w:pPr>
    </w:p>
    <w:p w14:paraId="4EB47CCF" w14:textId="77777777" w:rsidR="0057352F" w:rsidRPr="00AF589D" w:rsidRDefault="0057352F" w:rsidP="00752F7D">
      <w:pPr>
        <w:keepLines/>
        <w:widowControl w:val="0"/>
        <w:rPr>
          <w:rFonts w:ascii="Tahoma" w:hAnsi="Tahoma" w:cs="Tahoma"/>
        </w:rPr>
      </w:pPr>
    </w:p>
    <w:p w14:paraId="7D24FA78" w14:textId="77777777" w:rsidR="0057352F" w:rsidRPr="00AF589D" w:rsidRDefault="0057352F" w:rsidP="00752F7D">
      <w:pPr>
        <w:keepLines/>
        <w:widowControl w:val="0"/>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AF589D" w14:paraId="782C2C90" w14:textId="77777777" w:rsidTr="00343A7C">
        <w:tc>
          <w:tcPr>
            <w:tcW w:w="7725" w:type="dxa"/>
          </w:tcPr>
          <w:p w14:paraId="0EA9D5AB" w14:textId="77777777" w:rsidR="00B75E78" w:rsidRPr="00AF589D" w:rsidRDefault="00B75E78" w:rsidP="00752F7D">
            <w:pPr>
              <w:keepLines/>
              <w:widowControl w:val="0"/>
              <w:jc w:val="both"/>
              <w:rPr>
                <w:rFonts w:ascii="Tahoma" w:hAnsi="Tahoma" w:cs="Tahoma"/>
              </w:rPr>
            </w:pPr>
            <w:r w:rsidRPr="00AF589D">
              <w:rPr>
                <w:rFonts w:ascii="Tahoma" w:hAnsi="Tahoma" w:cs="Tahoma"/>
              </w:rPr>
              <w:t>UGOTAVLJANJE SPOSOBNOSTI – Fizične osebe</w:t>
            </w:r>
          </w:p>
        </w:tc>
        <w:tc>
          <w:tcPr>
            <w:tcW w:w="1417" w:type="dxa"/>
          </w:tcPr>
          <w:p w14:paraId="2476AF34" w14:textId="77777777" w:rsidR="00B75E78" w:rsidRPr="00AF589D" w:rsidRDefault="00A90EA6" w:rsidP="00752F7D">
            <w:pPr>
              <w:keepLines/>
              <w:widowControl w:val="0"/>
              <w:jc w:val="both"/>
              <w:rPr>
                <w:rFonts w:ascii="Tahoma" w:hAnsi="Tahoma" w:cs="Tahoma"/>
                <w:b/>
                <w:i/>
              </w:rPr>
            </w:pPr>
            <w:r w:rsidRPr="00AF589D">
              <w:rPr>
                <w:rFonts w:ascii="Tahoma" w:hAnsi="Tahoma" w:cs="Tahoma"/>
                <w:b/>
                <w:i/>
              </w:rPr>
              <w:t>Priloga 3/3</w:t>
            </w:r>
          </w:p>
        </w:tc>
      </w:tr>
    </w:tbl>
    <w:p w14:paraId="51B685E0" w14:textId="77777777" w:rsidR="00B75E78" w:rsidRPr="00AF589D" w:rsidRDefault="00B75E78" w:rsidP="00752F7D">
      <w:pPr>
        <w:keepLines/>
        <w:widowControl w:val="0"/>
        <w:jc w:val="both"/>
        <w:rPr>
          <w:rFonts w:ascii="Tahoma" w:hAnsi="Tahoma" w:cs="Tahoma"/>
          <w:bCs/>
          <w:i/>
        </w:rPr>
      </w:pPr>
    </w:p>
    <w:p w14:paraId="623ABC10" w14:textId="77777777" w:rsidR="00B75E78" w:rsidRPr="00AF589D" w:rsidRDefault="00B75E78" w:rsidP="00752F7D">
      <w:pPr>
        <w:keepLines/>
        <w:widowControl w:val="0"/>
        <w:jc w:val="both"/>
        <w:rPr>
          <w:rFonts w:ascii="Tahoma" w:hAnsi="Tahoma" w:cs="Tahoma"/>
        </w:rPr>
      </w:pPr>
      <w:r w:rsidRPr="00AF589D">
        <w:rPr>
          <w:rFonts w:ascii="Tahoma" w:hAnsi="Tahoma" w:cs="Tahoma"/>
        </w:rPr>
        <w:t xml:space="preserve">Ime in priimek _____________________________________________________________________ </w:t>
      </w:r>
    </w:p>
    <w:p w14:paraId="024D9BEA" w14:textId="77777777" w:rsidR="00B75E78" w:rsidRPr="00AF589D" w:rsidRDefault="00B75E78" w:rsidP="00752F7D">
      <w:pPr>
        <w:keepLines/>
        <w:widowControl w:val="0"/>
        <w:jc w:val="both"/>
        <w:rPr>
          <w:rFonts w:ascii="Tahoma" w:hAnsi="Tahoma" w:cs="Tahoma"/>
        </w:rPr>
      </w:pPr>
    </w:p>
    <w:p w14:paraId="76631B46" w14:textId="77777777" w:rsidR="00B75E78" w:rsidRPr="00AF589D" w:rsidRDefault="00B75E78" w:rsidP="00752F7D">
      <w:pPr>
        <w:keepLines/>
        <w:widowControl w:val="0"/>
        <w:jc w:val="both"/>
        <w:rPr>
          <w:rFonts w:ascii="Tahoma" w:hAnsi="Tahoma" w:cs="Tahoma"/>
        </w:rPr>
      </w:pPr>
      <w:r w:rsidRPr="00AF589D">
        <w:rPr>
          <w:rFonts w:ascii="Tahoma" w:hAnsi="Tahoma" w:cs="Tahoma"/>
        </w:rPr>
        <w:t>EMŠO ____________________________________________________________________________</w:t>
      </w:r>
    </w:p>
    <w:p w14:paraId="531A4045" w14:textId="77777777" w:rsidR="00B75E78" w:rsidRPr="00AF589D" w:rsidRDefault="00B75E78" w:rsidP="00752F7D">
      <w:pPr>
        <w:keepLines/>
        <w:widowControl w:val="0"/>
        <w:jc w:val="both"/>
        <w:rPr>
          <w:rFonts w:ascii="Tahoma" w:hAnsi="Tahoma" w:cs="Tahoma"/>
        </w:rPr>
      </w:pPr>
    </w:p>
    <w:p w14:paraId="312080F1" w14:textId="77777777" w:rsidR="00B75E78" w:rsidRPr="00AF589D" w:rsidRDefault="00B75E78" w:rsidP="00752F7D">
      <w:pPr>
        <w:keepLines/>
        <w:widowControl w:val="0"/>
        <w:jc w:val="both"/>
        <w:rPr>
          <w:rFonts w:ascii="Tahoma" w:hAnsi="Tahoma" w:cs="Tahoma"/>
        </w:rPr>
      </w:pPr>
    </w:p>
    <w:p w14:paraId="46FF6A47" w14:textId="77777777" w:rsidR="00B75E78" w:rsidRPr="00AF589D" w:rsidRDefault="00B75E78" w:rsidP="00752F7D">
      <w:pPr>
        <w:keepLines/>
        <w:widowControl w:val="0"/>
        <w:jc w:val="both"/>
        <w:rPr>
          <w:rFonts w:ascii="Tahoma" w:hAnsi="Tahoma" w:cs="Tahoma"/>
        </w:rPr>
      </w:pPr>
      <w:r w:rsidRPr="00AF589D">
        <w:rPr>
          <w:rFonts w:ascii="Tahoma" w:hAnsi="Tahoma" w:cs="Tahoma"/>
        </w:rPr>
        <w:t>Spodaj podpisani/a, ki sem pri gospodarskemu subjektu ________________________________________</w:t>
      </w:r>
    </w:p>
    <w:p w14:paraId="4F9CFFA2" w14:textId="77777777" w:rsidR="00B75E78" w:rsidRPr="00AF589D" w:rsidRDefault="00B75E78" w:rsidP="00752F7D">
      <w:pPr>
        <w:keepLines/>
        <w:widowControl w:val="0"/>
        <w:jc w:val="both"/>
        <w:rPr>
          <w:rFonts w:ascii="Tahoma" w:hAnsi="Tahoma" w:cs="Tahoma"/>
        </w:rPr>
      </w:pPr>
      <w:r w:rsidRPr="00AF589D">
        <w:rPr>
          <w:rFonts w:ascii="Tahoma" w:hAnsi="Tahoma" w:cs="Tahoma"/>
        </w:rPr>
        <w:t>član/ica (ustrezno obkrožiti/označiti):</w:t>
      </w:r>
    </w:p>
    <w:p w14:paraId="5507BB86"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 xml:space="preserve">upravnega organa ali </w:t>
      </w:r>
    </w:p>
    <w:p w14:paraId="24B1DD12"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vodstvenega organa ali</w:t>
      </w:r>
    </w:p>
    <w:p w14:paraId="567AC9C3"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 xml:space="preserve">nadzornega organa </w:t>
      </w:r>
    </w:p>
    <w:p w14:paraId="3F9B2FF5" w14:textId="77777777" w:rsidR="00B75E78" w:rsidRPr="00AF589D" w:rsidRDefault="00B75E78" w:rsidP="00752F7D">
      <w:pPr>
        <w:keepLines/>
        <w:widowControl w:val="0"/>
        <w:jc w:val="both"/>
        <w:rPr>
          <w:rFonts w:ascii="Tahoma" w:hAnsi="Tahoma" w:cs="Tahoma"/>
        </w:rPr>
      </w:pPr>
    </w:p>
    <w:p w14:paraId="3F8B95FB" w14:textId="77777777" w:rsidR="00B75E78" w:rsidRPr="00AF589D" w:rsidRDefault="00B75E78" w:rsidP="00752F7D">
      <w:pPr>
        <w:keepLines/>
        <w:widowControl w:val="0"/>
        <w:jc w:val="both"/>
        <w:rPr>
          <w:rFonts w:ascii="Tahoma" w:hAnsi="Tahoma" w:cs="Tahoma"/>
        </w:rPr>
      </w:pPr>
      <w:r w:rsidRPr="00AF589D">
        <w:rPr>
          <w:rFonts w:ascii="Tahoma" w:hAnsi="Tahoma" w:cs="Tahoma"/>
        </w:rPr>
        <w:t>oziroma imam pooblastila za (ustrezno obkrožiti/označiti):</w:t>
      </w:r>
    </w:p>
    <w:p w14:paraId="69059F10"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njegovo zastopanje ali</w:t>
      </w:r>
    </w:p>
    <w:p w14:paraId="17B423B3"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odločanje ali</w:t>
      </w:r>
    </w:p>
    <w:p w14:paraId="74CA394E"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nadzor v njem,</w:t>
      </w:r>
    </w:p>
    <w:p w14:paraId="0D0556C8" w14:textId="77777777" w:rsidR="00B75E78" w:rsidRPr="00AF589D" w:rsidRDefault="00B75E78" w:rsidP="00752F7D">
      <w:pPr>
        <w:keepLines/>
        <w:widowControl w:val="0"/>
        <w:jc w:val="both"/>
        <w:rPr>
          <w:rFonts w:ascii="Tahoma" w:hAnsi="Tahoma" w:cs="Tahoma"/>
        </w:rPr>
      </w:pPr>
    </w:p>
    <w:p w14:paraId="20DEEA6F" w14:textId="77777777" w:rsidR="00B75E78" w:rsidRPr="00AF589D" w:rsidRDefault="00B75E78" w:rsidP="00752F7D">
      <w:pPr>
        <w:keepLines/>
        <w:widowControl w:val="0"/>
        <w:jc w:val="both"/>
        <w:rPr>
          <w:rFonts w:ascii="Tahoma" w:hAnsi="Tahoma" w:cs="Tahoma"/>
        </w:rPr>
      </w:pPr>
      <w:r w:rsidRPr="00AF589D">
        <w:rPr>
          <w:rFonts w:ascii="Tahoma" w:hAnsi="Tahoma" w:cs="Tahoma"/>
          <w:b/>
        </w:rPr>
        <w:t>pod kazensko in materialno odgovornostjo</w:t>
      </w:r>
      <w:r w:rsidRPr="00AF589D">
        <w:rPr>
          <w:rFonts w:ascii="Tahoma" w:hAnsi="Tahoma" w:cs="Tahoma"/>
        </w:rPr>
        <w:t xml:space="preserve"> </w:t>
      </w:r>
    </w:p>
    <w:p w14:paraId="22D46B82" w14:textId="77777777" w:rsidR="00B75E78" w:rsidRPr="00AF589D" w:rsidRDefault="00B75E78" w:rsidP="00752F7D">
      <w:pPr>
        <w:keepLines/>
        <w:widowControl w:val="0"/>
        <w:jc w:val="both"/>
        <w:rPr>
          <w:rFonts w:ascii="Tahoma" w:hAnsi="Tahoma" w:cs="Tahoma"/>
          <w:b/>
        </w:rPr>
      </w:pPr>
    </w:p>
    <w:p w14:paraId="4A2D2322" w14:textId="77777777" w:rsidR="00B75E78" w:rsidRPr="00AF589D" w:rsidRDefault="00B75E78" w:rsidP="00752F7D">
      <w:pPr>
        <w:keepLines/>
        <w:widowControl w:val="0"/>
        <w:jc w:val="center"/>
        <w:rPr>
          <w:rFonts w:ascii="Tahoma" w:hAnsi="Tahoma" w:cs="Tahoma"/>
          <w:b/>
        </w:rPr>
      </w:pPr>
      <w:r w:rsidRPr="00AF589D">
        <w:rPr>
          <w:rFonts w:ascii="Tahoma" w:hAnsi="Tahoma" w:cs="Tahoma"/>
          <w:b/>
        </w:rPr>
        <w:t>IZJAVLJAM</w:t>
      </w:r>
    </w:p>
    <w:p w14:paraId="40A99F13" w14:textId="77777777" w:rsidR="00B75E78" w:rsidRPr="00AF589D" w:rsidRDefault="00B75E78" w:rsidP="00752F7D">
      <w:pPr>
        <w:keepLines/>
        <w:widowControl w:val="0"/>
        <w:jc w:val="both"/>
        <w:rPr>
          <w:rFonts w:ascii="Tahoma" w:hAnsi="Tahoma" w:cs="Tahoma"/>
        </w:rPr>
      </w:pPr>
    </w:p>
    <w:p w14:paraId="46487FEE" w14:textId="77777777" w:rsidR="00B75E78" w:rsidRPr="00AF589D" w:rsidRDefault="00B75E78" w:rsidP="00752F7D">
      <w:pPr>
        <w:keepLines/>
        <w:widowControl w:val="0"/>
        <w:jc w:val="both"/>
        <w:rPr>
          <w:rFonts w:ascii="Tahoma" w:hAnsi="Tahoma" w:cs="Tahoma"/>
        </w:rPr>
      </w:pPr>
      <w:r w:rsidRPr="00AF589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6660BA1B" w14:textId="77777777" w:rsidR="00B75E78" w:rsidRPr="00AF589D" w:rsidRDefault="00B75E78" w:rsidP="00752F7D">
      <w:pPr>
        <w:keepLines/>
        <w:widowControl w:val="0"/>
        <w:jc w:val="both"/>
        <w:rPr>
          <w:rFonts w:ascii="Tahoma" w:hAnsi="Tahoma" w:cs="Tahoma"/>
        </w:rPr>
      </w:pPr>
    </w:p>
    <w:p w14:paraId="27D0862F" w14:textId="77777777" w:rsidR="00B75E78" w:rsidRPr="00AF589D" w:rsidRDefault="00B75E78" w:rsidP="00752F7D">
      <w:pPr>
        <w:keepLines/>
        <w:widowControl w:val="0"/>
        <w:jc w:val="both"/>
        <w:rPr>
          <w:rFonts w:ascii="Tahoma" w:hAnsi="Tahoma" w:cs="Tahoma"/>
        </w:rPr>
      </w:pPr>
      <w:r w:rsidRPr="00AF589D">
        <w:rPr>
          <w:rFonts w:ascii="Tahoma" w:hAnsi="Tahoma" w:cs="Tahoma"/>
        </w:rPr>
        <w:t>in</w:t>
      </w:r>
    </w:p>
    <w:p w14:paraId="05B893E4" w14:textId="77777777" w:rsidR="00B75E78" w:rsidRPr="00AF589D" w:rsidRDefault="00B75E78" w:rsidP="00752F7D">
      <w:pPr>
        <w:keepLines/>
        <w:widowControl w:val="0"/>
        <w:jc w:val="both"/>
        <w:rPr>
          <w:rFonts w:ascii="Tahoma" w:hAnsi="Tahoma" w:cs="Tahoma"/>
        </w:rPr>
      </w:pPr>
    </w:p>
    <w:p w14:paraId="150E4B00" w14:textId="77777777" w:rsidR="00B75E78" w:rsidRPr="00AF589D" w:rsidRDefault="00B75E78" w:rsidP="00752F7D">
      <w:pPr>
        <w:keepLines/>
        <w:widowControl w:val="0"/>
        <w:jc w:val="center"/>
        <w:rPr>
          <w:rFonts w:ascii="Tahoma" w:hAnsi="Tahoma" w:cs="Tahoma"/>
          <w:b/>
        </w:rPr>
      </w:pPr>
      <w:r w:rsidRPr="00AF589D">
        <w:rPr>
          <w:rFonts w:ascii="Tahoma" w:hAnsi="Tahoma" w:cs="Tahoma"/>
          <w:b/>
        </w:rPr>
        <w:t>POOBLAŠČAM</w:t>
      </w:r>
    </w:p>
    <w:p w14:paraId="6060092D" w14:textId="77777777" w:rsidR="00B75E78" w:rsidRPr="00AF589D" w:rsidRDefault="00B75E78" w:rsidP="00752F7D">
      <w:pPr>
        <w:keepLines/>
        <w:widowControl w:val="0"/>
        <w:jc w:val="both"/>
        <w:rPr>
          <w:rFonts w:ascii="Tahoma" w:hAnsi="Tahoma" w:cs="Tahoma"/>
        </w:rPr>
      </w:pPr>
    </w:p>
    <w:p w14:paraId="5F4CFCCE" w14:textId="77777777" w:rsidR="00B75E78" w:rsidRPr="00AF589D" w:rsidRDefault="00B75E78" w:rsidP="0081227C">
      <w:pPr>
        <w:keepLines/>
        <w:widowControl w:val="0"/>
        <w:ind w:left="142"/>
        <w:jc w:val="both"/>
        <w:rPr>
          <w:rFonts w:ascii="Tahoma" w:hAnsi="Tahoma" w:cs="Tahoma"/>
          <w:b/>
        </w:rPr>
      </w:pPr>
      <w:r w:rsidRPr="00AF589D">
        <w:rPr>
          <w:rFonts w:ascii="Tahoma" w:hAnsi="Tahoma" w:cs="Tahoma"/>
        </w:rPr>
        <w:t xml:space="preserve">JAVNI HOLDING Ljubljana, d.o.o., Verovškova ulica 70, 1000 Ljubljana, da za potrebe preverjanja izpolnjevanja pogojev v postopku oddaje javnega naročila št. </w:t>
      </w:r>
      <w:r w:rsidR="00534988" w:rsidRPr="00AF589D">
        <w:rPr>
          <w:rFonts w:ascii="Tahoma" w:hAnsi="Tahoma" w:cs="Tahoma"/>
          <w:b/>
        </w:rPr>
        <w:t>LPP-</w:t>
      </w:r>
      <w:r w:rsidR="003854C9">
        <w:rPr>
          <w:rFonts w:ascii="Tahoma" w:hAnsi="Tahoma" w:cs="Tahoma"/>
          <w:b/>
        </w:rPr>
        <w:t xml:space="preserve">29/23 </w:t>
      </w:r>
      <w:r w:rsidR="0081227C" w:rsidRPr="00AF589D">
        <w:rPr>
          <w:rFonts w:ascii="Tahoma" w:hAnsi="Tahoma" w:cs="Tahoma"/>
          <w:b/>
        </w:rPr>
        <w:t xml:space="preserve"> – »</w:t>
      </w:r>
      <w:r w:rsidR="007A0F47">
        <w:rPr>
          <w:rFonts w:ascii="Tahoma" w:hAnsi="Tahoma" w:cs="Tahoma"/>
          <w:b/>
        </w:rPr>
        <w:t>Dobava vozila kategorije M1</w:t>
      </w:r>
      <w:r w:rsidR="0081227C" w:rsidRPr="00AF589D">
        <w:rPr>
          <w:rFonts w:ascii="Tahoma" w:hAnsi="Tahoma" w:cs="Tahoma"/>
          <w:b/>
        </w:rPr>
        <w:t>«</w:t>
      </w:r>
      <w:r w:rsidRPr="00AF589D">
        <w:rPr>
          <w:rFonts w:ascii="Tahoma" w:hAnsi="Tahoma" w:cs="Tahoma"/>
        </w:rPr>
        <w:t>, od Ministrstva za pravosodje pridobi potrdilo iz kazenske evidence.</w:t>
      </w:r>
    </w:p>
    <w:p w14:paraId="278B5589" w14:textId="77777777" w:rsidR="00B75E78" w:rsidRPr="00AF589D" w:rsidRDefault="00B75E78" w:rsidP="00752F7D">
      <w:pPr>
        <w:keepLines/>
        <w:widowControl w:val="0"/>
        <w:jc w:val="both"/>
        <w:rPr>
          <w:rFonts w:ascii="Tahoma" w:hAnsi="Tahoma" w:cs="Tahoma"/>
        </w:rPr>
      </w:pPr>
    </w:p>
    <w:p w14:paraId="275D356C" w14:textId="77777777" w:rsidR="00305C18" w:rsidRPr="00AF589D" w:rsidRDefault="00305C18" w:rsidP="00752F7D">
      <w:pPr>
        <w:keepLines/>
        <w:widowControl w:val="0"/>
        <w:tabs>
          <w:tab w:val="left" w:pos="567"/>
          <w:tab w:val="num" w:pos="851"/>
          <w:tab w:val="left" w:pos="993"/>
        </w:tabs>
        <w:jc w:val="both"/>
        <w:rPr>
          <w:rFonts w:ascii="Tahoma" w:hAnsi="Tahoma" w:cs="Tahoma"/>
          <w:sz w:val="18"/>
          <w:szCs w:val="18"/>
        </w:rPr>
      </w:pPr>
    </w:p>
    <w:p w14:paraId="3DD7431B" w14:textId="77777777" w:rsidR="00F47A79" w:rsidRPr="00AF589D" w:rsidRDefault="00F47A79" w:rsidP="00752F7D">
      <w:pPr>
        <w:keepLines/>
        <w:widowControl w:val="0"/>
        <w:tabs>
          <w:tab w:val="left" w:pos="567"/>
          <w:tab w:val="num" w:pos="851"/>
          <w:tab w:val="left" w:pos="993"/>
        </w:tabs>
        <w:jc w:val="both"/>
        <w:rPr>
          <w:rFonts w:ascii="Tahoma" w:hAnsi="Tahoma" w:cs="Tahoma"/>
          <w:sz w:val="18"/>
          <w:szCs w:val="18"/>
        </w:rPr>
      </w:pPr>
    </w:p>
    <w:p w14:paraId="0636389B" w14:textId="77777777" w:rsidR="00046854" w:rsidRPr="00AF589D" w:rsidRDefault="00046854" w:rsidP="00752F7D">
      <w:pPr>
        <w:keepLines/>
        <w:widowControl w:val="0"/>
        <w:tabs>
          <w:tab w:val="left" w:pos="567"/>
          <w:tab w:val="num" w:pos="851"/>
          <w:tab w:val="left" w:pos="993"/>
        </w:tabs>
        <w:jc w:val="both"/>
        <w:rPr>
          <w:rFonts w:ascii="Tahoma" w:hAnsi="Tahoma" w:cs="Tahoma"/>
          <w:sz w:val="18"/>
          <w:szCs w:val="18"/>
        </w:rPr>
      </w:pPr>
    </w:p>
    <w:p w14:paraId="692644F5" w14:textId="77777777" w:rsidR="00305C18" w:rsidRPr="00AF589D" w:rsidRDefault="00305C18" w:rsidP="00752F7D">
      <w:pPr>
        <w:keepLines/>
        <w:widowControl w:val="0"/>
        <w:tabs>
          <w:tab w:val="left" w:pos="567"/>
          <w:tab w:val="num" w:pos="851"/>
          <w:tab w:val="left" w:pos="993"/>
        </w:tabs>
        <w:jc w:val="both"/>
        <w:rPr>
          <w:rFonts w:ascii="Tahoma" w:hAnsi="Tahoma" w:cs="Tahoma"/>
          <w:sz w:val="18"/>
          <w:szCs w:val="18"/>
        </w:rPr>
      </w:pPr>
    </w:p>
    <w:p w14:paraId="7C30631C" w14:textId="77777777" w:rsidR="00305C18" w:rsidRPr="00AF589D" w:rsidRDefault="00305C18" w:rsidP="00752F7D">
      <w:pPr>
        <w:keepLines/>
        <w:widowControl w:val="0"/>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305C18" w:rsidRPr="00AF589D" w14:paraId="08D01FE7" w14:textId="77777777" w:rsidTr="0057352F">
        <w:trPr>
          <w:trHeight w:val="235"/>
        </w:trPr>
        <w:tc>
          <w:tcPr>
            <w:tcW w:w="3402" w:type="dxa"/>
            <w:tcBorders>
              <w:top w:val="single" w:sz="4" w:space="0" w:color="auto"/>
            </w:tcBorders>
          </w:tcPr>
          <w:p w14:paraId="67572FE4" w14:textId="77777777" w:rsidR="00305C18" w:rsidRPr="00AF589D" w:rsidRDefault="00305C18" w:rsidP="00752F7D">
            <w:pPr>
              <w:keepLines/>
              <w:widowControl w:val="0"/>
              <w:jc w:val="center"/>
              <w:rPr>
                <w:rFonts w:ascii="Tahoma" w:hAnsi="Tahoma" w:cs="Tahoma"/>
                <w:snapToGrid w:val="0"/>
                <w:color w:val="000000"/>
              </w:rPr>
            </w:pPr>
            <w:r w:rsidRPr="00AF589D">
              <w:rPr>
                <w:rFonts w:ascii="Tahoma" w:hAnsi="Tahoma" w:cs="Tahoma"/>
                <w:snapToGrid w:val="0"/>
                <w:color w:val="000000"/>
              </w:rPr>
              <w:t xml:space="preserve"> (Kraj, datum)</w:t>
            </w:r>
          </w:p>
        </w:tc>
        <w:tc>
          <w:tcPr>
            <w:tcW w:w="2410" w:type="dxa"/>
          </w:tcPr>
          <w:p w14:paraId="16D52E73" w14:textId="77777777" w:rsidR="00305C18" w:rsidRPr="00AF589D" w:rsidRDefault="00305C18" w:rsidP="00752F7D">
            <w:pPr>
              <w:keepLines/>
              <w:widowControl w:val="0"/>
              <w:jc w:val="center"/>
              <w:rPr>
                <w:rFonts w:ascii="Tahoma" w:hAnsi="Tahoma" w:cs="Tahoma"/>
                <w:snapToGrid w:val="0"/>
                <w:color w:val="000000"/>
              </w:rPr>
            </w:pPr>
          </w:p>
        </w:tc>
        <w:tc>
          <w:tcPr>
            <w:tcW w:w="3686" w:type="dxa"/>
            <w:tcBorders>
              <w:top w:val="single" w:sz="4" w:space="0" w:color="auto"/>
            </w:tcBorders>
          </w:tcPr>
          <w:p w14:paraId="0B63A57B" w14:textId="77777777" w:rsidR="00305C18" w:rsidRPr="00AF589D" w:rsidRDefault="00305C18" w:rsidP="00752F7D">
            <w:pPr>
              <w:keepLines/>
              <w:widowControl w:val="0"/>
              <w:jc w:val="center"/>
              <w:rPr>
                <w:rFonts w:ascii="Tahoma" w:hAnsi="Tahoma" w:cs="Tahoma"/>
                <w:snapToGrid w:val="0"/>
                <w:color w:val="000000"/>
              </w:rPr>
            </w:pPr>
            <w:r w:rsidRPr="00AF589D">
              <w:rPr>
                <w:rFonts w:ascii="Tahoma" w:hAnsi="Tahoma" w:cs="Tahoma"/>
                <w:snapToGrid w:val="0"/>
                <w:color w:val="000000"/>
              </w:rPr>
              <w:t>(Podpis fizične osebe)</w:t>
            </w:r>
          </w:p>
        </w:tc>
      </w:tr>
    </w:tbl>
    <w:p w14:paraId="33648795" w14:textId="77777777" w:rsidR="00305C18" w:rsidRPr="00AF589D" w:rsidRDefault="00305C18" w:rsidP="00752F7D">
      <w:pPr>
        <w:keepLines/>
        <w:widowControl w:val="0"/>
        <w:tabs>
          <w:tab w:val="left" w:pos="284"/>
        </w:tabs>
        <w:jc w:val="both"/>
        <w:rPr>
          <w:rFonts w:ascii="Tahoma" w:hAnsi="Tahoma" w:cs="Tahoma"/>
        </w:rPr>
      </w:pPr>
    </w:p>
    <w:p w14:paraId="32B22E7B" w14:textId="77777777" w:rsidR="00305C18" w:rsidRPr="00AF589D" w:rsidRDefault="00305C18" w:rsidP="00752F7D">
      <w:pPr>
        <w:keepLines/>
        <w:widowControl w:val="0"/>
        <w:tabs>
          <w:tab w:val="left" w:pos="284"/>
        </w:tabs>
        <w:jc w:val="both"/>
        <w:rPr>
          <w:rFonts w:ascii="Tahoma" w:hAnsi="Tahoma" w:cs="Tahoma"/>
        </w:rPr>
      </w:pPr>
    </w:p>
    <w:p w14:paraId="78ADE5DE" w14:textId="77777777" w:rsidR="00B75E78" w:rsidRPr="00AF589D" w:rsidRDefault="00B75E78" w:rsidP="00752F7D">
      <w:pPr>
        <w:keepLines/>
        <w:widowControl w:val="0"/>
        <w:jc w:val="both"/>
        <w:rPr>
          <w:rFonts w:ascii="Tahoma" w:hAnsi="Tahoma" w:cs="Tahoma"/>
        </w:rPr>
      </w:pPr>
    </w:p>
    <w:p w14:paraId="425876E6" w14:textId="094BF3E4" w:rsidR="00B75E78" w:rsidRDefault="00B75E78" w:rsidP="00752F7D">
      <w:pPr>
        <w:keepLines/>
        <w:widowControl w:val="0"/>
        <w:jc w:val="both"/>
        <w:rPr>
          <w:rFonts w:ascii="Tahoma" w:hAnsi="Tahoma" w:cs="Tahoma"/>
        </w:rPr>
      </w:pPr>
    </w:p>
    <w:p w14:paraId="41D8271A" w14:textId="77777777" w:rsidR="005527F2" w:rsidRPr="00AF589D" w:rsidRDefault="005527F2" w:rsidP="00752F7D">
      <w:pPr>
        <w:keepLines/>
        <w:widowControl w:val="0"/>
        <w:jc w:val="both"/>
        <w:rPr>
          <w:rFonts w:ascii="Tahoma" w:hAnsi="Tahoma" w:cs="Tahoma"/>
        </w:rPr>
      </w:pPr>
    </w:p>
    <w:p w14:paraId="56D63C21" w14:textId="77777777" w:rsidR="00B75E78" w:rsidRPr="00AF589D" w:rsidRDefault="00B75E78" w:rsidP="00752F7D">
      <w:pPr>
        <w:keepLines/>
        <w:widowControl w:val="0"/>
        <w:jc w:val="both"/>
        <w:rPr>
          <w:rFonts w:ascii="Tahoma" w:hAnsi="Tahoma" w:cs="Tahoma"/>
          <w:i/>
        </w:rPr>
      </w:pPr>
      <w:r w:rsidRPr="00AF589D">
        <w:rPr>
          <w:rFonts w:ascii="Tahoma" w:hAnsi="Tahoma" w:cs="Tahoma"/>
          <w:b/>
          <w:i/>
        </w:rPr>
        <w:t>Navodilo:</w:t>
      </w:r>
      <w:r w:rsidRPr="00AF589D">
        <w:rPr>
          <w:rFonts w:ascii="Tahoma" w:hAnsi="Tahoma" w:cs="Tahoma"/>
          <w:i/>
        </w:rPr>
        <w:t xml:space="preserve"> Izjavo izpolnijo in podpišejo VSE osebe, ki so:</w:t>
      </w:r>
    </w:p>
    <w:p w14:paraId="73CDB160" w14:textId="77777777" w:rsidR="00B75E78" w:rsidRPr="00AF589D" w:rsidRDefault="00B75E78" w:rsidP="00752F7D">
      <w:pPr>
        <w:keepLines/>
        <w:widowControl w:val="0"/>
        <w:numPr>
          <w:ilvl w:val="0"/>
          <w:numId w:val="3"/>
        </w:numPr>
        <w:tabs>
          <w:tab w:val="clear" w:pos="360"/>
          <w:tab w:val="num" w:pos="284"/>
        </w:tabs>
        <w:jc w:val="both"/>
        <w:rPr>
          <w:rFonts w:ascii="Tahoma" w:hAnsi="Tahoma" w:cs="Tahoma"/>
          <w:i/>
        </w:rPr>
      </w:pPr>
      <w:r w:rsidRPr="00AF589D">
        <w:rPr>
          <w:rFonts w:ascii="Tahoma" w:hAnsi="Tahoma" w:cs="Tahoma"/>
          <w:i/>
        </w:rPr>
        <w:t>člani upravnega, vodstvenega ali nadzornega organa ponudnika (v primeru skupne ponudbe velja za vse člane skupine ponudnikov – partnerje), podizvajalca ali</w:t>
      </w:r>
    </w:p>
    <w:p w14:paraId="351AA597" w14:textId="77777777" w:rsidR="00B75E78" w:rsidRPr="00AF589D" w:rsidRDefault="00B75E78" w:rsidP="00752F7D">
      <w:pPr>
        <w:keepLines/>
        <w:widowControl w:val="0"/>
        <w:numPr>
          <w:ilvl w:val="0"/>
          <w:numId w:val="3"/>
        </w:numPr>
        <w:tabs>
          <w:tab w:val="clear" w:pos="360"/>
          <w:tab w:val="num" w:pos="284"/>
        </w:tabs>
        <w:jc w:val="both"/>
        <w:rPr>
          <w:rFonts w:ascii="Tahoma" w:hAnsi="Tahoma" w:cs="Tahoma"/>
          <w:i/>
        </w:rPr>
      </w:pPr>
      <w:r w:rsidRPr="00AF589D">
        <w:rPr>
          <w:rFonts w:ascii="Tahoma" w:hAnsi="Tahoma" w:cs="Tahoma"/>
          <w:i/>
        </w:rPr>
        <w:t>ki imajo pooblastila za njegovo zastopanje ali odločanje ali nadzor v njem.</w:t>
      </w:r>
    </w:p>
    <w:p w14:paraId="5A4F531E" w14:textId="77777777" w:rsidR="00B75E78" w:rsidRPr="00AF589D" w:rsidRDefault="00B75E78" w:rsidP="00752F7D">
      <w:pPr>
        <w:keepLines/>
        <w:widowControl w:val="0"/>
        <w:jc w:val="both"/>
        <w:rPr>
          <w:rFonts w:ascii="Tahoma" w:hAnsi="Tahoma" w:cs="Tahoma"/>
          <w:i/>
        </w:rPr>
      </w:pPr>
      <w:r w:rsidRPr="00AF589D">
        <w:rPr>
          <w:rFonts w:ascii="Tahoma" w:hAnsi="Tahoma" w:cs="Tahoma"/>
          <w:i/>
        </w:rPr>
        <w:t>V kolikor oseba opravlja več funkcija hkrati, ustrezno označi vse funkcije v katerih nastopa.</w:t>
      </w:r>
    </w:p>
    <w:p w14:paraId="303487C2" w14:textId="77777777" w:rsidR="00B75E78" w:rsidRPr="00AF589D" w:rsidRDefault="00B75E78" w:rsidP="00752F7D">
      <w:pPr>
        <w:keepLines/>
        <w:widowControl w:val="0"/>
        <w:jc w:val="both"/>
        <w:rPr>
          <w:rFonts w:ascii="Tahoma" w:hAnsi="Tahoma" w:cs="Tahoma"/>
          <w:b/>
          <w:i/>
        </w:rPr>
      </w:pPr>
    </w:p>
    <w:p w14:paraId="6A48D97E" w14:textId="77777777" w:rsidR="00B75E78" w:rsidRPr="00AF589D" w:rsidRDefault="00B75E78" w:rsidP="00752F7D">
      <w:pPr>
        <w:keepLines/>
        <w:widowControl w:val="0"/>
        <w:jc w:val="both"/>
        <w:rPr>
          <w:rFonts w:ascii="Tahoma" w:hAnsi="Tahoma" w:cs="Tahoma"/>
          <w:i/>
        </w:rPr>
      </w:pPr>
      <w:r w:rsidRPr="00AF589D">
        <w:rPr>
          <w:rFonts w:ascii="Tahoma" w:hAnsi="Tahoma" w:cs="Tahoma"/>
          <w:i/>
        </w:rPr>
        <w:t>Obrazec se po potrebi fotokopira!</w:t>
      </w:r>
    </w:p>
    <w:p w14:paraId="07CCA393" w14:textId="77777777" w:rsidR="00972BDF" w:rsidRPr="00AF589D" w:rsidRDefault="00972BDF" w:rsidP="00752F7D">
      <w:pPr>
        <w:keepLines/>
        <w:widowControl w:val="0"/>
        <w:jc w:val="both"/>
        <w:rPr>
          <w:rFonts w:ascii="Tahoma" w:hAnsi="Tahoma" w:cs="Tahoma"/>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AF589D" w14:paraId="1DF8F9F8" w14:textId="77777777" w:rsidTr="009229D0">
        <w:tc>
          <w:tcPr>
            <w:tcW w:w="7725" w:type="dxa"/>
          </w:tcPr>
          <w:p w14:paraId="50ABE7FD" w14:textId="77777777" w:rsidR="00B976DC" w:rsidRPr="00AF589D" w:rsidRDefault="00B976DC" w:rsidP="00752F7D">
            <w:pPr>
              <w:keepLines/>
              <w:widowControl w:val="0"/>
              <w:tabs>
                <w:tab w:val="left" w:pos="2694"/>
                <w:tab w:val="left" w:pos="2977"/>
              </w:tabs>
              <w:spacing w:line="276" w:lineRule="auto"/>
              <w:ind w:right="1"/>
              <w:jc w:val="both"/>
              <w:rPr>
                <w:rFonts w:ascii="Tahoma" w:hAnsi="Tahoma" w:cs="Tahoma"/>
                <w:b/>
              </w:rPr>
            </w:pPr>
            <w:r w:rsidRPr="00AF589D">
              <w:rPr>
                <w:rFonts w:ascii="Tahoma" w:hAnsi="Tahoma" w:cs="Tahoma"/>
              </w:rPr>
              <w:t>IZJAVA O UDELEŽBI FIZIČNIH IN PRAVNIH OSEB V LASTNIŠTVU GOSPODARSKEGA SUBJEKTA</w:t>
            </w:r>
            <w:r w:rsidRPr="00AF589D">
              <w:rPr>
                <w:rStyle w:val="Sprotnaopomba-sklic"/>
                <w:rFonts w:ascii="Tahoma" w:hAnsi="Tahoma" w:cs="Tahoma"/>
              </w:rPr>
              <w:footnoteReference w:id="1"/>
            </w:r>
          </w:p>
        </w:tc>
        <w:tc>
          <w:tcPr>
            <w:tcW w:w="1417" w:type="dxa"/>
          </w:tcPr>
          <w:p w14:paraId="6DEFA77B" w14:textId="77777777" w:rsidR="00B976DC" w:rsidRPr="00AF589D" w:rsidRDefault="00B976DC" w:rsidP="00752F7D">
            <w:pPr>
              <w:keepLines/>
              <w:widowControl w:val="0"/>
              <w:jc w:val="both"/>
              <w:rPr>
                <w:rFonts w:ascii="Tahoma" w:hAnsi="Tahoma" w:cs="Tahoma"/>
                <w:b/>
              </w:rPr>
            </w:pPr>
            <w:r w:rsidRPr="00AF589D">
              <w:rPr>
                <w:rFonts w:ascii="Tahoma" w:hAnsi="Tahoma" w:cs="Tahoma"/>
                <w:b/>
              </w:rPr>
              <w:t>Priloga 3/</w:t>
            </w:r>
            <w:r w:rsidR="00A90EA6" w:rsidRPr="00AF589D">
              <w:rPr>
                <w:rFonts w:ascii="Tahoma" w:hAnsi="Tahoma" w:cs="Tahoma"/>
                <w:b/>
              </w:rPr>
              <w:t>4</w:t>
            </w:r>
          </w:p>
        </w:tc>
      </w:tr>
    </w:tbl>
    <w:p w14:paraId="739A624D" w14:textId="77777777" w:rsidR="00A539F0" w:rsidRPr="00AF589D" w:rsidRDefault="00A539F0" w:rsidP="00752F7D">
      <w:pPr>
        <w:keepLines/>
        <w:widowControl w:val="0"/>
        <w:jc w:val="both"/>
        <w:rPr>
          <w:rFonts w:ascii="Tahoma" w:hAnsi="Tahoma" w:cs="Tahoma"/>
          <w:bCs/>
          <w:i/>
          <w:noProof/>
          <w:sz w:val="18"/>
          <w:szCs w:val="18"/>
        </w:rPr>
      </w:pPr>
    </w:p>
    <w:p w14:paraId="04BA218E" w14:textId="77777777" w:rsidR="00A539F0" w:rsidRPr="00AF589D" w:rsidRDefault="00A539F0" w:rsidP="00752F7D">
      <w:pPr>
        <w:keepLines/>
        <w:widowControl w:val="0"/>
        <w:tabs>
          <w:tab w:val="left" w:pos="284"/>
        </w:tabs>
        <w:jc w:val="both"/>
        <w:rPr>
          <w:rFonts w:ascii="Tahoma" w:hAnsi="Tahoma" w:cs="Tahoma"/>
        </w:rPr>
      </w:pPr>
    </w:p>
    <w:p w14:paraId="73A6088B" w14:textId="77777777" w:rsidR="00A539F0" w:rsidRPr="00AF589D" w:rsidRDefault="00A539F0" w:rsidP="00752F7D">
      <w:pPr>
        <w:keepLines/>
        <w:widowControl w:val="0"/>
        <w:ind w:right="1"/>
        <w:jc w:val="both"/>
        <w:rPr>
          <w:rFonts w:ascii="Tahoma" w:hAnsi="Tahoma" w:cs="Tahoma"/>
          <w:i/>
        </w:rPr>
      </w:pPr>
      <w:r w:rsidRPr="00AF589D">
        <w:rPr>
          <w:rFonts w:ascii="Tahoma" w:hAnsi="Tahoma" w:cs="Tahoma"/>
          <w:i/>
        </w:rPr>
        <w:t>Podatki o pravni osebi (</w:t>
      </w:r>
      <w:r w:rsidR="00D6227E" w:rsidRPr="00AF589D">
        <w:rPr>
          <w:rFonts w:ascii="Tahoma" w:hAnsi="Tahoma" w:cs="Tahoma"/>
          <w:i/>
        </w:rPr>
        <w:t>gospodarskem subjektu</w:t>
      </w:r>
      <w:r w:rsidRPr="00AF589D">
        <w:rPr>
          <w:rFonts w:ascii="Tahoma" w:hAnsi="Tahoma" w:cs="Tahoma"/>
          <w:i/>
        </w:rPr>
        <w:t>):</w:t>
      </w:r>
    </w:p>
    <w:p w14:paraId="43A2B308"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Polno ime podjetja</w:t>
      </w:r>
      <w:r w:rsidRPr="00AF589D">
        <w:rPr>
          <w:rFonts w:ascii="Tahoma" w:hAnsi="Tahoma" w:cs="Tahoma"/>
        </w:rPr>
        <w:t>: ___________________________________________________________</w:t>
      </w:r>
      <w:r w:rsidR="00D6227E" w:rsidRPr="00AF589D">
        <w:rPr>
          <w:rFonts w:ascii="Tahoma" w:hAnsi="Tahoma" w:cs="Tahoma"/>
        </w:rPr>
        <w:t>______</w:t>
      </w:r>
    </w:p>
    <w:p w14:paraId="53BB2188"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Sedež podjetja</w:t>
      </w:r>
      <w:r w:rsidRPr="00AF589D">
        <w:rPr>
          <w:rFonts w:ascii="Tahoma" w:hAnsi="Tahoma" w:cs="Tahoma"/>
        </w:rPr>
        <w:t>: ______________________________________________________________</w:t>
      </w:r>
      <w:r w:rsidR="00D6227E" w:rsidRPr="00AF589D">
        <w:rPr>
          <w:rFonts w:ascii="Tahoma" w:hAnsi="Tahoma" w:cs="Tahoma"/>
        </w:rPr>
        <w:t>______</w:t>
      </w:r>
    </w:p>
    <w:p w14:paraId="4D024043"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Občina sedeža podjetja</w:t>
      </w:r>
      <w:r w:rsidRPr="00AF589D">
        <w:rPr>
          <w:rFonts w:ascii="Tahoma" w:hAnsi="Tahoma" w:cs="Tahoma"/>
        </w:rPr>
        <w:t>:______________________________________________________________</w:t>
      </w:r>
    </w:p>
    <w:p w14:paraId="6A682CB8"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Številka vpisa v sodni register (št. vložka)</w:t>
      </w:r>
      <w:r w:rsidRPr="00AF589D">
        <w:rPr>
          <w:rFonts w:ascii="Tahoma" w:hAnsi="Tahoma" w:cs="Tahoma"/>
        </w:rPr>
        <w:t>: __________________________________________</w:t>
      </w:r>
      <w:r w:rsidR="00D6227E" w:rsidRPr="00AF589D">
        <w:rPr>
          <w:rFonts w:ascii="Tahoma" w:hAnsi="Tahoma" w:cs="Tahoma"/>
        </w:rPr>
        <w:t>_____</w:t>
      </w:r>
    </w:p>
    <w:p w14:paraId="39887BA4"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Matična številka podjetja</w:t>
      </w:r>
      <w:r w:rsidRPr="00AF589D">
        <w:rPr>
          <w:rFonts w:ascii="Tahoma" w:hAnsi="Tahoma" w:cs="Tahoma"/>
        </w:rPr>
        <w:t>: __________________________________________________________</w:t>
      </w:r>
      <w:r w:rsidR="00D6227E" w:rsidRPr="00AF589D">
        <w:rPr>
          <w:rFonts w:ascii="Tahoma" w:hAnsi="Tahoma" w:cs="Tahoma"/>
        </w:rPr>
        <w:t>__</w:t>
      </w:r>
    </w:p>
    <w:p w14:paraId="43FC1287"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ID ZA DDV:</w:t>
      </w:r>
      <w:r w:rsidRPr="00AF589D">
        <w:rPr>
          <w:rFonts w:ascii="Tahoma" w:hAnsi="Tahoma" w:cs="Tahoma"/>
        </w:rPr>
        <w:t xml:space="preserve"> _________________________________________________________</w:t>
      </w:r>
      <w:r w:rsidR="00D6227E" w:rsidRPr="00AF589D">
        <w:rPr>
          <w:rFonts w:ascii="Tahoma" w:hAnsi="Tahoma" w:cs="Tahoma"/>
        </w:rPr>
        <w:t>______________</w:t>
      </w:r>
    </w:p>
    <w:p w14:paraId="385F979D" w14:textId="77777777" w:rsidR="00A539F0" w:rsidRPr="00AF589D" w:rsidRDefault="00A539F0" w:rsidP="00752F7D">
      <w:pPr>
        <w:keepLines/>
        <w:widowControl w:val="0"/>
        <w:ind w:right="1"/>
        <w:jc w:val="both"/>
        <w:rPr>
          <w:rFonts w:ascii="Tahoma" w:hAnsi="Tahoma" w:cs="Tahoma"/>
        </w:rPr>
      </w:pPr>
    </w:p>
    <w:p w14:paraId="46484251" w14:textId="77777777" w:rsidR="00A539F0" w:rsidRPr="00AF589D" w:rsidRDefault="00A539F0" w:rsidP="0081227C">
      <w:pPr>
        <w:keepLines/>
        <w:widowControl w:val="0"/>
        <w:jc w:val="both"/>
        <w:rPr>
          <w:rFonts w:ascii="Tahoma" w:hAnsi="Tahoma" w:cs="Tahoma"/>
          <w:b/>
        </w:rPr>
      </w:pPr>
      <w:r w:rsidRPr="00AF589D">
        <w:rPr>
          <w:rFonts w:ascii="Tahoma" w:hAnsi="Tahoma" w:cs="Tahoma"/>
        </w:rPr>
        <w:t xml:space="preserve">V zvezi z javnim naročilom </w:t>
      </w:r>
      <w:r w:rsidR="00534988" w:rsidRPr="00AF589D">
        <w:rPr>
          <w:rFonts w:ascii="Tahoma" w:hAnsi="Tahoma" w:cs="Tahoma"/>
          <w:b/>
        </w:rPr>
        <w:t>LPP-</w:t>
      </w:r>
      <w:r w:rsidR="003854C9">
        <w:rPr>
          <w:rFonts w:ascii="Tahoma" w:hAnsi="Tahoma" w:cs="Tahoma"/>
          <w:b/>
        </w:rPr>
        <w:t xml:space="preserve">29/23 </w:t>
      </w:r>
      <w:r w:rsidR="0081227C" w:rsidRPr="00AF589D">
        <w:rPr>
          <w:rFonts w:ascii="Tahoma" w:hAnsi="Tahoma" w:cs="Tahoma"/>
          <w:b/>
        </w:rPr>
        <w:t xml:space="preserve"> – »</w:t>
      </w:r>
      <w:r w:rsidR="007A0F47">
        <w:rPr>
          <w:rFonts w:ascii="Tahoma" w:hAnsi="Tahoma" w:cs="Tahoma"/>
          <w:b/>
        </w:rPr>
        <w:t>Dobava vozila kategorije M1</w:t>
      </w:r>
      <w:r w:rsidR="0081227C" w:rsidRPr="00AF589D">
        <w:rPr>
          <w:rFonts w:ascii="Tahoma" w:hAnsi="Tahoma" w:cs="Tahoma"/>
          <w:b/>
        </w:rPr>
        <w:t>«</w:t>
      </w:r>
      <w:r w:rsidR="0018536E" w:rsidRPr="00AF589D">
        <w:rPr>
          <w:rFonts w:ascii="Tahoma" w:hAnsi="Tahoma" w:cs="Tahoma"/>
          <w:b/>
        </w:rPr>
        <w:t xml:space="preserve"> </w:t>
      </w:r>
      <w:r w:rsidRPr="00AF589D">
        <w:rPr>
          <w:rFonts w:ascii="Tahoma" w:hAnsi="Tahoma" w:cs="Tahoma"/>
        </w:rPr>
        <w:t xml:space="preserve">posredujemo na osnovi šestega odstavka 14. člena ZIntPK podatke o udeležbi fizičnih in pravnih oseb v lastništvu </w:t>
      </w:r>
      <w:r w:rsidR="00D6227E" w:rsidRPr="00AF589D">
        <w:rPr>
          <w:rFonts w:ascii="Tahoma" w:hAnsi="Tahoma" w:cs="Tahoma"/>
        </w:rPr>
        <w:t>gospodarskega subjekta</w:t>
      </w:r>
      <w:r w:rsidRPr="00AF589D">
        <w:rPr>
          <w:rFonts w:ascii="Tahoma" w:hAnsi="Tahoma" w:cs="Tahoma"/>
        </w:rPr>
        <w:t>, vključno z udeležbo tihih družbenikov, ter gospodarskih subjektih, za katere se glede na določbe zakona, ki ureja gospodarske družbe šteje, da so povezane družbe s ponudnikom.</w:t>
      </w:r>
    </w:p>
    <w:p w14:paraId="5D2506EC" w14:textId="77777777" w:rsidR="00A539F0" w:rsidRPr="00AF589D" w:rsidRDefault="00A539F0" w:rsidP="0081227C">
      <w:pPr>
        <w:keepLines/>
        <w:widowControl w:val="0"/>
        <w:jc w:val="both"/>
        <w:rPr>
          <w:rFonts w:ascii="Tahoma" w:hAnsi="Tahoma" w:cs="Tahoma"/>
        </w:rPr>
      </w:pPr>
    </w:p>
    <w:p w14:paraId="70878258" w14:textId="77777777" w:rsidR="00A539F0" w:rsidRPr="00AF589D" w:rsidRDefault="00A539F0" w:rsidP="00752F7D">
      <w:pPr>
        <w:keepLines/>
        <w:widowControl w:val="0"/>
        <w:jc w:val="both"/>
        <w:rPr>
          <w:rFonts w:ascii="Tahoma" w:hAnsi="Tahoma" w:cs="Tahoma"/>
        </w:rPr>
      </w:pPr>
      <w:r w:rsidRPr="00AF589D">
        <w:rPr>
          <w:rFonts w:ascii="Tahoma" w:hAnsi="Tahoma" w:cs="Tahoma"/>
          <w:b/>
        </w:rPr>
        <w:t>IZJAVLJAMO</w:t>
      </w:r>
      <w:r w:rsidRPr="00AF589D">
        <w:rPr>
          <w:rFonts w:ascii="Tahoma" w:hAnsi="Tahoma" w:cs="Tahoma"/>
        </w:rPr>
        <w:t xml:space="preserve">, da so pri lastništvu zgoraj navedenega </w:t>
      </w:r>
      <w:r w:rsidR="00D6227E" w:rsidRPr="00AF589D">
        <w:rPr>
          <w:rFonts w:ascii="Tahoma" w:hAnsi="Tahoma" w:cs="Tahoma"/>
        </w:rPr>
        <w:t xml:space="preserve">gospodarskega subjekta </w:t>
      </w:r>
      <w:r w:rsidRPr="00AF589D">
        <w:rPr>
          <w:rFonts w:ascii="Tahoma" w:hAnsi="Tahoma" w:cs="Tahoma"/>
        </w:rPr>
        <w:t xml:space="preserve">udeležene naslednje </w:t>
      </w:r>
      <w:r w:rsidRPr="00AF589D">
        <w:rPr>
          <w:rFonts w:ascii="Tahoma" w:hAnsi="Tahoma" w:cs="Tahoma"/>
          <w:u w:val="single"/>
        </w:rPr>
        <w:t>pravne osebe</w:t>
      </w:r>
      <w:r w:rsidRPr="00AF589D">
        <w:rPr>
          <w:rFonts w:ascii="Tahoma" w:hAnsi="Tahoma" w:cs="Tahoma"/>
        </w:rPr>
        <w:t>, vključno z udeležbo tihih družbenikov:</w:t>
      </w:r>
    </w:p>
    <w:p w14:paraId="19A0586A" w14:textId="77777777" w:rsidR="00A539F0" w:rsidRPr="00AF589D" w:rsidRDefault="00A539F0" w:rsidP="00752F7D">
      <w:pPr>
        <w:keepLines/>
        <w:widowControl w:val="0"/>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2013"/>
      </w:tblGrid>
      <w:tr w:rsidR="00A539F0" w:rsidRPr="00AF589D" w14:paraId="41544DA7" w14:textId="77777777" w:rsidTr="00C96550">
        <w:tc>
          <w:tcPr>
            <w:tcW w:w="533" w:type="dxa"/>
            <w:shd w:val="clear" w:color="auto" w:fill="auto"/>
          </w:tcPr>
          <w:p w14:paraId="376CAA75" w14:textId="77777777" w:rsidR="00A539F0" w:rsidRPr="00AF589D" w:rsidRDefault="00A539F0" w:rsidP="00752F7D">
            <w:pPr>
              <w:keepLines/>
              <w:widowControl w:val="0"/>
              <w:jc w:val="both"/>
              <w:rPr>
                <w:rFonts w:ascii="Tahoma" w:hAnsi="Tahoma" w:cs="Tahoma"/>
                <w:b/>
              </w:rPr>
            </w:pPr>
            <w:r w:rsidRPr="00AF589D">
              <w:rPr>
                <w:rFonts w:ascii="Tahoma" w:hAnsi="Tahoma" w:cs="Tahoma"/>
                <w:b/>
              </w:rPr>
              <w:t>Št.</w:t>
            </w:r>
          </w:p>
        </w:tc>
        <w:tc>
          <w:tcPr>
            <w:tcW w:w="3403" w:type="dxa"/>
            <w:shd w:val="clear" w:color="auto" w:fill="auto"/>
          </w:tcPr>
          <w:p w14:paraId="5ED41D13" w14:textId="77777777" w:rsidR="00A539F0" w:rsidRPr="00AF589D" w:rsidRDefault="00A539F0" w:rsidP="00752F7D">
            <w:pPr>
              <w:keepLines/>
              <w:widowControl w:val="0"/>
              <w:jc w:val="both"/>
              <w:rPr>
                <w:rFonts w:ascii="Tahoma" w:hAnsi="Tahoma" w:cs="Tahoma"/>
                <w:b/>
              </w:rPr>
            </w:pPr>
            <w:r w:rsidRPr="00AF589D">
              <w:rPr>
                <w:rFonts w:ascii="Tahoma" w:hAnsi="Tahoma" w:cs="Tahoma"/>
                <w:b/>
              </w:rPr>
              <w:t>Naziv</w:t>
            </w:r>
          </w:p>
        </w:tc>
        <w:tc>
          <w:tcPr>
            <w:tcW w:w="3402" w:type="dxa"/>
          </w:tcPr>
          <w:p w14:paraId="0A6C4230" w14:textId="77777777" w:rsidR="00A539F0" w:rsidRPr="00AF589D" w:rsidRDefault="00A539F0" w:rsidP="00752F7D">
            <w:pPr>
              <w:keepLines/>
              <w:widowControl w:val="0"/>
              <w:jc w:val="both"/>
              <w:rPr>
                <w:rFonts w:ascii="Tahoma" w:hAnsi="Tahoma" w:cs="Tahoma"/>
                <w:b/>
              </w:rPr>
            </w:pPr>
            <w:r w:rsidRPr="00AF589D">
              <w:rPr>
                <w:rFonts w:ascii="Tahoma" w:hAnsi="Tahoma" w:cs="Tahoma"/>
                <w:b/>
              </w:rPr>
              <w:t>Sedež</w:t>
            </w:r>
          </w:p>
        </w:tc>
        <w:tc>
          <w:tcPr>
            <w:tcW w:w="2013" w:type="dxa"/>
            <w:shd w:val="clear" w:color="auto" w:fill="auto"/>
          </w:tcPr>
          <w:p w14:paraId="7633EE92" w14:textId="77777777" w:rsidR="00A539F0" w:rsidRPr="00AF589D" w:rsidRDefault="00A539F0" w:rsidP="00752F7D">
            <w:pPr>
              <w:keepLines/>
              <w:widowControl w:val="0"/>
              <w:jc w:val="both"/>
              <w:rPr>
                <w:rFonts w:ascii="Tahoma" w:hAnsi="Tahoma" w:cs="Tahoma"/>
                <w:b/>
              </w:rPr>
            </w:pPr>
            <w:r w:rsidRPr="00AF589D">
              <w:rPr>
                <w:rFonts w:ascii="Tahoma" w:hAnsi="Tahoma" w:cs="Tahoma"/>
                <w:b/>
              </w:rPr>
              <w:t>Delež lastništva v %</w:t>
            </w:r>
          </w:p>
        </w:tc>
      </w:tr>
      <w:tr w:rsidR="00A539F0" w:rsidRPr="00AF589D" w14:paraId="2625A4C0" w14:textId="77777777" w:rsidTr="00C96550">
        <w:tc>
          <w:tcPr>
            <w:tcW w:w="533" w:type="dxa"/>
            <w:shd w:val="clear" w:color="auto" w:fill="auto"/>
          </w:tcPr>
          <w:p w14:paraId="5A33C7D3" w14:textId="77777777" w:rsidR="00A539F0" w:rsidRPr="00AF589D" w:rsidRDefault="00A539F0" w:rsidP="00752F7D">
            <w:pPr>
              <w:keepLines/>
              <w:widowControl w:val="0"/>
              <w:jc w:val="both"/>
              <w:rPr>
                <w:rFonts w:ascii="Tahoma" w:hAnsi="Tahoma" w:cs="Tahoma"/>
                <w:b/>
              </w:rPr>
            </w:pPr>
            <w:r w:rsidRPr="00AF589D">
              <w:rPr>
                <w:rFonts w:ascii="Tahoma" w:hAnsi="Tahoma" w:cs="Tahoma"/>
                <w:b/>
              </w:rPr>
              <w:t>1.</w:t>
            </w:r>
          </w:p>
        </w:tc>
        <w:tc>
          <w:tcPr>
            <w:tcW w:w="3403" w:type="dxa"/>
            <w:shd w:val="clear" w:color="auto" w:fill="auto"/>
          </w:tcPr>
          <w:p w14:paraId="0F85C06C" w14:textId="77777777" w:rsidR="00A539F0" w:rsidRPr="00AF589D" w:rsidRDefault="00A539F0" w:rsidP="00752F7D">
            <w:pPr>
              <w:keepLines/>
              <w:widowControl w:val="0"/>
              <w:jc w:val="both"/>
              <w:rPr>
                <w:rFonts w:ascii="Tahoma" w:hAnsi="Tahoma" w:cs="Tahoma"/>
                <w:b/>
              </w:rPr>
            </w:pPr>
          </w:p>
        </w:tc>
        <w:tc>
          <w:tcPr>
            <w:tcW w:w="3402" w:type="dxa"/>
          </w:tcPr>
          <w:p w14:paraId="1933AFC0" w14:textId="77777777" w:rsidR="00A539F0" w:rsidRPr="00AF589D" w:rsidRDefault="00A539F0" w:rsidP="00752F7D">
            <w:pPr>
              <w:keepLines/>
              <w:widowControl w:val="0"/>
              <w:jc w:val="both"/>
              <w:rPr>
                <w:rFonts w:ascii="Tahoma" w:hAnsi="Tahoma" w:cs="Tahoma"/>
                <w:b/>
              </w:rPr>
            </w:pPr>
          </w:p>
        </w:tc>
        <w:tc>
          <w:tcPr>
            <w:tcW w:w="2013" w:type="dxa"/>
            <w:shd w:val="clear" w:color="auto" w:fill="auto"/>
          </w:tcPr>
          <w:p w14:paraId="6EEA1B49" w14:textId="77777777" w:rsidR="00A539F0" w:rsidRPr="00AF589D" w:rsidRDefault="00A539F0" w:rsidP="00752F7D">
            <w:pPr>
              <w:keepLines/>
              <w:widowControl w:val="0"/>
              <w:jc w:val="both"/>
              <w:rPr>
                <w:rFonts w:ascii="Tahoma" w:hAnsi="Tahoma" w:cs="Tahoma"/>
                <w:b/>
              </w:rPr>
            </w:pPr>
          </w:p>
        </w:tc>
      </w:tr>
      <w:tr w:rsidR="00A539F0" w:rsidRPr="00AF589D" w14:paraId="66AB1053" w14:textId="77777777" w:rsidTr="00C96550">
        <w:tc>
          <w:tcPr>
            <w:tcW w:w="533" w:type="dxa"/>
            <w:shd w:val="clear" w:color="auto" w:fill="auto"/>
          </w:tcPr>
          <w:p w14:paraId="0D2E1C84" w14:textId="77777777" w:rsidR="00A539F0" w:rsidRPr="00AF589D" w:rsidRDefault="00A539F0" w:rsidP="00752F7D">
            <w:pPr>
              <w:keepLines/>
              <w:widowControl w:val="0"/>
              <w:jc w:val="both"/>
              <w:rPr>
                <w:rFonts w:ascii="Tahoma" w:hAnsi="Tahoma" w:cs="Tahoma"/>
                <w:b/>
              </w:rPr>
            </w:pPr>
            <w:r w:rsidRPr="00AF589D">
              <w:rPr>
                <w:rFonts w:ascii="Tahoma" w:hAnsi="Tahoma" w:cs="Tahoma"/>
                <w:b/>
              </w:rPr>
              <w:t>2.</w:t>
            </w:r>
          </w:p>
        </w:tc>
        <w:tc>
          <w:tcPr>
            <w:tcW w:w="3403" w:type="dxa"/>
            <w:shd w:val="clear" w:color="auto" w:fill="auto"/>
          </w:tcPr>
          <w:p w14:paraId="3D08A15C" w14:textId="77777777" w:rsidR="00A539F0" w:rsidRPr="00AF589D" w:rsidRDefault="00A539F0" w:rsidP="00752F7D">
            <w:pPr>
              <w:keepLines/>
              <w:widowControl w:val="0"/>
              <w:jc w:val="both"/>
              <w:rPr>
                <w:rFonts w:ascii="Tahoma" w:hAnsi="Tahoma" w:cs="Tahoma"/>
                <w:b/>
              </w:rPr>
            </w:pPr>
          </w:p>
        </w:tc>
        <w:tc>
          <w:tcPr>
            <w:tcW w:w="3402" w:type="dxa"/>
          </w:tcPr>
          <w:p w14:paraId="0F23231D" w14:textId="77777777" w:rsidR="00A539F0" w:rsidRPr="00AF589D" w:rsidRDefault="00A539F0" w:rsidP="00752F7D">
            <w:pPr>
              <w:keepLines/>
              <w:widowControl w:val="0"/>
              <w:jc w:val="both"/>
              <w:rPr>
                <w:rFonts w:ascii="Tahoma" w:hAnsi="Tahoma" w:cs="Tahoma"/>
                <w:b/>
              </w:rPr>
            </w:pPr>
          </w:p>
        </w:tc>
        <w:tc>
          <w:tcPr>
            <w:tcW w:w="2013" w:type="dxa"/>
            <w:shd w:val="clear" w:color="auto" w:fill="auto"/>
          </w:tcPr>
          <w:p w14:paraId="5206B719" w14:textId="77777777" w:rsidR="00A539F0" w:rsidRPr="00AF589D" w:rsidRDefault="00A539F0" w:rsidP="00752F7D">
            <w:pPr>
              <w:keepLines/>
              <w:widowControl w:val="0"/>
              <w:jc w:val="both"/>
              <w:rPr>
                <w:rFonts w:ascii="Tahoma" w:hAnsi="Tahoma" w:cs="Tahoma"/>
                <w:b/>
              </w:rPr>
            </w:pPr>
          </w:p>
        </w:tc>
      </w:tr>
      <w:tr w:rsidR="00A539F0" w:rsidRPr="00AF589D" w14:paraId="6F9A2AFA" w14:textId="77777777" w:rsidTr="00C96550">
        <w:tc>
          <w:tcPr>
            <w:tcW w:w="533" w:type="dxa"/>
            <w:shd w:val="clear" w:color="auto" w:fill="auto"/>
          </w:tcPr>
          <w:p w14:paraId="4B9E1C9D" w14:textId="77777777" w:rsidR="00A539F0" w:rsidRPr="00AF589D" w:rsidRDefault="00A539F0" w:rsidP="00752F7D">
            <w:pPr>
              <w:keepLines/>
              <w:widowControl w:val="0"/>
              <w:jc w:val="both"/>
              <w:rPr>
                <w:rFonts w:ascii="Tahoma" w:hAnsi="Tahoma" w:cs="Tahoma"/>
                <w:b/>
              </w:rPr>
            </w:pPr>
            <w:r w:rsidRPr="00AF589D">
              <w:rPr>
                <w:rFonts w:ascii="Tahoma" w:hAnsi="Tahoma" w:cs="Tahoma"/>
                <w:b/>
              </w:rPr>
              <w:t>3.</w:t>
            </w:r>
          </w:p>
        </w:tc>
        <w:tc>
          <w:tcPr>
            <w:tcW w:w="3403" w:type="dxa"/>
            <w:shd w:val="clear" w:color="auto" w:fill="auto"/>
          </w:tcPr>
          <w:p w14:paraId="0BBC926C" w14:textId="77777777" w:rsidR="00A539F0" w:rsidRPr="00AF589D" w:rsidRDefault="00A539F0" w:rsidP="00752F7D">
            <w:pPr>
              <w:keepLines/>
              <w:widowControl w:val="0"/>
              <w:jc w:val="both"/>
              <w:rPr>
                <w:rFonts w:ascii="Tahoma" w:hAnsi="Tahoma" w:cs="Tahoma"/>
                <w:b/>
              </w:rPr>
            </w:pPr>
          </w:p>
        </w:tc>
        <w:tc>
          <w:tcPr>
            <w:tcW w:w="3402" w:type="dxa"/>
          </w:tcPr>
          <w:p w14:paraId="5C49F57A" w14:textId="77777777" w:rsidR="00A539F0" w:rsidRPr="00AF589D" w:rsidRDefault="00A539F0" w:rsidP="00752F7D">
            <w:pPr>
              <w:keepLines/>
              <w:widowControl w:val="0"/>
              <w:jc w:val="both"/>
              <w:rPr>
                <w:rFonts w:ascii="Tahoma" w:hAnsi="Tahoma" w:cs="Tahoma"/>
                <w:b/>
              </w:rPr>
            </w:pPr>
          </w:p>
        </w:tc>
        <w:tc>
          <w:tcPr>
            <w:tcW w:w="2013" w:type="dxa"/>
            <w:shd w:val="clear" w:color="auto" w:fill="auto"/>
          </w:tcPr>
          <w:p w14:paraId="1C5B24A9" w14:textId="77777777" w:rsidR="00A539F0" w:rsidRPr="00AF589D" w:rsidRDefault="00A539F0" w:rsidP="00752F7D">
            <w:pPr>
              <w:keepLines/>
              <w:widowControl w:val="0"/>
              <w:jc w:val="both"/>
              <w:rPr>
                <w:rFonts w:ascii="Tahoma" w:hAnsi="Tahoma" w:cs="Tahoma"/>
                <w:b/>
              </w:rPr>
            </w:pPr>
          </w:p>
        </w:tc>
      </w:tr>
      <w:tr w:rsidR="00A539F0" w:rsidRPr="00AF589D" w14:paraId="0E831A8B" w14:textId="77777777" w:rsidTr="00C96550">
        <w:tc>
          <w:tcPr>
            <w:tcW w:w="533" w:type="dxa"/>
            <w:shd w:val="clear" w:color="auto" w:fill="auto"/>
          </w:tcPr>
          <w:p w14:paraId="086FB2E2" w14:textId="77777777" w:rsidR="00A539F0" w:rsidRPr="00AF589D" w:rsidRDefault="00A539F0" w:rsidP="00752F7D">
            <w:pPr>
              <w:keepLines/>
              <w:widowControl w:val="0"/>
              <w:jc w:val="both"/>
              <w:rPr>
                <w:rFonts w:ascii="Tahoma" w:hAnsi="Tahoma" w:cs="Tahoma"/>
                <w:b/>
              </w:rPr>
            </w:pPr>
            <w:r w:rsidRPr="00AF589D">
              <w:rPr>
                <w:rFonts w:ascii="Tahoma" w:hAnsi="Tahoma" w:cs="Tahoma"/>
                <w:b/>
              </w:rPr>
              <w:t>….</w:t>
            </w:r>
          </w:p>
        </w:tc>
        <w:tc>
          <w:tcPr>
            <w:tcW w:w="3403" w:type="dxa"/>
            <w:shd w:val="clear" w:color="auto" w:fill="auto"/>
          </w:tcPr>
          <w:p w14:paraId="402E3788" w14:textId="77777777" w:rsidR="00A539F0" w:rsidRPr="00AF589D" w:rsidRDefault="00A539F0" w:rsidP="00752F7D">
            <w:pPr>
              <w:keepLines/>
              <w:widowControl w:val="0"/>
              <w:jc w:val="both"/>
              <w:rPr>
                <w:rFonts w:ascii="Tahoma" w:hAnsi="Tahoma" w:cs="Tahoma"/>
                <w:b/>
              </w:rPr>
            </w:pPr>
          </w:p>
        </w:tc>
        <w:tc>
          <w:tcPr>
            <w:tcW w:w="3402" w:type="dxa"/>
          </w:tcPr>
          <w:p w14:paraId="4815356C" w14:textId="77777777" w:rsidR="00A539F0" w:rsidRPr="00AF589D" w:rsidRDefault="00A539F0" w:rsidP="00752F7D">
            <w:pPr>
              <w:keepLines/>
              <w:widowControl w:val="0"/>
              <w:jc w:val="both"/>
              <w:rPr>
                <w:rFonts w:ascii="Tahoma" w:hAnsi="Tahoma" w:cs="Tahoma"/>
                <w:b/>
              </w:rPr>
            </w:pPr>
          </w:p>
        </w:tc>
        <w:tc>
          <w:tcPr>
            <w:tcW w:w="2013" w:type="dxa"/>
            <w:shd w:val="clear" w:color="auto" w:fill="auto"/>
          </w:tcPr>
          <w:p w14:paraId="70AF41FA" w14:textId="77777777" w:rsidR="00A539F0" w:rsidRPr="00AF589D" w:rsidRDefault="00A539F0" w:rsidP="00752F7D">
            <w:pPr>
              <w:keepLines/>
              <w:widowControl w:val="0"/>
              <w:jc w:val="both"/>
              <w:rPr>
                <w:rFonts w:ascii="Tahoma" w:hAnsi="Tahoma" w:cs="Tahoma"/>
                <w:b/>
              </w:rPr>
            </w:pPr>
          </w:p>
        </w:tc>
      </w:tr>
    </w:tbl>
    <w:p w14:paraId="569E10C0" w14:textId="77777777" w:rsidR="00A539F0" w:rsidRPr="00AF589D" w:rsidRDefault="00A539F0" w:rsidP="00752F7D">
      <w:pPr>
        <w:keepLines/>
        <w:widowControl w:val="0"/>
        <w:jc w:val="both"/>
        <w:rPr>
          <w:rFonts w:ascii="Tahoma" w:hAnsi="Tahoma" w:cs="Tahoma"/>
          <w:b/>
        </w:rPr>
      </w:pPr>
    </w:p>
    <w:p w14:paraId="08F56FD1" w14:textId="77777777" w:rsidR="00A539F0" w:rsidRPr="00AF589D" w:rsidRDefault="00A539F0" w:rsidP="00752F7D">
      <w:pPr>
        <w:keepLines/>
        <w:widowControl w:val="0"/>
        <w:jc w:val="both"/>
        <w:rPr>
          <w:rFonts w:ascii="Tahoma" w:hAnsi="Tahoma" w:cs="Tahoma"/>
        </w:rPr>
      </w:pPr>
      <w:r w:rsidRPr="00AF589D">
        <w:rPr>
          <w:rFonts w:ascii="Tahoma" w:hAnsi="Tahoma" w:cs="Tahoma"/>
          <w:b/>
        </w:rPr>
        <w:t>IZJAVLJAMO</w:t>
      </w:r>
      <w:r w:rsidRPr="00AF589D">
        <w:rPr>
          <w:rFonts w:ascii="Tahoma" w:hAnsi="Tahoma" w:cs="Tahoma"/>
        </w:rPr>
        <w:t xml:space="preserve">, da so pri lastništvu zgoraj navedenega </w:t>
      </w:r>
      <w:r w:rsidR="00D6227E" w:rsidRPr="00AF589D">
        <w:rPr>
          <w:rFonts w:ascii="Tahoma" w:hAnsi="Tahoma" w:cs="Tahoma"/>
        </w:rPr>
        <w:t xml:space="preserve">gospodarskega subjekta </w:t>
      </w:r>
      <w:r w:rsidRPr="00AF589D">
        <w:rPr>
          <w:rFonts w:ascii="Tahoma" w:hAnsi="Tahoma" w:cs="Tahoma"/>
        </w:rPr>
        <w:t xml:space="preserve">udeležene naslednje </w:t>
      </w:r>
      <w:r w:rsidRPr="00AF589D">
        <w:rPr>
          <w:rFonts w:ascii="Tahoma" w:hAnsi="Tahoma" w:cs="Tahoma"/>
          <w:u w:val="single"/>
        </w:rPr>
        <w:t>fizične osebe</w:t>
      </w:r>
      <w:r w:rsidRPr="00AF589D">
        <w:rPr>
          <w:rFonts w:ascii="Tahoma" w:hAnsi="Tahoma" w:cs="Tahoma"/>
        </w:rPr>
        <w:t>, vključno z udeležbo tihih družbenikov:</w:t>
      </w:r>
    </w:p>
    <w:p w14:paraId="4ACF6524" w14:textId="77777777" w:rsidR="00A539F0" w:rsidRPr="00AF589D" w:rsidRDefault="00A539F0" w:rsidP="00752F7D">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A539F0" w:rsidRPr="00AF589D" w14:paraId="3526DE75" w14:textId="77777777" w:rsidTr="003C0E5D">
        <w:tc>
          <w:tcPr>
            <w:tcW w:w="534" w:type="dxa"/>
            <w:shd w:val="clear" w:color="auto" w:fill="auto"/>
          </w:tcPr>
          <w:p w14:paraId="1167E31C" w14:textId="77777777" w:rsidR="00A539F0" w:rsidRPr="00AF589D" w:rsidRDefault="00A539F0" w:rsidP="00752F7D">
            <w:pPr>
              <w:keepLines/>
              <w:widowControl w:val="0"/>
              <w:jc w:val="both"/>
              <w:rPr>
                <w:rFonts w:ascii="Tahoma" w:hAnsi="Tahoma" w:cs="Tahoma"/>
                <w:b/>
              </w:rPr>
            </w:pPr>
            <w:r w:rsidRPr="00AF589D">
              <w:rPr>
                <w:rFonts w:ascii="Tahoma" w:hAnsi="Tahoma" w:cs="Tahoma"/>
                <w:b/>
              </w:rPr>
              <w:t>Št.</w:t>
            </w:r>
          </w:p>
        </w:tc>
        <w:tc>
          <w:tcPr>
            <w:tcW w:w="3402" w:type="dxa"/>
            <w:shd w:val="clear" w:color="auto" w:fill="auto"/>
          </w:tcPr>
          <w:p w14:paraId="59805228" w14:textId="77777777" w:rsidR="00A539F0" w:rsidRPr="00AF589D" w:rsidRDefault="00A539F0" w:rsidP="00752F7D">
            <w:pPr>
              <w:keepLines/>
              <w:widowControl w:val="0"/>
              <w:jc w:val="both"/>
              <w:rPr>
                <w:rFonts w:ascii="Tahoma" w:hAnsi="Tahoma" w:cs="Tahoma"/>
                <w:b/>
              </w:rPr>
            </w:pPr>
            <w:r w:rsidRPr="00AF589D">
              <w:rPr>
                <w:rFonts w:ascii="Tahoma" w:hAnsi="Tahoma" w:cs="Tahoma"/>
                <w:b/>
              </w:rPr>
              <w:t>Ime in priimek</w:t>
            </w:r>
          </w:p>
        </w:tc>
        <w:tc>
          <w:tcPr>
            <w:tcW w:w="3685" w:type="dxa"/>
            <w:shd w:val="clear" w:color="auto" w:fill="auto"/>
          </w:tcPr>
          <w:p w14:paraId="2ADCB015" w14:textId="77777777" w:rsidR="00A539F0" w:rsidRPr="00AF589D" w:rsidRDefault="00A539F0" w:rsidP="00752F7D">
            <w:pPr>
              <w:keepLines/>
              <w:widowControl w:val="0"/>
              <w:jc w:val="both"/>
              <w:rPr>
                <w:rFonts w:ascii="Tahoma" w:hAnsi="Tahoma" w:cs="Tahoma"/>
                <w:b/>
              </w:rPr>
            </w:pPr>
            <w:r w:rsidRPr="00AF589D">
              <w:rPr>
                <w:rFonts w:ascii="Tahoma" w:hAnsi="Tahoma" w:cs="Tahoma"/>
                <w:b/>
              </w:rPr>
              <w:t>Naslov stalnega bivališča</w:t>
            </w:r>
          </w:p>
        </w:tc>
        <w:tc>
          <w:tcPr>
            <w:tcW w:w="1810" w:type="dxa"/>
            <w:shd w:val="clear" w:color="auto" w:fill="auto"/>
          </w:tcPr>
          <w:p w14:paraId="6F5BF084" w14:textId="77777777" w:rsidR="00A539F0" w:rsidRPr="00AF589D" w:rsidRDefault="00A539F0" w:rsidP="00752F7D">
            <w:pPr>
              <w:keepLines/>
              <w:widowControl w:val="0"/>
              <w:jc w:val="both"/>
              <w:rPr>
                <w:rFonts w:ascii="Tahoma" w:hAnsi="Tahoma" w:cs="Tahoma"/>
                <w:b/>
              </w:rPr>
            </w:pPr>
            <w:r w:rsidRPr="00AF589D">
              <w:rPr>
                <w:rFonts w:ascii="Tahoma" w:hAnsi="Tahoma" w:cs="Tahoma"/>
                <w:b/>
              </w:rPr>
              <w:t>Delež lastništva v %</w:t>
            </w:r>
          </w:p>
        </w:tc>
      </w:tr>
      <w:tr w:rsidR="00A539F0" w:rsidRPr="00AF589D" w14:paraId="02D96D21" w14:textId="77777777" w:rsidTr="003C0E5D">
        <w:tc>
          <w:tcPr>
            <w:tcW w:w="534" w:type="dxa"/>
            <w:shd w:val="clear" w:color="auto" w:fill="auto"/>
          </w:tcPr>
          <w:p w14:paraId="2F30F490" w14:textId="77777777" w:rsidR="00A539F0" w:rsidRPr="00AF589D" w:rsidRDefault="00A539F0" w:rsidP="00752F7D">
            <w:pPr>
              <w:keepLines/>
              <w:widowControl w:val="0"/>
              <w:jc w:val="both"/>
              <w:rPr>
                <w:rFonts w:ascii="Tahoma" w:hAnsi="Tahoma" w:cs="Tahoma"/>
                <w:b/>
              </w:rPr>
            </w:pPr>
            <w:r w:rsidRPr="00AF589D">
              <w:rPr>
                <w:rFonts w:ascii="Tahoma" w:hAnsi="Tahoma" w:cs="Tahoma"/>
                <w:b/>
              </w:rPr>
              <w:t>1.</w:t>
            </w:r>
          </w:p>
        </w:tc>
        <w:tc>
          <w:tcPr>
            <w:tcW w:w="3402" w:type="dxa"/>
            <w:shd w:val="clear" w:color="auto" w:fill="auto"/>
          </w:tcPr>
          <w:p w14:paraId="04230BC9" w14:textId="77777777" w:rsidR="00A539F0" w:rsidRPr="00AF589D" w:rsidRDefault="00A539F0" w:rsidP="00752F7D">
            <w:pPr>
              <w:keepLines/>
              <w:widowControl w:val="0"/>
              <w:jc w:val="both"/>
              <w:rPr>
                <w:rFonts w:ascii="Tahoma" w:hAnsi="Tahoma" w:cs="Tahoma"/>
                <w:b/>
              </w:rPr>
            </w:pPr>
          </w:p>
        </w:tc>
        <w:tc>
          <w:tcPr>
            <w:tcW w:w="3685" w:type="dxa"/>
            <w:shd w:val="clear" w:color="auto" w:fill="auto"/>
          </w:tcPr>
          <w:p w14:paraId="4F87DED5" w14:textId="77777777" w:rsidR="00A539F0" w:rsidRPr="00AF589D" w:rsidRDefault="00A539F0" w:rsidP="00752F7D">
            <w:pPr>
              <w:keepLines/>
              <w:widowControl w:val="0"/>
              <w:jc w:val="both"/>
              <w:rPr>
                <w:rFonts w:ascii="Tahoma" w:hAnsi="Tahoma" w:cs="Tahoma"/>
                <w:b/>
              </w:rPr>
            </w:pPr>
          </w:p>
        </w:tc>
        <w:tc>
          <w:tcPr>
            <w:tcW w:w="1810" w:type="dxa"/>
            <w:shd w:val="clear" w:color="auto" w:fill="auto"/>
          </w:tcPr>
          <w:p w14:paraId="2A7C6FCA" w14:textId="77777777" w:rsidR="00A539F0" w:rsidRPr="00AF589D" w:rsidRDefault="00A539F0" w:rsidP="00752F7D">
            <w:pPr>
              <w:keepLines/>
              <w:widowControl w:val="0"/>
              <w:jc w:val="both"/>
              <w:rPr>
                <w:rFonts w:ascii="Tahoma" w:hAnsi="Tahoma" w:cs="Tahoma"/>
                <w:b/>
              </w:rPr>
            </w:pPr>
          </w:p>
        </w:tc>
      </w:tr>
      <w:tr w:rsidR="00A539F0" w:rsidRPr="00AF589D" w14:paraId="4F91C692" w14:textId="77777777" w:rsidTr="003C0E5D">
        <w:tc>
          <w:tcPr>
            <w:tcW w:w="534" w:type="dxa"/>
            <w:shd w:val="clear" w:color="auto" w:fill="auto"/>
          </w:tcPr>
          <w:p w14:paraId="6A3C4F2C" w14:textId="77777777" w:rsidR="00A539F0" w:rsidRPr="00AF589D" w:rsidRDefault="00A539F0" w:rsidP="00752F7D">
            <w:pPr>
              <w:keepLines/>
              <w:widowControl w:val="0"/>
              <w:jc w:val="both"/>
              <w:rPr>
                <w:rFonts w:ascii="Tahoma" w:hAnsi="Tahoma" w:cs="Tahoma"/>
                <w:b/>
              </w:rPr>
            </w:pPr>
            <w:r w:rsidRPr="00AF589D">
              <w:rPr>
                <w:rFonts w:ascii="Tahoma" w:hAnsi="Tahoma" w:cs="Tahoma"/>
                <w:b/>
              </w:rPr>
              <w:t>2.</w:t>
            </w:r>
          </w:p>
        </w:tc>
        <w:tc>
          <w:tcPr>
            <w:tcW w:w="3402" w:type="dxa"/>
            <w:shd w:val="clear" w:color="auto" w:fill="auto"/>
          </w:tcPr>
          <w:p w14:paraId="26B63011" w14:textId="77777777" w:rsidR="00A539F0" w:rsidRPr="00AF589D" w:rsidRDefault="00A539F0" w:rsidP="00752F7D">
            <w:pPr>
              <w:keepLines/>
              <w:widowControl w:val="0"/>
              <w:jc w:val="both"/>
              <w:rPr>
                <w:rFonts w:ascii="Tahoma" w:hAnsi="Tahoma" w:cs="Tahoma"/>
                <w:b/>
              </w:rPr>
            </w:pPr>
          </w:p>
        </w:tc>
        <w:tc>
          <w:tcPr>
            <w:tcW w:w="3685" w:type="dxa"/>
            <w:shd w:val="clear" w:color="auto" w:fill="auto"/>
          </w:tcPr>
          <w:p w14:paraId="365EC7EE" w14:textId="77777777" w:rsidR="00A539F0" w:rsidRPr="00AF589D" w:rsidRDefault="00A539F0" w:rsidP="00752F7D">
            <w:pPr>
              <w:keepLines/>
              <w:widowControl w:val="0"/>
              <w:jc w:val="both"/>
              <w:rPr>
                <w:rFonts w:ascii="Tahoma" w:hAnsi="Tahoma" w:cs="Tahoma"/>
                <w:b/>
              </w:rPr>
            </w:pPr>
          </w:p>
        </w:tc>
        <w:tc>
          <w:tcPr>
            <w:tcW w:w="1810" w:type="dxa"/>
            <w:shd w:val="clear" w:color="auto" w:fill="auto"/>
          </w:tcPr>
          <w:p w14:paraId="6D28C170" w14:textId="77777777" w:rsidR="00A539F0" w:rsidRPr="00AF589D" w:rsidRDefault="00A539F0" w:rsidP="00752F7D">
            <w:pPr>
              <w:keepLines/>
              <w:widowControl w:val="0"/>
              <w:jc w:val="both"/>
              <w:rPr>
                <w:rFonts w:ascii="Tahoma" w:hAnsi="Tahoma" w:cs="Tahoma"/>
                <w:b/>
              </w:rPr>
            </w:pPr>
          </w:p>
        </w:tc>
      </w:tr>
      <w:tr w:rsidR="00A539F0" w:rsidRPr="00AF589D" w14:paraId="20E3B16F" w14:textId="77777777" w:rsidTr="003C0E5D">
        <w:tc>
          <w:tcPr>
            <w:tcW w:w="534" w:type="dxa"/>
            <w:shd w:val="clear" w:color="auto" w:fill="auto"/>
          </w:tcPr>
          <w:p w14:paraId="267BA3A3" w14:textId="77777777" w:rsidR="00A539F0" w:rsidRPr="00AF589D" w:rsidRDefault="00A539F0" w:rsidP="00752F7D">
            <w:pPr>
              <w:keepLines/>
              <w:widowControl w:val="0"/>
              <w:jc w:val="both"/>
              <w:rPr>
                <w:rFonts w:ascii="Tahoma" w:hAnsi="Tahoma" w:cs="Tahoma"/>
                <w:b/>
              </w:rPr>
            </w:pPr>
            <w:r w:rsidRPr="00AF589D">
              <w:rPr>
                <w:rFonts w:ascii="Tahoma" w:hAnsi="Tahoma" w:cs="Tahoma"/>
                <w:b/>
              </w:rPr>
              <w:t>3.</w:t>
            </w:r>
          </w:p>
        </w:tc>
        <w:tc>
          <w:tcPr>
            <w:tcW w:w="3402" w:type="dxa"/>
            <w:shd w:val="clear" w:color="auto" w:fill="auto"/>
          </w:tcPr>
          <w:p w14:paraId="70415A76" w14:textId="77777777" w:rsidR="00A539F0" w:rsidRPr="00AF589D" w:rsidRDefault="00A539F0" w:rsidP="00752F7D">
            <w:pPr>
              <w:keepLines/>
              <w:widowControl w:val="0"/>
              <w:jc w:val="both"/>
              <w:rPr>
                <w:rFonts w:ascii="Tahoma" w:hAnsi="Tahoma" w:cs="Tahoma"/>
                <w:b/>
              </w:rPr>
            </w:pPr>
          </w:p>
        </w:tc>
        <w:tc>
          <w:tcPr>
            <w:tcW w:w="3685" w:type="dxa"/>
            <w:shd w:val="clear" w:color="auto" w:fill="auto"/>
          </w:tcPr>
          <w:p w14:paraId="16384E31" w14:textId="77777777" w:rsidR="00A539F0" w:rsidRPr="00AF589D" w:rsidRDefault="00A539F0" w:rsidP="00752F7D">
            <w:pPr>
              <w:keepLines/>
              <w:widowControl w:val="0"/>
              <w:jc w:val="both"/>
              <w:rPr>
                <w:rFonts w:ascii="Tahoma" w:hAnsi="Tahoma" w:cs="Tahoma"/>
                <w:b/>
              </w:rPr>
            </w:pPr>
          </w:p>
        </w:tc>
        <w:tc>
          <w:tcPr>
            <w:tcW w:w="1810" w:type="dxa"/>
            <w:shd w:val="clear" w:color="auto" w:fill="auto"/>
          </w:tcPr>
          <w:p w14:paraId="091C61E1" w14:textId="77777777" w:rsidR="00A539F0" w:rsidRPr="00AF589D" w:rsidRDefault="00A539F0" w:rsidP="00752F7D">
            <w:pPr>
              <w:keepLines/>
              <w:widowControl w:val="0"/>
              <w:jc w:val="both"/>
              <w:rPr>
                <w:rFonts w:ascii="Tahoma" w:hAnsi="Tahoma" w:cs="Tahoma"/>
                <w:b/>
              </w:rPr>
            </w:pPr>
          </w:p>
        </w:tc>
      </w:tr>
      <w:tr w:rsidR="00A539F0" w:rsidRPr="00AF589D" w14:paraId="152B396B" w14:textId="77777777" w:rsidTr="003C0E5D">
        <w:tc>
          <w:tcPr>
            <w:tcW w:w="534" w:type="dxa"/>
            <w:shd w:val="clear" w:color="auto" w:fill="auto"/>
          </w:tcPr>
          <w:p w14:paraId="5A1AA7BE" w14:textId="77777777" w:rsidR="00A539F0" w:rsidRPr="00AF589D" w:rsidRDefault="00A539F0" w:rsidP="00752F7D">
            <w:pPr>
              <w:keepLines/>
              <w:widowControl w:val="0"/>
              <w:jc w:val="both"/>
              <w:rPr>
                <w:rFonts w:ascii="Tahoma" w:hAnsi="Tahoma" w:cs="Tahoma"/>
                <w:b/>
              </w:rPr>
            </w:pPr>
            <w:r w:rsidRPr="00AF589D">
              <w:rPr>
                <w:rFonts w:ascii="Tahoma" w:hAnsi="Tahoma" w:cs="Tahoma"/>
                <w:b/>
              </w:rPr>
              <w:t>…</w:t>
            </w:r>
          </w:p>
        </w:tc>
        <w:tc>
          <w:tcPr>
            <w:tcW w:w="3402" w:type="dxa"/>
            <w:shd w:val="clear" w:color="auto" w:fill="auto"/>
          </w:tcPr>
          <w:p w14:paraId="4BA21B9C" w14:textId="77777777" w:rsidR="00A539F0" w:rsidRPr="00AF589D" w:rsidRDefault="00A539F0" w:rsidP="00752F7D">
            <w:pPr>
              <w:keepLines/>
              <w:widowControl w:val="0"/>
              <w:jc w:val="both"/>
              <w:rPr>
                <w:rFonts w:ascii="Tahoma" w:hAnsi="Tahoma" w:cs="Tahoma"/>
                <w:b/>
              </w:rPr>
            </w:pPr>
          </w:p>
        </w:tc>
        <w:tc>
          <w:tcPr>
            <w:tcW w:w="3685" w:type="dxa"/>
            <w:shd w:val="clear" w:color="auto" w:fill="auto"/>
          </w:tcPr>
          <w:p w14:paraId="250A059E" w14:textId="77777777" w:rsidR="00A539F0" w:rsidRPr="00AF589D" w:rsidRDefault="00A539F0" w:rsidP="00752F7D">
            <w:pPr>
              <w:keepLines/>
              <w:widowControl w:val="0"/>
              <w:jc w:val="both"/>
              <w:rPr>
                <w:rFonts w:ascii="Tahoma" w:hAnsi="Tahoma" w:cs="Tahoma"/>
                <w:b/>
              </w:rPr>
            </w:pPr>
          </w:p>
        </w:tc>
        <w:tc>
          <w:tcPr>
            <w:tcW w:w="1810" w:type="dxa"/>
            <w:shd w:val="clear" w:color="auto" w:fill="auto"/>
          </w:tcPr>
          <w:p w14:paraId="0C863EFD" w14:textId="77777777" w:rsidR="00A539F0" w:rsidRPr="00AF589D" w:rsidRDefault="00A539F0" w:rsidP="00752F7D">
            <w:pPr>
              <w:keepLines/>
              <w:widowControl w:val="0"/>
              <w:jc w:val="both"/>
              <w:rPr>
                <w:rFonts w:ascii="Tahoma" w:hAnsi="Tahoma" w:cs="Tahoma"/>
                <w:b/>
              </w:rPr>
            </w:pPr>
          </w:p>
        </w:tc>
      </w:tr>
    </w:tbl>
    <w:p w14:paraId="3646789E" w14:textId="77777777" w:rsidR="00A539F0" w:rsidRPr="00AF589D" w:rsidRDefault="00A539F0" w:rsidP="00752F7D">
      <w:pPr>
        <w:keepLines/>
        <w:widowControl w:val="0"/>
        <w:jc w:val="both"/>
        <w:rPr>
          <w:rFonts w:ascii="Tahoma" w:hAnsi="Tahoma" w:cs="Tahoma"/>
          <w:b/>
        </w:rPr>
      </w:pPr>
    </w:p>
    <w:p w14:paraId="488E0876" w14:textId="77777777" w:rsidR="00A539F0" w:rsidRPr="00AF589D" w:rsidRDefault="00A539F0" w:rsidP="00752F7D">
      <w:pPr>
        <w:keepLines/>
        <w:widowControl w:val="0"/>
        <w:jc w:val="both"/>
        <w:rPr>
          <w:rFonts w:ascii="Tahoma" w:hAnsi="Tahoma" w:cs="Tahoma"/>
        </w:rPr>
      </w:pPr>
      <w:r w:rsidRPr="00AF589D">
        <w:rPr>
          <w:rFonts w:ascii="Tahoma" w:hAnsi="Tahoma" w:cs="Tahoma"/>
          <w:b/>
        </w:rPr>
        <w:t>IZJAVLJAMO</w:t>
      </w:r>
      <w:r w:rsidRPr="00AF589D">
        <w:rPr>
          <w:rFonts w:ascii="Tahoma" w:hAnsi="Tahoma" w:cs="Tahoma"/>
        </w:rPr>
        <w:t xml:space="preserve">, da so skladno z določbami zakona, ki ureja gospodarske družbe, </w:t>
      </w:r>
      <w:r w:rsidRPr="00AF589D">
        <w:rPr>
          <w:rFonts w:ascii="Tahoma" w:hAnsi="Tahoma" w:cs="Tahoma"/>
          <w:u w:val="single"/>
        </w:rPr>
        <w:t>povezane družbe</w:t>
      </w:r>
      <w:r w:rsidRPr="00AF589D">
        <w:rPr>
          <w:rFonts w:ascii="Tahoma" w:hAnsi="Tahoma" w:cs="Tahoma"/>
        </w:rPr>
        <w:t xml:space="preserve"> z zgoraj navedenim </w:t>
      </w:r>
      <w:r w:rsidR="00D6227E" w:rsidRPr="00AF589D">
        <w:rPr>
          <w:rFonts w:ascii="Tahoma" w:hAnsi="Tahoma" w:cs="Tahoma"/>
        </w:rPr>
        <w:t>gospodarskim subjektom</w:t>
      </w:r>
      <w:r w:rsidRPr="00AF589D">
        <w:rPr>
          <w:rFonts w:ascii="Tahoma" w:hAnsi="Tahoma" w:cs="Tahoma"/>
        </w:rPr>
        <w:t>, naslednji gospodarski subjekti:</w:t>
      </w:r>
    </w:p>
    <w:p w14:paraId="0BE76027" w14:textId="77777777" w:rsidR="00A539F0" w:rsidRPr="00AF589D" w:rsidRDefault="00A539F0" w:rsidP="00752F7D">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A539F0" w:rsidRPr="00AF589D" w14:paraId="6925561E" w14:textId="77777777" w:rsidTr="003C0E5D">
        <w:tc>
          <w:tcPr>
            <w:tcW w:w="533" w:type="dxa"/>
            <w:shd w:val="clear" w:color="auto" w:fill="auto"/>
          </w:tcPr>
          <w:p w14:paraId="46605E02" w14:textId="77777777" w:rsidR="00A539F0" w:rsidRPr="00AF589D" w:rsidRDefault="00A539F0" w:rsidP="00752F7D">
            <w:pPr>
              <w:keepLines/>
              <w:widowControl w:val="0"/>
              <w:jc w:val="both"/>
              <w:rPr>
                <w:rFonts w:ascii="Tahoma" w:hAnsi="Tahoma" w:cs="Tahoma"/>
                <w:b/>
              </w:rPr>
            </w:pPr>
            <w:r w:rsidRPr="00AF589D">
              <w:rPr>
                <w:rFonts w:ascii="Tahoma" w:hAnsi="Tahoma" w:cs="Tahoma"/>
                <w:b/>
              </w:rPr>
              <w:t>Št.</w:t>
            </w:r>
          </w:p>
        </w:tc>
        <w:tc>
          <w:tcPr>
            <w:tcW w:w="3376" w:type="dxa"/>
            <w:shd w:val="clear" w:color="auto" w:fill="auto"/>
          </w:tcPr>
          <w:p w14:paraId="7A034226" w14:textId="77777777" w:rsidR="00A539F0" w:rsidRPr="00AF589D" w:rsidRDefault="00A539F0" w:rsidP="00752F7D">
            <w:pPr>
              <w:keepLines/>
              <w:widowControl w:val="0"/>
              <w:jc w:val="both"/>
              <w:rPr>
                <w:rFonts w:ascii="Tahoma" w:hAnsi="Tahoma" w:cs="Tahoma"/>
                <w:b/>
              </w:rPr>
            </w:pPr>
            <w:r w:rsidRPr="00AF589D">
              <w:rPr>
                <w:rFonts w:ascii="Tahoma" w:hAnsi="Tahoma" w:cs="Tahoma"/>
                <w:b/>
              </w:rPr>
              <w:t xml:space="preserve">Naziv </w:t>
            </w:r>
          </w:p>
        </w:tc>
        <w:tc>
          <w:tcPr>
            <w:tcW w:w="3657" w:type="dxa"/>
            <w:shd w:val="clear" w:color="auto" w:fill="auto"/>
          </w:tcPr>
          <w:p w14:paraId="6A0D9A52" w14:textId="77777777" w:rsidR="00A539F0" w:rsidRPr="00AF589D" w:rsidRDefault="00A539F0" w:rsidP="00752F7D">
            <w:pPr>
              <w:keepLines/>
              <w:widowControl w:val="0"/>
              <w:jc w:val="both"/>
              <w:rPr>
                <w:rFonts w:ascii="Tahoma" w:hAnsi="Tahoma" w:cs="Tahoma"/>
                <w:b/>
              </w:rPr>
            </w:pPr>
            <w:r w:rsidRPr="00AF589D">
              <w:rPr>
                <w:rFonts w:ascii="Tahoma" w:hAnsi="Tahoma" w:cs="Tahoma"/>
                <w:b/>
              </w:rPr>
              <w:t xml:space="preserve">Sedež </w:t>
            </w:r>
          </w:p>
        </w:tc>
        <w:tc>
          <w:tcPr>
            <w:tcW w:w="1865" w:type="dxa"/>
            <w:shd w:val="clear" w:color="auto" w:fill="auto"/>
          </w:tcPr>
          <w:p w14:paraId="26E638FF" w14:textId="77777777" w:rsidR="00A539F0" w:rsidRPr="00AF589D" w:rsidRDefault="00A539F0" w:rsidP="00752F7D">
            <w:pPr>
              <w:keepLines/>
              <w:widowControl w:val="0"/>
              <w:jc w:val="both"/>
              <w:rPr>
                <w:rFonts w:ascii="Tahoma" w:hAnsi="Tahoma" w:cs="Tahoma"/>
                <w:b/>
              </w:rPr>
            </w:pPr>
            <w:r w:rsidRPr="00AF589D">
              <w:rPr>
                <w:rFonts w:ascii="Tahoma" w:hAnsi="Tahoma" w:cs="Tahoma"/>
                <w:b/>
              </w:rPr>
              <w:t>Matična številka</w:t>
            </w:r>
          </w:p>
        </w:tc>
      </w:tr>
      <w:tr w:rsidR="00A539F0" w:rsidRPr="00AF589D" w14:paraId="60C53DDF" w14:textId="77777777" w:rsidTr="003C0E5D">
        <w:tc>
          <w:tcPr>
            <w:tcW w:w="533" w:type="dxa"/>
            <w:shd w:val="clear" w:color="auto" w:fill="auto"/>
          </w:tcPr>
          <w:p w14:paraId="5865A1AD" w14:textId="77777777" w:rsidR="00A539F0" w:rsidRPr="00AF589D" w:rsidRDefault="00A539F0" w:rsidP="00752F7D">
            <w:pPr>
              <w:keepLines/>
              <w:widowControl w:val="0"/>
              <w:jc w:val="both"/>
              <w:rPr>
                <w:rFonts w:ascii="Tahoma" w:hAnsi="Tahoma" w:cs="Tahoma"/>
                <w:b/>
              </w:rPr>
            </w:pPr>
            <w:r w:rsidRPr="00AF589D">
              <w:rPr>
                <w:rFonts w:ascii="Tahoma" w:hAnsi="Tahoma" w:cs="Tahoma"/>
                <w:b/>
              </w:rPr>
              <w:t>1.</w:t>
            </w:r>
          </w:p>
        </w:tc>
        <w:tc>
          <w:tcPr>
            <w:tcW w:w="3376" w:type="dxa"/>
            <w:shd w:val="clear" w:color="auto" w:fill="auto"/>
          </w:tcPr>
          <w:p w14:paraId="4DF84F73" w14:textId="77777777" w:rsidR="00A539F0" w:rsidRPr="00AF589D" w:rsidRDefault="00A539F0" w:rsidP="00752F7D">
            <w:pPr>
              <w:keepLines/>
              <w:widowControl w:val="0"/>
              <w:jc w:val="both"/>
              <w:rPr>
                <w:rFonts w:ascii="Tahoma" w:hAnsi="Tahoma" w:cs="Tahoma"/>
                <w:b/>
              </w:rPr>
            </w:pPr>
          </w:p>
        </w:tc>
        <w:tc>
          <w:tcPr>
            <w:tcW w:w="3657" w:type="dxa"/>
            <w:shd w:val="clear" w:color="auto" w:fill="auto"/>
          </w:tcPr>
          <w:p w14:paraId="4A0CD44E" w14:textId="77777777" w:rsidR="00A539F0" w:rsidRPr="00AF589D" w:rsidRDefault="00A539F0" w:rsidP="00752F7D">
            <w:pPr>
              <w:keepLines/>
              <w:widowControl w:val="0"/>
              <w:jc w:val="both"/>
              <w:rPr>
                <w:rFonts w:ascii="Tahoma" w:hAnsi="Tahoma" w:cs="Tahoma"/>
                <w:b/>
              </w:rPr>
            </w:pPr>
          </w:p>
        </w:tc>
        <w:tc>
          <w:tcPr>
            <w:tcW w:w="1865" w:type="dxa"/>
            <w:shd w:val="clear" w:color="auto" w:fill="auto"/>
          </w:tcPr>
          <w:p w14:paraId="693992E5" w14:textId="77777777" w:rsidR="00A539F0" w:rsidRPr="00AF589D" w:rsidRDefault="00A539F0" w:rsidP="00752F7D">
            <w:pPr>
              <w:keepLines/>
              <w:widowControl w:val="0"/>
              <w:jc w:val="both"/>
              <w:rPr>
                <w:rFonts w:ascii="Tahoma" w:hAnsi="Tahoma" w:cs="Tahoma"/>
                <w:b/>
              </w:rPr>
            </w:pPr>
          </w:p>
        </w:tc>
      </w:tr>
      <w:tr w:rsidR="00A539F0" w:rsidRPr="00AF589D" w14:paraId="3978841D" w14:textId="77777777" w:rsidTr="003C0E5D">
        <w:tc>
          <w:tcPr>
            <w:tcW w:w="533" w:type="dxa"/>
            <w:shd w:val="clear" w:color="auto" w:fill="auto"/>
          </w:tcPr>
          <w:p w14:paraId="09E37652" w14:textId="77777777" w:rsidR="00A539F0" w:rsidRPr="00AF589D" w:rsidRDefault="00A539F0" w:rsidP="00752F7D">
            <w:pPr>
              <w:keepLines/>
              <w:widowControl w:val="0"/>
              <w:jc w:val="both"/>
              <w:rPr>
                <w:rFonts w:ascii="Tahoma" w:hAnsi="Tahoma" w:cs="Tahoma"/>
                <w:b/>
              </w:rPr>
            </w:pPr>
            <w:r w:rsidRPr="00AF589D">
              <w:rPr>
                <w:rFonts w:ascii="Tahoma" w:hAnsi="Tahoma" w:cs="Tahoma"/>
                <w:b/>
              </w:rPr>
              <w:t>2.</w:t>
            </w:r>
          </w:p>
        </w:tc>
        <w:tc>
          <w:tcPr>
            <w:tcW w:w="3376" w:type="dxa"/>
            <w:shd w:val="clear" w:color="auto" w:fill="auto"/>
          </w:tcPr>
          <w:p w14:paraId="763EE740" w14:textId="77777777" w:rsidR="00A539F0" w:rsidRPr="00AF589D" w:rsidRDefault="00A539F0" w:rsidP="00752F7D">
            <w:pPr>
              <w:keepLines/>
              <w:widowControl w:val="0"/>
              <w:jc w:val="both"/>
              <w:rPr>
                <w:rFonts w:ascii="Tahoma" w:hAnsi="Tahoma" w:cs="Tahoma"/>
                <w:b/>
              </w:rPr>
            </w:pPr>
          </w:p>
        </w:tc>
        <w:tc>
          <w:tcPr>
            <w:tcW w:w="3657" w:type="dxa"/>
            <w:shd w:val="clear" w:color="auto" w:fill="auto"/>
          </w:tcPr>
          <w:p w14:paraId="663A7CAE" w14:textId="77777777" w:rsidR="00A539F0" w:rsidRPr="00AF589D" w:rsidRDefault="00A539F0" w:rsidP="00752F7D">
            <w:pPr>
              <w:keepLines/>
              <w:widowControl w:val="0"/>
              <w:jc w:val="both"/>
              <w:rPr>
                <w:rFonts w:ascii="Tahoma" w:hAnsi="Tahoma" w:cs="Tahoma"/>
                <w:b/>
              </w:rPr>
            </w:pPr>
          </w:p>
        </w:tc>
        <w:tc>
          <w:tcPr>
            <w:tcW w:w="1865" w:type="dxa"/>
            <w:shd w:val="clear" w:color="auto" w:fill="auto"/>
          </w:tcPr>
          <w:p w14:paraId="6CCE17EB" w14:textId="77777777" w:rsidR="00A539F0" w:rsidRPr="00AF589D" w:rsidRDefault="00A539F0" w:rsidP="00752F7D">
            <w:pPr>
              <w:keepLines/>
              <w:widowControl w:val="0"/>
              <w:jc w:val="both"/>
              <w:rPr>
                <w:rFonts w:ascii="Tahoma" w:hAnsi="Tahoma" w:cs="Tahoma"/>
                <w:b/>
              </w:rPr>
            </w:pPr>
          </w:p>
        </w:tc>
      </w:tr>
      <w:tr w:rsidR="00A539F0" w:rsidRPr="00AF589D" w14:paraId="08B2D8E5" w14:textId="77777777" w:rsidTr="003C0E5D">
        <w:tc>
          <w:tcPr>
            <w:tcW w:w="533" w:type="dxa"/>
            <w:shd w:val="clear" w:color="auto" w:fill="auto"/>
          </w:tcPr>
          <w:p w14:paraId="5F711C2F" w14:textId="77777777" w:rsidR="00A539F0" w:rsidRPr="00AF589D" w:rsidRDefault="00A539F0" w:rsidP="00752F7D">
            <w:pPr>
              <w:keepLines/>
              <w:widowControl w:val="0"/>
              <w:jc w:val="both"/>
              <w:rPr>
                <w:rFonts w:ascii="Tahoma" w:hAnsi="Tahoma" w:cs="Tahoma"/>
                <w:b/>
              </w:rPr>
            </w:pPr>
            <w:r w:rsidRPr="00AF589D">
              <w:rPr>
                <w:rFonts w:ascii="Tahoma" w:hAnsi="Tahoma" w:cs="Tahoma"/>
                <w:b/>
              </w:rPr>
              <w:t>3.</w:t>
            </w:r>
          </w:p>
        </w:tc>
        <w:tc>
          <w:tcPr>
            <w:tcW w:w="3376" w:type="dxa"/>
            <w:shd w:val="clear" w:color="auto" w:fill="auto"/>
          </w:tcPr>
          <w:p w14:paraId="11531423" w14:textId="77777777" w:rsidR="00A539F0" w:rsidRPr="00AF589D" w:rsidRDefault="00A539F0" w:rsidP="00752F7D">
            <w:pPr>
              <w:keepLines/>
              <w:widowControl w:val="0"/>
              <w:jc w:val="both"/>
              <w:rPr>
                <w:rFonts w:ascii="Tahoma" w:hAnsi="Tahoma" w:cs="Tahoma"/>
                <w:b/>
              </w:rPr>
            </w:pPr>
          </w:p>
        </w:tc>
        <w:tc>
          <w:tcPr>
            <w:tcW w:w="3657" w:type="dxa"/>
            <w:shd w:val="clear" w:color="auto" w:fill="auto"/>
          </w:tcPr>
          <w:p w14:paraId="3B384D1F" w14:textId="77777777" w:rsidR="00A539F0" w:rsidRPr="00AF589D" w:rsidRDefault="00A539F0" w:rsidP="00752F7D">
            <w:pPr>
              <w:keepLines/>
              <w:widowControl w:val="0"/>
              <w:jc w:val="both"/>
              <w:rPr>
                <w:rFonts w:ascii="Tahoma" w:hAnsi="Tahoma" w:cs="Tahoma"/>
                <w:b/>
              </w:rPr>
            </w:pPr>
          </w:p>
        </w:tc>
        <w:tc>
          <w:tcPr>
            <w:tcW w:w="1865" w:type="dxa"/>
            <w:shd w:val="clear" w:color="auto" w:fill="auto"/>
          </w:tcPr>
          <w:p w14:paraId="79F35FE5" w14:textId="77777777" w:rsidR="00A539F0" w:rsidRPr="00AF589D" w:rsidRDefault="00A539F0" w:rsidP="00752F7D">
            <w:pPr>
              <w:keepLines/>
              <w:widowControl w:val="0"/>
              <w:jc w:val="both"/>
              <w:rPr>
                <w:rFonts w:ascii="Tahoma" w:hAnsi="Tahoma" w:cs="Tahoma"/>
                <w:b/>
              </w:rPr>
            </w:pPr>
          </w:p>
        </w:tc>
      </w:tr>
      <w:tr w:rsidR="00A539F0" w:rsidRPr="00AF589D" w14:paraId="3F262823" w14:textId="77777777" w:rsidTr="003C0E5D">
        <w:tc>
          <w:tcPr>
            <w:tcW w:w="533" w:type="dxa"/>
            <w:shd w:val="clear" w:color="auto" w:fill="auto"/>
          </w:tcPr>
          <w:p w14:paraId="503770AE" w14:textId="77777777" w:rsidR="00A539F0" w:rsidRPr="00AF589D" w:rsidRDefault="00A539F0" w:rsidP="00752F7D">
            <w:pPr>
              <w:keepLines/>
              <w:widowControl w:val="0"/>
              <w:jc w:val="both"/>
              <w:rPr>
                <w:rFonts w:ascii="Tahoma" w:hAnsi="Tahoma" w:cs="Tahoma"/>
                <w:b/>
              </w:rPr>
            </w:pPr>
            <w:r w:rsidRPr="00AF589D">
              <w:rPr>
                <w:rFonts w:ascii="Tahoma" w:hAnsi="Tahoma" w:cs="Tahoma"/>
                <w:b/>
              </w:rPr>
              <w:t>….</w:t>
            </w:r>
          </w:p>
        </w:tc>
        <w:tc>
          <w:tcPr>
            <w:tcW w:w="3376" w:type="dxa"/>
            <w:shd w:val="clear" w:color="auto" w:fill="auto"/>
          </w:tcPr>
          <w:p w14:paraId="79EA927B" w14:textId="77777777" w:rsidR="00A539F0" w:rsidRPr="00AF589D" w:rsidRDefault="00A539F0" w:rsidP="00752F7D">
            <w:pPr>
              <w:keepLines/>
              <w:widowControl w:val="0"/>
              <w:jc w:val="both"/>
              <w:rPr>
                <w:rFonts w:ascii="Tahoma" w:hAnsi="Tahoma" w:cs="Tahoma"/>
                <w:b/>
              </w:rPr>
            </w:pPr>
          </w:p>
        </w:tc>
        <w:tc>
          <w:tcPr>
            <w:tcW w:w="3657" w:type="dxa"/>
            <w:shd w:val="clear" w:color="auto" w:fill="auto"/>
          </w:tcPr>
          <w:p w14:paraId="37027FA1" w14:textId="77777777" w:rsidR="00A539F0" w:rsidRPr="00AF589D" w:rsidRDefault="00A539F0" w:rsidP="00752F7D">
            <w:pPr>
              <w:keepLines/>
              <w:widowControl w:val="0"/>
              <w:jc w:val="both"/>
              <w:rPr>
                <w:rFonts w:ascii="Tahoma" w:hAnsi="Tahoma" w:cs="Tahoma"/>
                <w:b/>
              </w:rPr>
            </w:pPr>
          </w:p>
        </w:tc>
        <w:tc>
          <w:tcPr>
            <w:tcW w:w="1865" w:type="dxa"/>
            <w:shd w:val="clear" w:color="auto" w:fill="auto"/>
          </w:tcPr>
          <w:p w14:paraId="75E72292" w14:textId="77777777" w:rsidR="00A539F0" w:rsidRPr="00AF589D" w:rsidRDefault="00A539F0" w:rsidP="00752F7D">
            <w:pPr>
              <w:keepLines/>
              <w:widowControl w:val="0"/>
              <w:jc w:val="both"/>
              <w:rPr>
                <w:rFonts w:ascii="Tahoma" w:hAnsi="Tahoma" w:cs="Tahoma"/>
                <w:b/>
              </w:rPr>
            </w:pPr>
          </w:p>
        </w:tc>
      </w:tr>
    </w:tbl>
    <w:p w14:paraId="35DE8C2D" w14:textId="77777777" w:rsidR="00890C57" w:rsidRPr="00AF589D" w:rsidRDefault="00890C57" w:rsidP="00752F7D">
      <w:pPr>
        <w:keepLines/>
        <w:widowControl w:val="0"/>
        <w:jc w:val="both"/>
        <w:rPr>
          <w:rFonts w:ascii="Tahoma" w:hAnsi="Tahoma" w:cs="Tahoma"/>
        </w:rPr>
      </w:pPr>
    </w:p>
    <w:p w14:paraId="35B45C6F" w14:textId="77777777" w:rsidR="00A539F0" w:rsidRPr="00AF589D" w:rsidRDefault="00A539F0" w:rsidP="00752F7D">
      <w:pPr>
        <w:keepLines/>
        <w:widowControl w:val="0"/>
        <w:jc w:val="both"/>
        <w:rPr>
          <w:rFonts w:ascii="Tahoma" w:hAnsi="Tahoma" w:cs="Tahoma"/>
        </w:rPr>
      </w:pPr>
      <w:r w:rsidRPr="00AF589D">
        <w:rPr>
          <w:rFonts w:ascii="Tahoma" w:hAnsi="Tahoma" w:cs="Tahoma"/>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34AF01B" w14:textId="77777777" w:rsidR="00A539F0" w:rsidRPr="00AF589D" w:rsidRDefault="00A539F0" w:rsidP="00752F7D">
      <w:pPr>
        <w:keepLines/>
        <w:widowControl w:val="0"/>
        <w:jc w:val="both"/>
        <w:rPr>
          <w:rFonts w:ascii="Tahoma" w:hAnsi="Tahoma" w:cs="Tahoma"/>
        </w:rPr>
      </w:pPr>
    </w:p>
    <w:p w14:paraId="4CEA1738" w14:textId="77777777" w:rsidR="00A539F0" w:rsidRPr="00AF589D" w:rsidRDefault="00A539F0" w:rsidP="00752F7D">
      <w:pPr>
        <w:keepLines/>
        <w:widowControl w:val="0"/>
        <w:jc w:val="both"/>
        <w:rPr>
          <w:rFonts w:ascii="Tahoma" w:hAnsi="Tahoma" w:cs="Tahoma"/>
        </w:rPr>
      </w:pPr>
      <w:r w:rsidRPr="00AF589D">
        <w:rPr>
          <w:rFonts w:ascii="Tahoma" w:hAnsi="Tahoma" w:cs="Tahoma"/>
        </w:rPr>
        <w:t xml:space="preserve">S podpisom te izjave jamčim za točnost in resničnost podatkov ter se zavedam, da je </w:t>
      </w:r>
      <w:r w:rsidR="005A1378" w:rsidRPr="00AF589D">
        <w:rPr>
          <w:rFonts w:ascii="Tahoma" w:hAnsi="Tahoma" w:cs="Tahoma"/>
        </w:rPr>
        <w:t>pogodba</w:t>
      </w:r>
      <w:r w:rsidRPr="00AF589D">
        <w:rPr>
          <w:rFonts w:ascii="Tahoma" w:hAnsi="Tahoma" w:cs="Tahoma"/>
        </w:rPr>
        <w:t xml:space="preserve"> v primeru lažne izjave ali neresničnih podatkov o dejstvih v izjavi ničen. Zavezujem se, da bom naročnika obvestil o vsaki spremembi posredovanih podatkov.</w:t>
      </w:r>
    </w:p>
    <w:p w14:paraId="4B89B043" w14:textId="77777777" w:rsidR="00A539F0" w:rsidRPr="00AF589D" w:rsidRDefault="00A539F0" w:rsidP="00752F7D">
      <w:pPr>
        <w:keepLines/>
        <w:widowControl w:val="0"/>
        <w:jc w:val="both"/>
        <w:rPr>
          <w:rFonts w:ascii="Tahoma" w:hAnsi="Tahoma" w:cs="Tahoma"/>
          <w:b/>
        </w:rPr>
      </w:pPr>
    </w:p>
    <w:p w14:paraId="7C3BC9E9" w14:textId="77777777" w:rsidR="00A539F0" w:rsidRPr="00AF589D" w:rsidRDefault="00A539F0" w:rsidP="00752F7D">
      <w:pPr>
        <w:keepLines/>
        <w:widowControl w:val="0"/>
        <w:jc w:val="both"/>
        <w:rPr>
          <w:rFonts w:ascii="Tahoma" w:hAnsi="Tahoma" w:cs="Tahoma"/>
          <w:i/>
          <w:u w:val="single"/>
        </w:rPr>
      </w:pPr>
    </w:p>
    <w:p w14:paraId="1CBDEC1A" w14:textId="77777777" w:rsidR="00A539F0" w:rsidRPr="00AF589D" w:rsidRDefault="00A539F0" w:rsidP="00752F7D">
      <w:pPr>
        <w:keepLines/>
        <w:widowControl w:val="0"/>
        <w:jc w:val="both"/>
        <w:rPr>
          <w:rFonts w:ascii="Tahoma" w:hAnsi="Tahoma" w:cs="Tahoma"/>
          <w:i/>
          <w:u w:val="single"/>
        </w:rPr>
      </w:pPr>
      <w:r w:rsidRPr="00AF589D">
        <w:rPr>
          <w:rFonts w:ascii="Tahoma" w:hAnsi="Tahoma" w:cs="Tahoma"/>
          <w:i/>
          <w:u w:val="single"/>
        </w:rPr>
        <w:t>Vse izjave podajamo pod kazensko in materialno odgovornostjo.</w:t>
      </w:r>
    </w:p>
    <w:p w14:paraId="3D17700C" w14:textId="77777777" w:rsidR="00A539F0" w:rsidRPr="00AF589D" w:rsidRDefault="00A539F0" w:rsidP="00752F7D">
      <w:pPr>
        <w:keepLines/>
        <w:widowControl w:val="0"/>
        <w:jc w:val="both"/>
        <w:rPr>
          <w:rFonts w:ascii="Tahoma" w:hAnsi="Tahoma" w:cs="Tahoma"/>
          <w:b/>
        </w:rPr>
      </w:pPr>
    </w:p>
    <w:p w14:paraId="47324497" w14:textId="77777777" w:rsidR="00A539F0" w:rsidRPr="00AF589D" w:rsidRDefault="00A539F0" w:rsidP="00752F7D">
      <w:pPr>
        <w:keepLines/>
        <w:widowControl w:val="0"/>
        <w:jc w:val="both"/>
        <w:rPr>
          <w:rFonts w:ascii="Tahoma" w:hAnsi="Tahoma" w:cs="Tahoma"/>
          <w:b/>
        </w:rPr>
      </w:pPr>
    </w:p>
    <w:p w14:paraId="6E7E3297" w14:textId="77777777" w:rsidR="00A539F0" w:rsidRPr="00AF589D" w:rsidRDefault="00A539F0" w:rsidP="00752F7D">
      <w:pPr>
        <w:keepLines/>
        <w:widowControl w:val="0"/>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AF589D" w14:paraId="2E9D7EEF" w14:textId="77777777" w:rsidTr="00A16DD0">
        <w:trPr>
          <w:trHeight w:val="235"/>
        </w:trPr>
        <w:tc>
          <w:tcPr>
            <w:tcW w:w="3402" w:type="dxa"/>
            <w:tcBorders>
              <w:bottom w:val="single" w:sz="4" w:space="0" w:color="auto"/>
            </w:tcBorders>
          </w:tcPr>
          <w:p w14:paraId="7A67AD9C" w14:textId="77777777" w:rsidR="00A539F0" w:rsidRPr="00AF589D" w:rsidRDefault="00A539F0" w:rsidP="00752F7D">
            <w:pPr>
              <w:keepLines/>
              <w:widowControl w:val="0"/>
              <w:jc w:val="both"/>
              <w:rPr>
                <w:rFonts w:ascii="Tahoma" w:hAnsi="Tahoma" w:cs="Tahoma"/>
                <w:snapToGrid w:val="0"/>
                <w:color w:val="000000"/>
              </w:rPr>
            </w:pPr>
          </w:p>
        </w:tc>
        <w:tc>
          <w:tcPr>
            <w:tcW w:w="2552" w:type="dxa"/>
          </w:tcPr>
          <w:p w14:paraId="767C2318" w14:textId="77777777" w:rsidR="00A539F0" w:rsidRPr="00AF589D" w:rsidRDefault="00A539F0" w:rsidP="00752F7D">
            <w:pPr>
              <w:keepLines/>
              <w:widowControl w:val="0"/>
              <w:jc w:val="center"/>
              <w:rPr>
                <w:rFonts w:ascii="Tahoma" w:hAnsi="Tahoma" w:cs="Tahoma"/>
                <w:snapToGrid w:val="0"/>
                <w:color w:val="000000"/>
              </w:rPr>
            </w:pPr>
          </w:p>
        </w:tc>
        <w:tc>
          <w:tcPr>
            <w:tcW w:w="3119" w:type="dxa"/>
            <w:tcBorders>
              <w:bottom w:val="single" w:sz="4" w:space="0" w:color="auto"/>
            </w:tcBorders>
          </w:tcPr>
          <w:p w14:paraId="135B3F71" w14:textId="77777777" w:rsidR="00A539F0" w:rsidRPr="00AF589D" w:rsidRDefault="00A539F0" w:rsidP="00752F7D">
            <w:pPr>
              <w:keepLines/>
              <w:widowControl w:val="0"/>
              <w:tabs>
                <w:tab w:val="left" w:pos="567"/>
                <w:tab w:val="num" w:pos="851"/>
                <w:tab w:val="left" w:pos="993"/>
              </w:tabs>
              <w:ind w:left="-30"/>
              <w:jc w:val="both"/>
              <w:rPr>
                <w:rFonts w:ascii="Tahoma" w:hAnsi="Tahoma" w:cs="Tahoma"/>
                <w:snapToGrid w:val="0"/>
                <w:color w:val="000000"/>
                <w:sz w:val="28"/>
              </w:rPr>
            </w:pPr>
          </w:p>
        </w:tc>
      </w:tr>
      <w:tr w:rsidR="00A539F0" w:rsidRPr="00AF589D" w14:paraId="64C07A4F" w14:textId="77777777" w:rsidTr="00A16DD0">
        <w:trPr>
          <w:trHeight w:val="235"/>
        </w:trPr>
        <w:tc>
          <w:tcPr>
            <w:tcW w:w="3402" w:type="dxa"/>
            <w:tcBorders>
              <w:top w:val="single" w:sz="4" w:space="0" w:color="auto"/>
            </w:tcBorders>
          </w:tcPr>
          <w:p w14:paraId="6B1B6918" w14:textId="77777777" w:rsidR="00A539F0" w:rsidRPr="00AF589D" w:rsidRDefault="00A539F0"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52" w:type="dxa"/>
          </w:tcPr>
          <w:p w14:paraId="159BA87F" w14:textId="77777777" w:rsidR="00A539F0" w:rsidRPr="00AF589D" w:rsidRDefault="00A539F0"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119" w:type="dxa"/>
            <w:tcBorders>
              <w:top w:val="single" w:sz="4" w:space="0" w:color="auto"/>
            </w:tcBorders>
          </w:tcPr>
          <w:p w14:paraId="0F9BBD79" w14:textId="77777777" w:rsidR="00A539F0" w:rsidRPr="00AF589D" w:rsidRDefault="00A539F0" w:rsidP="00752F7D">
            <w:pPr>
              <w:keepLines/>
              <w:widowControl w:val="0"/>
              <w:ind w:left="-30"/>
              <w:jc w:val="both"/>
              <w:rPr>
                <w:rFonts w:ascii="Tahoma" w:hAnsi="Tahoma" w:cs="Tahoma"/>
                <w:snapToGrid w:val="0"/>
                <w:color w:val="000000"/>
              </w:rPr>
            </w:pPr>
            <w:r w:rsidRPr="00AF589D">
              <w:rPr>
                <w:rFonts w:ascii="Tahoma" w:hAnsi="Tahoma" w:cs="Tahoma"/>
                <w:snapToGrid w:val="0"/>
                <w:color w:val="000000"/>
              </w:rPr>
              <w:t>(</w:t>
            </w:r>
            <w:r w:rsidR="00FF7983" w:rsidRPr="00AF589D">
              <w:rPr>
                <w:rFonts w:ascii="Tahoma" w:hAnsi="Tahoma" w:cs="Tahoma"/>
                <w:snapToGrid w:val="0"/>
                <w:color w:val="000000"/>
              </w:rPr>
              <w:t>Ime in priimek</w:t>
            </w:r>
            <w:r w:rsidR="003F7FCC" w:rsidRPr="00AF589D">
              <w:rPr>
                <w:rFonts w:ascii="Tahoma" w:hAnsi="Tahoma" w:cs="Tahoma"/>
                <w:snapToGrid w:val="0"/>
                <w:color w:val="000000"/>
              </w:rPr>
              <w:t xml:space="preserve"> </w:t>
            </w:r>
            <w:r w:rsidR="00FF7983" w:rsidRPr="00AF589D">
              <w:rPr>
                <w:rFonts w:ascii="Tahoma" w:hAnsi="Tahoma" w:cs="Tahoma"/>
                <w:snapToGrid w:val="0"/>
                <w:color w:val="000000"/>
              </w:rPr>
              <w:t>ter</w:t>
            </w:r>
            <w:r w:rsidR="003F7FCC" w:rsidRPr="00AF589D">
              <w:rPr>
                <w:rFonts w:ascii="Tahoma" w:hAnsi="Tahoma" w:cs="Tahoma"/>
                <w:snapToGrid w:val="0"/>
                <w:color w:val="000000"/>
              </w:rPr>
              <w:t xml:space="preserve"> podpis </w:t>
            </w:r>
            <w:r w:rsidR="009C60FD" w:rsidRPr="00AF589D">
              <w:rPr>
                <w:rFonts w:ascii="Tahoma" w:hAnsi="Tahoma" w:cs="Tahoma"/>
                <w:snapToGrid w:val="0"/>
                <w:color w:val="000000"/>
              </w:rPr>
              <w:t>ponudnika, partnerja, podizvajalca</w:t>
            </w:r>
            <w:r w:rsidRPr="00AF589D">
              <w:rPr>
                <w:rFonts w:ascii="Tahoma" w:hAnsi="Tahoma" w:cs="Tahoma"/>
                <w:snapToGrid w:val="0"/>
                <w:color w:val="000000"/>
              </w:rPr>
              <w:t>)</w:t>
            </w:r>
          </w:p>
        </w:tc>
      </w:tr>
    </w:tbl>
    <w:p w14:paraId="4721211C" w14:textId="77777777" w:rsidR="00A539F0" w:rsidRPr="00AF589D" w:rsidRDefault="00A539F0" w:rsidP="00752F7D">
      <w:pPr>
        <w:keepLines/>
        <w:widowControl w:val="0"/>
        <w:tabs>
          <w:tab w:val="left" w:pos="284"/>
        </w:tabs>
        <w:jc w:val="both"/>
        <w:rPr>
          <w:rFonts w:ascii="Tahoma" w:hAnsi="Tahoma" w:cs="Tahoma"/>
        </w:rPr>
      </w:pPr>
    </w:p>
    <w:p w14:paraId="5D00050A" w14:textId="77777777" w:rsidR="00A539F0" w:rsidRPr="00AF589D" w:rsidRDefault="00A539F0" w:rsidP="00752F7D">
      <w:pPr>
        <w:keepLines/>
        <w:widowControl w:val="0"/>
        <w:tabs>
          <w:tab w:val="left" w:pos="284"/>
        </w:tabs>
        <w:jc w:val="both"/>
        <w:rPr>
          <w:rFonts w:ascii="Tahoma" w:hAnsi="Tahoma" w:cs="Tahoma"/>
        </w:rPr>
      </w:pPr>
    </w:p>
    <w:p w14:paraId="64CE309D" w14:textId="77777777" w:rsidR="00A539F0" w:rsidRPr="00AF589D" w:rsidRDefault="00A539F0" w:rsidP="00752F7D">
      <w:pPr>
        <w:keepLines/>
        <w:widowControl w:val="0"/>
        <w:tabs>
          <w:tab w:val="left" w:pos="284"/>
        </w:tabs>
        <w:jc w:val="both"/>
        <w:rPr>
          <w:rFonts w:ascii="Tahoma" w:hAnsi="Tahoma" w:cs="Tahoma"/>
        </w:rPr>
      </w:pPr>
    </w:p>
    <w:p w14:paraId="552BEB06" w14:textId="77777777" w:rsidR="00A539F0" w:rsidRPr="00AF589D" w:rsidRDefault="00A539F0" w:rsidP="00752F7D">
      <w:pPr>
        <w:keepLines/>
        <w:widowControl w:val="0"/>
        <w:tabs>
          <w:tab w:val="left" w:pos="284"/>
        </w:tabs>
        <w:jc w:val="both"/>
        <w:rPr>
          <w:rFonts w:ascii="Tahoma" w:hAnsi="Tahoma" w:cs="Tahoma"/>
        </w:rPr>
      </w:pPr>
    </w:p>
    <w:p w14:paraId="10E425EA" w14:textId="77777777" w:rsidR="00A539F0" w:rsidRPr="00AF589D" w:rsidRDefault="00A539F0" w:rsidP="00752F7D">
      <w:pPr>
        <w:keepLines/>
        <w:widowControl w:val="0"/>
        <w:tabs>
          <w:tab w:val="left" w:pos="284"/>
        </w:tabs>
        <w:jc w:val="both"/>
        <w:rPr>
          <w:rFonts w:ascii="Tahoma" w:hAnsi="Tahoma" w:cs="Tahoma"/>
        </w:rPr>
      </w:pPr>
    </w:p>
    <w:p w14:paraId="1B8F4898" w14:textId="77777777" w:rsidR="00A539F0" w:rsidRPr="00AF589D" w:rsidRDefault="00A539F0" w:rsidP="00752F7D">
      <w:pPr>
        <w:keepLines/>
        <w:widowControl w:val="0"/>
        <w:tabs>
          <w:tab w:val="left" w:pos="284"/>
        </w:tabs>
        <w:jc w:val="both"/>
        <w:rPr>
          <w:rFonts w:ascii="Tahoma" w:hAnsi="Tahoma" w:cs="Tahoma"/>
        </w:rPr>
      </w:pPr>
    </w:p>
    <w:p w14:paraId="62E0A6BD" w14:textId="77777777" w:rsidR="00A539F0" w:rsidRPr="00AF589D" w:rsidRDefault="00A539F0" w:rsidP="00752F7D">
      <w:pPr>
        <w:keepLines/>
        <w:widowControl w:val="0"/>
        <w:tabs>
          <w:tab w:val="left" w:pos="284"/>
        </w:tabs>
        <w:jc w:val="both"/>
        <w:rPr>
          <w:rFonts w:ascii="Tahoma" w:hAnsi="Tahoma" w:cs="Tahoma"/>
          <w:i/>
        </w:rPr>
      </w:pPr>
      <w:r w:rsidRPr="00AF589D">
        <w:rPr>
          <w:rFonts w:ascii="Tahoma" w:hAnsi="Tahoma" w:cs="Tahoma"/>
          <w:b/>
          <w:i/>
        </w:rPr>
        <w:t>Opomba</w:t>
      </w:r>
      <w:r w:rsidRPr="00AF589D">
        <w:rPr>
          <w:rFonts w:ascii="Tahoma" w:hAnsi="Tahoma" w:cs="Tahoma"/>
          <w:i/>
        </w:rPr>
        <w:t>: Izjava je lahko podana tudi na lastnem obrazcu.</w:t>
      </w:r>
    </w:p>
    <w:p w14:paraId="5F69915A" w14:textId="77777777" w:rsidR="00A539F0" w:rsidRPr="00AF589D" w:rsidRDefault="00A539F0" w:rsidP="00752F7D">
      <w:pPr>
        <w:keepLines/>
        <w:widowControl w:val="0"/>
        <w:tabs>
          <w:tab w:val="left" w:pos="284"/>
        </w:tabs>
        <w:jc w:val="both"/>
        <w:rPr>
          <w:rFonts w:ascii="Tahoma" w:hAnsi="Tahoma" w:cs="Tahoma"/>
        </w:rPr>
      </w:pPr>
    </w:p>
    <w:p w14:paraId="6FFA0ABA" w14:textId="77777777" w:rsidR="00A539F0" w:rsidRPr="00AF589D" w:rsidRDefault="00A539F0" w:rsidP="00752F7D">
      <w:pPr>
        <w:keepLines/>
        <w:widowControl w:val="0"/>
        <w:tabs>
          <w:tab w:val="left" w:pos="284"/>
        </w:tabs>
        <w:jc w:val="both"/>
        <w:rPr>
          <w:rFonts w:ascii="Tahoma" w:hAnsi="Tahoma" w:cs="Tahoma"/>
        </w:rPr>
      </w:pPr>
    </w:p>
    <w:p w14:paraId="667A6406" w14:textId="77777777" w:rsidR="00A539F0" w:rsidRPr="00AF589D" w:rsidRDefault="00A539F0" w:rsidP="00752F7D">
      <w:pPr>
        <w:keepLines/>
        <w:widowControl w:val="0"/>
        <w:tabs>
          <w:tab w:val="left" w:pos="284"/>
        </w:tabs>
        <w:jc w:val="both"/>
        <w:rPr>
          <w:rFonts w:ascii="Tahoma" w:hAnsi="Tahoma" w:cs="Tahoma"/>
          <w:b/>
          <w:i/>
          <w:sz w:val="16"/>
          <w:szCs w:val="16"/>
        </w:rPr>
      </w:pPr>
      <w:r w:rsidRPr="00AF589D">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8" w:history="1">
        <w:r w:rsidRPr="00AF589D">
          <w:rPr>
            <w:rFonts w:ascii="Tahoma" w:hAnsi="Tahoma" w:cs="Tahoma"/>
            <w:i/>
            <w:sz w:val="16"/>
            <w:szCs w:val="16"/>
          </w:rPr>
          <w:t>https://www.kpk-rs.si/sl/pogosta-vprasanja</w:t>
        </w:r>
      </w:hyperlink>
      <w:r w:rsidRPr="00AF589D">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005C2E19" w14:textId="77777777" w:rsidR="00A539F0" w:rsidRPr="00AF589D" w:rsidRDefault="00A539F0" w:rsidP="00752F7D">
      <w:pPr>
        <w:keepLines/>
        <w:widowControl w:val="0"/>
        <w:jc w:val="both"/>
        <w:rPr>
          <w:rFonts w:ascii="Tahoma" w:hAnsi="Tahoma" w:cs="Tahoma"/>
          <w:bCs/>
          <w:i/>
          <w:noProof/>
          <w:sz w:val="18"/>
          <w:szCs w:val="18"/>
        </w:rPr>
      </w:pPr>
    </w:p>
    <w:p w14:paraId="6B61287B" w14:textId="77777777" w:rsidR="0084389E" w:rsidRPr="00AF589D" w:rsidRDefault="0084389E" w:rsidP="00752F7D">
      <w:pPr>
        <w:keepLines/>
        <w:widowControl w:val="0"/>
        <w:jc w:val="both"/>
        <w:rPr>
          <w:rFonts w:ascii="Tahoma" w:hAnsi="Tahoma" w:cs="Tahoma"/>
          <w:bCs/>
          <w:i/>
          <w:noProof/>
          <w:sz w:val="18"/>
          <w:szCs w:val="18"/>
        </w:rPr>
      </w:pPr>
    </w:p>
    <w:p w14:paraId="095AE7C1" w14:textId="77777777" w:rsidR="00890C57" w:rsidRPr="00AF589D" w:rsidRDefault="00890C57" w:rsidP="00752F7D">
      <w:pPr>
        <w:keepLines/>
        <w:widowControl w:val="0"/>
        <w:rPr>
          <w:rFonts w:ascii="Tahoma" w:hAnsi="Tahoma" w:cs="Tahoma"/>
          <w:bCs/>
          <w:i/>
          <w:noProof/>
          <w:sz w:val="18"/>
          <w:szCs w:val="18"/>
        </w:rPr>
      </w:pPr>
      <w:r w:rsidRPr="00AF589D">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AF589D" w14:paraId="23BFAC25" w14:textId="77777777" w:rsidTr="00B976DC">
        <w:tc>
          <w:tcPr>
            <w:tcW w:w="599" w:type="dxa"/>
            <w:tcBorders>
              <w:right w:val="nil"/>
            </w:tcBorders>
          </w:tcPr>
          <w:p w14:paraId="7F799CB8" w14:textId="77777777" w:rsidR="00F72C15" w:rsidRPr="00AF589D" w:rsidRDefault="00F72C15" w:rsidP="00752F7D">
            <w:pPr>
              <w:keepLines/>
              <w:widowControl w:val="0"/>
              <w:jc w:val="both"/>
              <w:rPr>
                <w:rFonts w:ascii="Tahoma" w:hAnsi="Tahoma" w:cs="Tahoma"/>
              </w:rPr>
            </w:pPr>
          </w:p>
        </w:tc>
        <w:tc>
          <w:tcPr>
            <w:tcW w:w="6984" w:type="dxa"/>
            <w:tcBorders>
              <w:left w:val="nil"/>
            </w:tcBorders>
          </w:tcPr>
          <w:p w14:paraId="777E353A" w14:textId="77777777" w:rsidR="00F72C15" w:rsidRPr="00AF589D" w:rsidRDefault="004D2534" w:rsidP="00752F7D">
            <w:pPr>
              <w:keepLines/>
              <w:widowControl w:val="0"/>
              <w:jc w:val="both"/>
              <w:rPr>
                <w:rFonts w:ascii="Tahoma" w:hAnsi="Tahoma" w:cs="Tahoma"/>
              </w:rPr>
            </w:pPr>
            <w:r w:rsidRPr="00AF589D">
              <w:rPr>
                <w:rFonts w:ascii="Tahoma" w:hAnsi="Tahoma" w:cs="Tahoma"/>
              </w:rPr>
              <w:t xml:space="preserve">UDELEŽBA </w:t>
            </w:r>
            <w:r w:rsidR="00D92424" w:rsidRPr="00AF589D">
              <w:rPr>
                <w:rFonts w:ascii="Tahoma" w:hAnsi="Tahoma" w:cs="Tahoma"/>
              </w:rPr>
              <w:t>PODIZVAJALCA</w:t>
            </w:r>
            <w:r w:rsidRPr="00AF589D">
              <w:rPr>
                <w:rFonts w:ascii="Tahoma" w:hAnsi="Tahoma" w:cs="Tahoma"/>
              </w:rPr>
              <w:t xml:space="preserve"> </w:t>
            </w:r>
          </w:p>
        </w:tc>
        <w:tc>
          <w:tcPr>
            <w:tcW w:w="912" w:type="dxa"/>
            <w:tcBorders>
              <w:right w:val="nil"/>
            </w:tcBorders>
          </w:tcPr>
          <w:p w14:paraId="3FCCF1F9" w14:textId="77777777" w:rsidR="00F72C15" w:rsidRPr="00AF589D" w:rsidRDefault="001E7EEC" w:rsidP="00752F7D">
            <w:pPr>
              <w:keepLines/>
              <w:widowControl w:val="0"/>
              <w:jc w:val="both"/>
              <w:rPr>
                <w:rFonts w:ascii="Tahoma" w:hAnsi="Tahoma" w:cs="Tahoma"/>
                <w:b/>
              </w:rPr>
            </w:pPr>
            <w:r w:rsidRPr="00AF589D">
              <w:rPr>
                <w:rFonts w:ascii="Tahoma" w:hAnsi="Tahoma" w:cs="Tahoma"/>
                <w:b/>
                <w:i/>
              </w:rPr>
              <w:t>P</w:t>
            </w:r>
            <w:r w:rsidR="00F72C15" w:rsidRPr="00AF589D">
              <w:rPr>
                <w:rFonts w:ascii="Tahoma" w:hAnsi="Tahoma" w:cs="Tahoma"/>
                <w:b/>
                <w:i/>
              </w:rPr>
              <w:t xml:space="preserve">riloga </w:t>
            </w:r>
          </w:p>
        </w:tc>
        <w:tc>
          <w:tcPr>
            <w:tcW w:w="647" w:type="dxa"/>
            <w:tcBorders>
              <w:left w:val="nil"/>
            </w:tcBorders>
          </w:tcPr>
          <w:p w14:paraId="346BB9B2" w14:textId="77777777" w:rsidR="00F72C15" w:rsidRPr="00AF589D" w:rsidRDefault="00AA184C" w:rsidP="00752F7D">
            <w:pPr>
              <w:keepLines/>
              <w:widowControl w:val="0"/>
              <w:jc w:val="both"/>
              <w:rPr>
                <w:rFonts w:ascii="Tahoma" w:hAnsi="Tahoma" w:cs="Tahoma"/>
                <w:b/>
                <w:i/>
              </w:rPr>
            </w:pPr>
            <w:r w:rsidRPr="00AF589D">
              <w:rPr>
                <w:rFonts w:ascii="Tahoma" w:hAnsi="Tahoma" w:cs="Tahoma"/>
                <w:b/>
                <w:i/>
              </w:rPr>
              <w:t>4</w:t>
            </w:r>
            <w:r w:rsidR="00094688" w:rsidRPr="00AF589D">
              <w:rPr>
                <w:rFonts w:ascii="Tahoma" w:hAnsi="Tahoma" w:cs="Tahoma"/>
                <w:b/>
                <w:i/>
              </w:rPr>
              <w:t>/1</w:t>
            </w:r>
          </w:p>
        </w:tc>
      </w:tr>
    </w:tbl>
    <w:p w14:paraId="0B3BD00D" w14:textId="77777777" w:rsidR="0018536E" w:rsidRPr="00AF589D" w:rsidRDefault="0018536E" w:rsidP="00752F7D">
      <w:pPr>
        <w:keepLines/>
        <w:widowControl w:val="0"/>
        <w:jc w:val="both"/>
        <w:rPr>
          <w:rFonts w:ascii="Tahoma" w:hAnsi="Tahoma" w:cs="Tahoma"/>
          <w:b/>
          <w:color w:val="000000" w:themeColor="text1"/>
        </w:rPr>
      </w:pPr>
    </w:p>
    <w:p w14:paraId="10A93694" w14:textId="77777777" w:rsidR="0081227C" w:rsidRPr="00AF589D" w:rsidRDefault="00534988" w:rsidP="0081227C">
      <w:pPr>
        <w:keepLines/>
        <w:widowControl w:val="0"/>
        <w:jc w:val="both"/>
        <w:rPr>
          <w:rFonts w:ascii="Tahoma" w:hAnsi="Tahoma" w:cs="Tahoma"/>
          <w:b/>
        </w:rPr>
      </w:pPr>
      <w:r w:rsidRPr="00AF589D">
        <w:rPr>
          <w:rFonts w:ascii="Tahoma" w:hAnsi="Tahoma" w:cs="Tahoma"/>
          <w:b/>
        </w:rPr>
        <w:t>LPP-</w:t>
      </w:r>
      <w:r w:rsidR="003854C9">
        <w:rPr>
          <w:rFonts w:ascii="Tahoma" w:hAnsi="Tahoma" w:cs="Tahoma"/>
          <w:b/>
        </w:rPr>
        <w:t xml:space="preserve">29/23 </w:t>
      </w:r>
      <w:r w:rsidR="0081227C" w:rsidRPr="00AF589D">
        <w:rPr>
          <w:rFonts w:ascii="Tahoma" w:hAnsi="Tahoma" w:cs="Tahoma"/>
          <w:b/>
        </w:rPr>
        <w:t xml:space="preserve"> – »</w:t>
      </w:r>
      <w:r w:rsidR="007A0F47">
        <w:rPr>
          <w:rFonts w:ascii="Tahoma" w:hAnsi="Tahoma" w:cs="Tahoma"/>
          <w:b/>
        </w:rPr>
        <w:t>Dobava vozila kategorije M1</w:t>
      </w:r>
      <w:r w:rsidR="0081227C" w:rsidRPr="00AF589D">
        <w:rPr>
          <w:rFonts w:ascii="Tahoma" w:hAnsi="Tahoma" w:cs="Tahoma"/>
          <w:b/>
        </w:rPr>
        <w:t>«</w:t>
      </w:r>
    </w:p>
    <w:p w14:paraId="469F738D" w14:textId="77777777" w:rsidR="001F1A87" w:rsidRPr="00AF589D" w:rsidRDefault="001F1A87" w:rsidP="00752F7D">
      <w:pPr>
        <w:keepLines/>
        <w:widowControl w:val="0"/>
        <w:jc w:val="both"/>
        <w:rPr>
          <w:rFonts w:ascii="Tahoma" w:hAnsi="Tahoma" w:cs="Tahoma"/>
          <w:b/>
        </w:rPr>
      </w:pPr>
    </w:p>
    <w:p w14:paraId="6E20D35E" w14:textId="77777777" w:rsidR="00696F1B" w:rsidRPr="00AF589D" w:rsidRDefault="00696F1B" w:rsidP="00752F7D">
      <w:pPr>
        <w:keepLines/>
        <w:widowControl w:val="0"/>
        <w:jc w:val="both"/>
        <w:rPr>
          <w:rFonts w:ascii="Tahoma" w:hAnsi="Tahoma" w:cs="Tahoma"/>
        </w:rPr>
      </w:pPr>
      <w:r w:rsidRPr="00AF589D">
        <w:rPr>
          <w:rFonts w:ascii="Tahoma" w:hAnsi="Tahoma" w:cs="Tahoma"/>
        </w:rPr>
        <w:t>Ponudnik mora v prilogi navesti podizvajalce, s katerimi nastopa v skupnem nastopu in izpolniti vse zahtevane podatke. Prilogo podpišeta tako ponudnik kot podizvajalec.</w:t>
      </w:r>
    </w:p>
    <w:p w14:paraId="7C59B39B" w14:textId="77777777" w:rsidR="00696F1B" w:rsidRPr="00AF589D" w:rsidRDefault="00696F1B" w:rsidP="00752F7D">
      <w:pPr>
        <w:keepLines/>
        <w:widowControl w:val="0"/>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AF589D" w14:paraId="1CEC774D"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84C4842" w14:textId="77777777" w:rsidR="00C23AD1" w:rsidRPr="00AF589D" w:rsidRDefault="00C23AD1" w:rsidP="00752F7D">
            <w:pPr>
              <w:keepLines/>
              <w:widowControl w:val="0"/>
              <w:rPr>
                <w:rFonts w:ascii="Tahoma" w:hAnsi="Tahoma" w:cs="Tahoma"/>
                <w:sz w:val="18"/>
                <w:szCs w:val="18"/>
              </w:rPr>
            </w:pPr>
            <w:r w:rsidRPr="00AF589D">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17CC4B3" w14:textId="77777777" w:rsidR="00C23AD1" w:rsidRPr="00AF589D" w:rsidRDefault="00C23AD1" w:rsidP="00752F7D">
            <w:pPr>
              <w:keepLines/>
              <w:widowControl w:val="0"/>
              <w:rPr>
                <w:rFonts w:ascii="Tahoma" w:hAnsi="Tahoma" w:cs="Tahoma"/>
                <w:sz w:val="18"/>
                <w:szCs w:val="18"/>
              </w:rPr>
            </w:pPr>
          </w:p>
          <w:p w14:paraId="6A92CDC2" w14:textId="77777777" w:rsidR="00C23AD1" w:rsidRPr="00AF589D" w:rsidRDefault="00C23AD1" w:rsidP="00752F7D">
            <w:pPr>
              <w:keepLines/>
              <w:widowControl w:val="0"/>
              <w:rPr>
                <w:rFonts w:ascii="Tahoma" w:hAnsi="Tahoma" w:cs="Tahoma"/>
                <w:sz w:val="18"/>
                <w:szCs w:val="18"/>
              </w:rPr>
            </w:pPr>
          </w:p>
        </w:tc>
      </w:tr>
      <w:tr w:rsidR="00C23AD1" w:rsidRPr="00AF589D" w14:paraId="7B808562"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A9870F" w14:textId="77777777" w:rsidR="00C23AD1" w:rsidRPr="00AF589D" w:rsidRDefault="00C23AD1" w:rsidP="00752F7D">
            <w:pPr>
              <w:keepLines/>
              <w:widowControl w:val="0"/>
              <w:rPr>
                <w:rFonts w:ascii="Tahoma" w:hAnsi="Tahoma" w:cs="Tahoma"/>
                <w:sz w:val="18"/>
                <w:szCs w:val="18"/>
              </w:rPr>
            </w:pPr>
            <w:r w:rsidRPr="00AF589D">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0AF2C3C" w14:textId="77777777" w:rsidR="00C23AD1" w:rsidRPr="00AF589D" w:rsidRDefault="00C23AD1" w:rsidP="00752F7D">
            <w:pPr>
              <w:keepLines/>
              <w:widowControl w:val="0"/>
              <w:rPr>
                <w:rFonts w:ascii="Tahoma" w:hAnsi="Tahoma" w:cs="Tahoma"/>
                <w:sz w:val="18"/>
                <w:szCs w:val="18"/>
              </w:rPr>
            </w:pPr>
          </w:p>
          <w:p w14:paraId="7B40AED8" w14:textId="77777777" w:rsidR="00C23AD1" w:rsidRPr="00AF589D" w:rsidRDefault="00C23AD1" w:rsidP="00752F7D">
            <w:pPr>
              <w:keepLines/>
              <w:widowControl w:val="0"/>
              <w:rPr>
                <w:rFonts w:ascii="Tahoma" w:hAnsi="Tahoma" w:cs="Tahoma"/>
                <w:sz w:val="18"/>
                <w:szCs w:val="18"/>
              </w:rPr>
            </w:pPr>
          </w:p>
        </w:tc>
      </w:tr>
      <w:tr w:rsidR="00465652" w:rsidRPr="00AF589D" w14:paraId="1B13E35C"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89F69E" w14:textId="77777777" w:rsidR="00465652" w:rsidRPr="00AF589D" w:rsidRDefault="00465652" w:rsidP="00752F7D">
            <w:pPr>
              <w:keepLines/>
              <w:widowControl w:val="0"/>
              <w:rPr>
                <w:rFonts w:ascii="Tahoma" w:hAnsi="Tahoma" w:cs="Tahoma"/>
                <w:sz w:val="18"/>
                <w:szCs w:val="18"/>
              </w:rPr>
            </w:pPr>
            <w:r w:rsidRPr="00AF589D">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3C6C22C" w14:textId="77777777" w:rsidR="00465652" w:rsidRPr="00AF589D" w:rsidRDefault="00465652" w:rsidP="00752F7D">
            <w:pPr>
              <w:keepLines/>
              <w:widowControl w:val="0"/>
              <w:rPr>
                <w:rFonts w:ascii="Tahoma" w:hAnsi="Tahoma" w:cs="Tahoma"/>
                <w:sz w:val="18"/>
                <w:szCs w:val="18"/>
              </w:rPr>
            </w:pPr>
          </w:p>
        </w:tc>
      </w:tr>
      <w:tr w:rsidR="00465652" w:rsidRPr="00AF589D" w14:paraId="3C0747CF"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505FDF0" w14:textId="77777777" w:rsidR="00465652" w:rsidRPr="00AF589D" w:rsidRDefault="00465652" w:rsidP="00752F7D">
            <w:pPr>
              <w:keepLines/>
              <w:widowControl w:val="0"/>
              <w:rPr>
                <w:rFonts w:ascii="Tahoma" w:hAnsi="Tahoma" w:cs="Tahoma"/>
                <w:sz w:val="18"/>
                <w:szCs w:val="18"/>
              </w:rPr>
            </w:pPr>
            <w:r w:rsidRPr="00AF589D">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1EBBEE6" w14:textId="77777777" w:rsidR="00465652" w:rsidRPr="00AF589D" w:rsidRDefault="00465652" w:rsidP="00752F7D">
            <w:pPr>
              <w:keepLines/>
              <w:widowControl w:val="0"/>
              <w:rPr>
                <w:rFonts w:ascii="Tahoma" w:hAnsi="Tahoma" w:cs="Tahoma"/>
                <w:sz w:val="18"/>
                <w:szCs w:val="18"/>
              </w:rPr>
            </w:pPr>
          </w:p>
        </w:tc>
      </w:tr>
      <w:tr w:rsidR="00465652" w:rsidRPr="00AF589D" w14:paraId="77332B54"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E5AAA42" w14:textId="77777777" w:rsidR="00465652" w:rsidRPr="00AF589D" w:rsidRDefault="00465652" w:rsidP="00752F7D">
            <w:pPr>
              <w:keepLines/>
              <w:widowControl w:val="0"/>
              <w:rPr>
                <w:rFonts w:ascii="Tahoma" w:hAnsi="Tahoma" w:cs="Tahoma"/>
                <w:sz w:val="18"/>
                <w:szCs w:val="18"/>
              </w:rPr>
            </w:pPr>
          </w:p>
          <w:p w14:paraId="7742B2EA" w14:textId="77777777" w:rsidR="00465652" w:rsidRPr="00AF589D" w:rsidRDefault="00465652" w:rsidP="00752F7D">
            <w:pPr>
              <w:keepLines/>
              <w:widowControl w:val="0"/>
              <w:rPr>
                <w:rFonts w:ascii="Tahoma" w:hAnsi="Tahoma" w:cs="Tahoma"/>
                <w:sz w:val="18"/>
                <w:szCs w:val="18"/>
              </w:rPr>
            </w:pPr>
          </w:p>
          <w:p w14:paraId="54D6AE79" w14:textId="77777777" w:rsidR="00465652" w:rsidRPr="00AF589D" w:rsidRDefault="00465652" w:rsidP="00752F7D">
            <w:pPr>
              <w:keepLines/>
              <w:widowControl w:val="0"/>
              <w:rPr>
                <w:rFonts w:ascii="Tahoma" w:hAnsi="Tahoma" w:cs="Tahoma"/>
                <w:sz w:val="18"/>
                <w:szCs w:val="18"/>
              </w:rPr>
            </w:pPr>
            <w:r w:rsidRPr="00AF589D">
              <w:rPr>
                <w:rFonts w:ascii="Tahoma" w:hAnsi="Tahoma" w:cs="Tahoma"/>
                <w:sz w:val="18"/>
                <w:szCs w:val="18"/>
              </w:rPr>
              <w:t>Vsi zakoniti zastopniki podizvajalca</w:t>
            </w:r>
          </w:p>
          <w:p w14:paraId="4AF02E59" w14:textId="77777777" w:rsidR="00465652" w:rsidRPr="00AF589D" w:rsidRDefault="00465652" w:rsidP="00752F7D">
            <w:pPr>
              <w:keepLines/>
              <w:widowControl w:val="0"/>
              <w:rPr>
                <w:rFonts w:ascii="Tahoma" w:hAnsi="Tahoma" w:cs="Tahoma"/>
                <w:sz w:val="18"/>
                <w:szCs w:val="18"/>
              </w:rPr>
            </w:pPr>
          </w:p>
          <w:p w14:paraId="7B2EF6BA" w14:textId="77777777" w:rsidR="00465652" w:rsidRPr="00AF589D" w:rsidRDefault="00465652" w:rsidP="00752F7D">
            <w:pPr>
              <w:keepLines/>
              <w:widowControl w:val="0"/>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3BC3B13" w14:textId="77777777" w:rsidR="00465652" w:rsidRPr="00AF589D" w:rsidRDefault="00465652" w:rsidP="00752F7D">
            <w:pPr>
              <w:keepLines/>
              <w:widowControl w:val="0"/>
              <w:rPr>
                <w:rFonts w:ascii="Tahoma" w:hAnsi="Tahoma" w:cs="Tahoma"/>
                <w:sz w:val="18"/>
                <w:szCs w:val="18"/>
              </w:rPr>
            </w:pPr>
          </w:p>
        </w:tc>
      </w:tr>
      <w:tr w:rsidR="00696F1B" w:rsidRPr="00AF589D" w14:paraId="32DA433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01123725" w14:textId="77777777" w:rsidR="00696F1B" w:rsidRPr="00AF589D" w:rsidRDefault="00696F1B" w:rsidP="00752F7D">
            <w:pPr>
              <w:keepLines/>
              <w:widowControl w:val="0"/>
              <w:jc w:val="center"/>
              <w:rPr>
                <w:rFonts w:ascii="Tahoma" w:hAnsi="Tahoma" w:cs="Tahoma"/>
                <w:sz w:val="16"/>
                <w:szCs w:val="18"/>
              </w:rPr>
            </w:pPr>
            <w:r w:rsidRPr="00AF589D">
              <w:rPr>
                <w:rFonts w:ascii="Tahoma" w:hAnsi="Tahoma" w:cs="Tahoma"/>
                <w:b/>
                <w:sz w:val="16"/>
                <w:szCs w:val="18"/>
              </w:rPr>
              <w:t>ZAHTEVA ZA NEPOSREDNO PLAČILO (s strani naročnika) PODIZVAJLČEVE TERJATVE DO PONUDNIKA</w:t>
            </w:r>
          </w:p>
        </w:tc>
      </w:tr>
      <w:tr w:rsidR="00C23AD1" w:rsidRPr="00AF589D" w14:paraId="2D110A98"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7A512E01" w14:textId="77777777" w:rsidR="00C23AD1" w:rsidRPr="00AF589D" w:rsidRDefault="00C23AD1" w:rsidP="00752F7D">
            <w:pPr>
              <w:keepLines/>
              <w:widowControl w:val="0"/>
              <w:spacing w:line="276" w:lineRule="auto"/>
              <w:jc w:val="both"/>
              <w:rPr>
                <w:rFonts w:ascii="Tahoma" w:hAnsi="Tahoma" w:cs="Tahoma"/>
                <w:sz w:val="18"/>
                <w:szCs w:val="17"/>
              </w:rPr>
            </w:pPr>
            <w:r w:rsidRPr="00AF589D">
              <w:rPr>
                <w:rFonts w:ascii="Tahoma" w:hAnsi="Tahoma" w:cs="Tahoma"/>
                <w:sz w:val="18"/>
                <w:szCs w:val="18"/>
              </w:rPr>
              <w:t>V skladu s 94. členom ZJN-3 kot podizvajalec zahtevamo neposredno plačilo s strani naročnika</w:t>
            </w:r>
            <w:r w:rsidRPr="00AF589D">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75EDB55" w14:textId="77777777" w:rsidR="00C23AD1" w:rsidRPr="00AF589D" w:rsidRDefault="00C23AD1" w:rsidP="00752F7D">
            <w:pPr>
              <w:keepLines/>
              <w:widowControl w:val="0"/>
              <w:jc w:val="center"/>
              <w:rPr>
                <w:rFonts w:ascii="Tahoma" w:hAnsi="Tahoma" w:cs="Tahoma"/>
                <w:sz w:val="18"/>
                <w:szCs w:val="18"/>
              </w:rPr>
            </w:pPr>
            <w:r w:rsidRPr="00AF589D">
              <w:rPr>
                <w:rFonts w:ascii="Tahoma" w:hAnsi="Tahoma" w:cs="Tahoma"/>
                <w:sz w:val="16"/>
                <w:szCs w:val="18"/>
              </w:rPr>
              <w:t xml:space="preserve">Obkrožite/označite </w:t>
            </w:r>
          </w:p>
        </w:tc>
      </w:tr>
      <w:tr w:rsidR="00C23AD1" w:rsidRPr="00AF589D" w14:paraId="4510AD58"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01D04456" w14:textId="77777777" w:rsidR="00C23AD1" w:rsidRPr="00AF589D" w:rsidRDefault="00C23AD1" w:rsidP="00752F7D">
            <w:pPr>
              <w:keepLines/>
              <w:widowControl w:val="0"/>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2DDA45ED" w14:textId="77777777" w:rsidR="00C23AD1" w:rsidRPr="00AF589D" w:rsidRDefault="00C23AD1" w:rsidP="00752F7D">
            <w:pPr>
              <w:keepLines/>
              <w:widowControl w:val="0"/>
              <w:jc w:val="center"/>
              <w:rPr>
                <w:rFonts w:ascii="Tahoma" w:hAnsi="Tahoma" w:cs="Tahoma"/>
                <w:sz w:val="18"/>
                <w:szCs w:val="18"/>
              </w:rPr>
            </w:pPr>
            <w:r w:rsidRPr="00AF589D">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9B94ECC" w14:textId="77777777" w:rsidR="00C23AD1" w:rsidRPr="00AF589D" w:rsidRDefault="00C23AD1" w:rsidP="00752F7D">
            <w:pPr>
              <w:keepLines/>
              <w:widowControl w:val="0"/>
              <w:jc w:val="center"/>
              <w:rPr>
                <w:rFonts w:ascii="Tahoma" w:hAnsi="Tahoma" w:cs="Tahoma"/>
                <w:sz w:val="18"/>
                <w:szCs w:val="18"/>
              </w:rPr>
            </w:pPr>
            <w:r w:rsidRPr="00AF589D">
              <w:rPr>
                <w:rFonts w:ascii="Tahoma" w:hAnsi="Tahoma" w:cs="Tahoma"/>
                <w:sz w:val="18"/>
                <w:szCs w:val="18"/>
              </w:rPr>
              <w:t>NE</w:t>
            </w:r>
          </w:p>
        </w:tc>
      </w:tr>
      <w:tr w:rsidR="00C23AD1" w:rsidRPr="00AF589D" w14:paraId="5CA0F7A4"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2BD6DC84" w14:textId="77777777" w:rsidR="00C23AD1" w:rsidRPr="00AF589D" w:rsidRDefault="00C23AD1" w:rsidP="00752F7D">
            <w:pPr>
              <w:keepLines/>
              <w:widowControl w:val="0"/>
              <w:spacing w:line="276" w:lineRule="auto"/>
              <w:rPr>
                <w:rFonts w:ascii="Tahoma" w:hAnsi="Tahoma" w:cs="Tahoma"/>
                <w:sz w:val="18"/>
                <w:szCs w:val="18"/>
              </w:rPr>
            </w:pPr>
          </w:p>
          <w:p w14:paraId="6CD67BBB" w14:textId="77777777" w:rsidR="00C23AD1" w:rsidRPr="00AF589D" w:rsidRDefault="00C23AD1" w:rsidP="00752F7D">
            <w:pPr>
              <w:keepLines/>
              <w:widowControl w:val="0"/>
              <w:spacing w:line="276" w:lineRule="auto"/>
              <w:rPr>
                <w:rFonts w:ascii="Tahoma" w:hAnsi="Tahoma" w:cs="Tahoma"/>
                <w:sz w:val="18"/>
                <w:szCs w:val="18"/>
              </w:rPr>
            </w:pPr>
            <w:r w:rsidRPr="00AF589D">
              <w:rPr>
                <w:rFonts w:ascii="Tahoma" w:hAnsi="Tahoma" w:cs="Tahoma"/>
                <w:sz w:val="18"/>
                <w:szCs w:val="18"/>
              </w:rPr>
              <w:t>Vsak del javnega naročila (storitev/gradnja/blago), ki se oddaja v podizvajanje (vrsta/opis del)</w:t>
            </w:r>
          </w:p>
          <w:p w14:paraId="7B55B595" w14:textId="77777777" w:rsidR="00C23AD1" w:rsidRPr="00AF589D" w:rsidRDefault="00C23AD1" w:rsidP="00752F7D">
            <w:pPr>
              <w:keepLines/>
              <w:widowControl w:val="0"/>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22410B0" w14:textId="77777777" w:rsidR="00C23AD1" w:rsidRPr="00AF589D" w:rsidRDefault="00C23AD1" w:rsidP="00752F7D">
            <w:pPr>
              <w:keepLines/>
              <w:widowControl w:val="0"/>
              <w:spacing w:line="276" w:lineRule="auto"/>
              <w:rPr>
                <w:rFonts w:ascii="Tahoma" w:hAnsi="Tahoma" w:cs="Tahoma"/>
                <w:sz w:val="18"/>
                <w:szCs w:val="18"/>
              </w:rPr>
            </w:pPr>
          </w:p>
        </w:tc>
      </w:tr>
      <w:tr w:rsidR="00C23AD1" w:rsidRPr="00AF589D" w14:paraId="39D7136B"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26494843" w14:textId="77777777" w:rsidR="00C23AD1" w:rsidRPr="00AF589D" w:rsidRDefault="00C23AD1" w:rsidP="00752F7D">
            <w:pPr>
              <w:keepLines/>
              <w:widowControl w:val="0"/>
              <w:rPr>
                <w:rFonts w:ascii="Tahoma" w:hAnsi="Tahoma" w:cs="Tahoma"/>
                <w:sz w:val="18"/>
                <w:szCs w:val="18"/>
              </w:rPr>
            </w:pPr>
            <w:r w:rsidRPr="00AF589D">
              <w:rPr>
                <w:rFonts w:ascii="Tahoma" w:hAnsi="Tahoma" w:cs="Tahoma"/>
                <w:sz w:val="18"/>
                <w:szCs w:val="18"/>
              </w:rPr>
              <w:t>Količina/Delež (%) javnega naročila, ki se oddaja v podizvajanje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4660B94" w14:textId="77777777" w:rsidR="00C23AD1" w:rsidRPr="00AF589D" w:rsidRDefault="00C23AD1" w:rsidP="00752F7D">
            <w:pPr>
              <w:keepLines/>
              <w:widowControl w:val="0"/>
              <w:rPr>
                <w:rFonts w:ascii="Tahoma" w:hAnsi="Tahoma" w:cs="Tahoma"/>
                <w:sz w:val="18"/>
                <w:szCs w:val="18"/>
              </w:rPr>
            </w:pPr>
          </w:p>
        </w:tc>
      </w:tr>
      <w:tr w:rsidR="00C23AD1" w:rsidRPr="00AF589D" w14:paraId="5E44074D"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B10C3DF" w14:textId="77777777" w:rsidR="00C23AD1" w:rsidRPr="00AF589D" w:rsidRDefault="00C23AD1" w:rsidP="00752F7D">
            <w:pPr>
              <w:keepLines/>
              <w:widowControl w:val="0"/>
              <w:rPr>
                <w:rFonts w:ascii="Tahoma" w:hAnsi="Tahoma" w:cs="Tahoma"/>
                <w:sz w:val="18"/>
                <w:szCs w:val="18"/>
              </w:rPr>
            </w:pPr>
            <w:r w:rsidRPr="00AF589D">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D36E6E1" w14:textId="77777777" w:rsidR="00C23AD1" w:rsidRPr="00AF589D" w:rsidRDefault="00C23AD1" w:rsidP="00752F7D">
            <w:pPr>
              <w:keepLines/>
              <w:widowControl w:val="0"/>
              <w:rPr>
                <w:rFonts w:ascii="Tahoma" w:hAnsi="Tahoma" w:cs="Tahoma"/>
                <w:sz w:val="18"/>
                <w:szCs w:val="18"/>
              </w:rPr>
            </w:pPr>
          </w:p>
        </w:tc>
      </w:tr>
    </w:tbl>
    <w:p w14:paraId="72D8EC56" w14:textId="77777777" w:rsidR="00C23AD1" w:rsidRPr="00AF589D" w:rsidRDefault="00C23AD1" w:rsidP="00752F7D">
      <w:pPr>
        <w:keepLines/>
        <w:widowControl w:val="0"/>
        <w:jc w:val="both"/>
        <w:rPr>
          <w:rFonts w:ascii="Tahoma" w:hAnsi="Tahoma" w:cs="Tahoma"/>
        </w:rPr>
      </w:pPr>
    </w:p>
    <w:p w14:paraId="06EF9782" w14:textId="77777777" w:rsidR="00056B20" w:rsidRPr="00AF589D" w:rsidRDefault="00056B20" w:rsidP="00752F7D">
      <w:pPr>
        <w:keepLines/>
        <w:widowControl w:val="0"/>
        <w:tabs>
          <w:tab w:val="left" w:pos="567"/>
          <w:tab w:val="left" w:pos="851"/>
          <w:tab w:val="left" w:pos="993"/>
        </w:tabs>
        <w:jc w:val="both"/>
        <w:rPr>
          <w:rFonts w:ascii="Tahoma" w:hAnsi="Tahoma" w:cs="Tahoma"/>
          <w:b/>
          <w:i/>
          <w:sz w:val="18"/>
          <w:szCs w:val="22"/>
          <w:lang w:eastAsia="ar-SA"/>
        </w:rPr>
      </w:pPr>
    </w:p>
    <w:p w14:paraId="3093F7DF" w14:textId="77777777" w:rsidR="00C23AD1" w:rsidRPr="00AF589D" w:rsidRDefault="00C23AD1" w:rsidP="00752F7D">
      <w:pPr>
        <w:keepLines/>
        <w:widowControl w:val="0"/>
        <w:tabs>
          <w:tab w:val="left" w:pos="567"/>
          <w:tab w:val="left" w:pos="851"/>
          <w:tab w:val="left" w:pos="993"/>
        </w:tabs>
        <w:jc w:val="both"/>
        <w:rPr>
          <w:rFonts w:ascii="Tahoma" w:hAnsi="Tahoma" w:cs="Tahoma"/>
          <w:i/>
          <w:sz w:val="18"/>
          <w:szCs w:val="22"/>
          <w:lang w:eastAsia="ar-SA"/>
        </w:rPr>
      </w:pPr>
      <w:r w:rsidRPr="00AF589D">
        <w:rPr>
          <w:rFonts w:ascii="Tahoma" w:hAnsi="Tahoma" w:cs="Tahoma"/>
          <w:b/>
          <w:i/>
          <w:sz w:val="18"/>
          <w:szCs w:val="22"/>
          <w:lang w:eastAsia="ar-SA"/>
        </w:rPr>
        <w:t>Navodilo</w:t>
      </w:r>
      <w:r w:rsidRPr="00AF589D">
        <w:rPr>
          <w:rFonts w:ascii="Tahoma" w:hAnsi="Tahoma" w:cs="Tahoma"/>
          <w:i/>
          <w:sz w:val="18"/>
          <w:szCs w:val="22"/>
          <w:lang w:eastAsia="ar-SA"/>
        </w:rPr>
        <w:t>: Obrazec se po potrebi kopira!</w:t>
      </w:r>
    </w:p>
    <w:p w14:paraId="3798EED8" w14:textId="77777777" w:rsidR="00C23AD1" w:rsidRPr="00AF589D" w:rsidRDefault="00C23AD1" w:rsidP="00752F7D">
      <w:pPr>
        <w:keepLines/>
        <w:widowControl w:val="0"/>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AF589D" w14:paraId="612709C4" w14:textId="77777777" w:rsidTr="00CD53CE">
        <w:trPr>
          <w:trHeight w:val="235"/>
        </w:trPr>
        <w:tc>
          <w:tcPr>
            <w:tcW w:w="2835" w:type="dxa"/>
            <w:tcBorders>
              <w:bottom w:val="single" w:sz="4" w:space="0" w:color="auto"/>
            </w:tcBorders>
          </w:tcPr>
          <w:p w14:paraId="010F9D3A" w14:textId="77777777" w:rsidR="00C23AD1" w:rsidRPr="00AF589D" w:rsidRDefault="00C23AD1" w:rsidP="00752F7D">
            <w:pPr>
              <w:keepLines/>
              <w:widowControl w:val="0"/>
              <w:jc w:val="both"/>
              <w:rPr>
                <w:rFonts w:ascii="Tahoma" w:hAnsi="Tahoma" w:cs="Tahoma"/>
                <w:snapToGrid w:val="0"/>
                <w:color w:val="000000"/>
              </w:rPr>
            </w:pPr>
          </w:p>
          <w:p w14:paraId="4F0F7BDB" w14:textId="77777777" w:rsidR="00A45856" w:rsidRPr="00AF589D" w:rsidRDefault="00A45856" w:rsidP="00752F7D">
            <w:pPr>
              <w:keepLines/>
              <w:widowControl w:val="0"/>
              <w:jc w:val="both"/>
              <w:rPr>
                <w:rFonts w:ascii="Tahoma" w:hAnsi="Tahoma" w:cs="Tahoma"/>
                <w:snapToGrid w:val="0"/>
                <w:color w:val="000000"/>
              </w:rPr>
            </w:pPr>
          </w:p>
          <w:p w14:paraId="200F6CD5" w14:textId="77777777" w:rsidR="00046854" w:rsidRPr="00AF589D" w:rsidRDefault="00046854" w:rsidP="00752F7D">
            <w:pPr>
              <w:keepLines/>
              <w:widowControl w:val="0"/>
              <w:jc w:val="both"/>
              <w:rPr>
                <w:rFonts w:ascii="Tahoma" w:hAnsi="Tahoma" w:cs="Tahoma"/>
                <w:snapToGrid w:val="0"/>
                <w:color w:val="000000"/>
              </w:rPr>
            </w:pPr>
          </w:p>
          <w:p w14:paraId="0ACEF861" w14:textId="77777777" w:rsidR="00046854" w:rsidRPr="00AF589D" w:rsidRDefault="00046854" w:rsidP="00752F7D">
            <w:pPr>
              <w:keepLines/>
              <w:widowControl w:val="0"/>
              <w:jc w:val="both"/>
              <w:rPr>
                <w:rFonts w:ascii="Tahoma" w:hAnsi="Tahoma" w:cs="Tahoma"/>
                <w:snapToGrid w:val="0"/>
                <w:color w:val="000000"/>
              </w:rPr>
            </w:pPr>
          </w:p>
        </w:tc>
        <w:tc>
          <w:tcPr>
            <w:tcW w:w="2552" w:type="dxa"/>
          </w:tcPr>
          <w:p w14:paraId="411B6247" w14:textId="77777777" w:rsidR="00C23AD1" w:rsidRPr="00AF589D" w:rsidRDefault="00C23AD1" w:rsidP="00752F7D">
            <w:pPr>
              <w:keepLines/>
              <w:widowControl w:val="0"/>
              <w:jc w:val="center"/>
              <w:rPr>
                <w:rFonts w:ascii="Tahoma" w:hAnsi="Tahoma" w:cs="Tahoma"/>
                <w:snapToGrid w:val="0"/>
                <w:color w:val="000000"/>
              </w:rPr>
            </w:pPr>
          </w:p>
        </w:tc>
        <w:tc>
          <w:tcPr>
            <w:tcW w:w="3685" w:type="dxa"/>
            <w:tcBorders>
              <w:bottom w:val="single" w:sz="4" w:space="0" w:color="auto"/>
            </w:tcBorders>
          </w:tcPr>
          <w:p w14:paraId="52960ABE" w14:textId="77777777" w:rsidR="00C23AD1" w:rsidRPr="00AF589D" w:rsidRDefault="00C23AD1" w:rsidP="00752F7D">
            <w:pPr>
              <w:keepLines/>
              <w:widowControl w:val="0"/>
              <w:tabs>
                <w:tab w:val="left" w:pos="567"/>
                <w:tab w:val="num" w:pos="851"/>
                <w:tab w:val="left" w:pos="993"/>
              </w:tabs>
              <w:jc w:val="both"/>
              <w:rPr>
                <w:rFonts w:ascii="Tahoma" w:hAnsi="Tahoma" w:cs="Tahoma"/>
                <w:snapToGrid w:val="0"/>
                <w:color w:val="000000"/>
                <w:sz w:val="28"/>
              </w:rPr>
            </w:pPr>
          </w:p>
        </w:tc>
      </w:tr>
      <w:tr w:rsidR="00C23AD1" w:rsidRPr="00AF589D" w14:paraId="1911DA13" w14:textId="77777777" w:rsidTr="00CD53CE">
        <w:trPr>
          <w:trHeight w:val="235"/>
        </w:trPr>
        <w:tc>
          <w:tcPr>
            <w:tcW w:w="2835" w:type="dxa"/>
            <w:tcBorders>
              <w:top w:val="single" w:sz="4" w:space="0" w:color="auto"/>
            </w:tcBorders>
          </w:tcPr>
          <w:p w14:paraId="31AE8FE0" w14:textId="77777777" w:rsidR="00C23AD1" w:rsidRPr="00AF589D" w:rsidRDefault="00C23AD1"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52" w:type="dxa"/>
          </w:tcPr>
          <w:p w14:paraId="10D25EE4" w14:textId="77777777" w:rsidR="00C23AD1" w:rsidRPr="00AF589D" w:rsidRDefault="00C23AD1"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685" w:type="dxa"/>
            <w:tcBorders>
              <w:top w:val="single" w:sz="4" w:space="0" w:color="auto"/>
            </w:tcBorders>
          </w:tcPr>
          <w:p w14:paraId="718F147C" w14:textId="77777777" w:rsidR="00C23AD1" w:rsidRPr="00AF589D" w:rsidRDefault="00C23AD1" w:rsidP="00752F7D">
            <w:pPr>
              <w:keepLines/>
              <w:widowControl w:val="0"/>
              <w:jc w:val="both"/>
              <w:rPr>
                <w:rFonts w:ascii="Tahoma" w:hAnsi="Tahoma" w:cs="Tahoma"/>
                <w:snapToGrid w:val="0"/>
                <w:color w:val="000000"/>
              </w:rPr>
            </w:pPr>
            <w:r w:rsidRPr="00AF589D">
              <w:rPr>
                <w:rFonts w:ascii="Tahoma" w:hAnsi="Tahoma" w:cs="Tahoma"/>
                <w:snapToGrid w:val="0"/>
                <w:color w:val="000000"/>
              </w:rPr>
              <w:t>(</w:t>
            </w:r>
            <w:r w:rsidR="00FF7983" w:rsidRPr="00AF589D">
              <w:rPr>
                <w:rFonts w:ascii="Tahoma" w:hAnsi="Tahoma" w:cs="Tahoma"/>
                <w:snapToGrid w:val="0"/>
                <w:color w:val="000000"/>
              </w:rPr>
              <w:t>Ime in priimek ter</w:t>
            </w:r>
            <w:r w:rsidRPr="00AF589D">
              <w:rPr>
                <w:rFonts w:ascii="Tahoma" w:hAnsi="Tahoma" w:cs="Tahoma"/>
                <w:snapToGrid w:val="0"/>
                <w:color w:val="000000"/>
              </w:rPr>
              <w:t xml:space="preserve"> podpis</w:t>
            </w:r>
            <w:r w:rsidR="005F1B04" w:rsidRPr="00AF589D">
              <w:rPr>
                <w:rFonts w:ascii="Tahoma" w:hAnsi="Tahoma" w:cs="Tahoma"/>
                <w:snapToGrid w:val="0"/>
                <w:color w:val="000000"/>
              </w:rPr>
              <w:t xml:space="preserve"> </w:t>
            </w:r>
            <w:r w:rsidR="00FF7983" w:rsidRPr="00AF589D">
              <w:rPr>
                <w:rFonts w:ascii="Tahoma" w:hAnsi="Tahoma" w:cs="Tahoma"/>
                <w:b/>
                <w:snapToGrid w:val="0"/>
                <w:color w:val="000000"/>
              </w:rPr>
              <w:t>podizvajalca</w:t>
            </w:r>
            <w:r w:rsidRPr="00AF589D">
              <w:rPr>
                <w:rFonts w:ascii="Tahoma" w:hAnsi="Tahoma" w:cs="Tahoma"/>
                <w:snapToGrid w:val="0"/>
                <w:color w:val="000000"/>
              </w:rPr>
              <w:t>)</w:t>
            </w:r>
          </w:p>
        </w:tc>
      </w:tr>
      <w:tr w:rsidR="00C23AD1" w:rsidRPr="00AF589D" w14:paraId="58060702" w14:textId="77777777" w:rsidTr="00CD53CE">
        <w:trPr>
          <w:trHeight w:val="235"/>
        </w:trPr>
        <w:tc>
          <w:tcPr>
            <w:tcW w:w="2835" w:type="dxa"/>
            <w:tcBorders>
              <w:bottom w:val="single" w:sz="4" w:space="0" w:color="auto"/>
            </w:tcBorders>
          </w:tcPr>
          <w:p w14:paraId="5CE7DCA6" w14:textId="77777777" w:rsidR="00C23AD1" w:rsidRPr="00AF589D" w:rsidRDefault="00C23AD1" w:rsidP="00752F7D">
            <w:pPr>
              <w:keepLines/>
              <w:widowControl w:val="0"/>
              <w:jc w:val="both"/>
              <w:rPr>
                <w:rFonts w:ascii="Tahoma" w:hAnsi="Tahoma" w:cs="Tahoma"/>
                <w:snapToGrid w:val="0"/>
                <w:color w:val="000000"/>
              </w:rPr>
            </w:pPr>
          </w:p>
          <w:p w14:paraId="4608ACAA" w14:textId="77777777" w:rsidR="00C23AD1" w:rsidRPr="00AF589D" w:rsidRDefault="00C23AD1" w:rsidP="00752F7D">
            <w:pPr>
              <w:keepLines/>
              <w:widowControl w:val="0"/>
              <w:jc w:val="both"/>
              <w:rPr>
                <w:rFonts w:ascii="Tahoma" w:hAnsi="Tahoma" w:cs="Tahoma"/>
                <w:snapToGrid w:val="0"/>
                <w:color w:val="000000"/>
              </w:rPr>
            </w:pPr>
          </w:p>
          <w:p w14:paraId="55D4BFDC" w14:textId="77777777" w:rsidR="00C23AD1" w:rsidRPr="00AF589D" w:rsidRDefault="00C23AD1" w:rsidP="00752F7D">
            <w:pPr>
              <w:keepLines/>
              <w:widowControl w:val="0"/>
              <w:jc w:val="both"/>
              <w:rPr>
                <w:rFonts w:ascii="Tahoma" w:hAnsi="Tahoma" w:cs="Tahoma"/>
                <w:snapToGrid w:val="0"/>
                <w:color w:val="000000"/>
              </w:rPr>
            </w:pPr>
          </w:p>
        </w:tc>
        <w:tc>
          <w:tcPr>
            <w:tcW w:w="2552" w:type="dxa"/>
          </w:tcPr>
          <w:p w14:paraId="5DD14D69" w14:textId="77777777" w:rsidR="00C23AD1" w:rsidRPr="00AF589D" w:rsidRDefault="00C23AD1" w:rsidP="00752F7D">
            <w:pPr>
              <w:keepLines/>
              <w:widowControl w:val="0"/>
              <w:jc w:val="center"/>
              <w:rPr>
                <w:rFonts w:ascii="Tahoma" w:hAnsi="Tahoma" w:cs="Tahoma"/>
                <w:snapToGrid w:val="0"/>
                <w:color w:val="000000"/>
              </w:rPr>
            </w:pPr>
          </w:p>
        </w:tc>
        <w:tc>
          <w:tcPr>
            <w:tcW w:w="3685" w:type="dxa"/>
            <w:tcBorders>
              <w:bottom w:val="single" w:sz="4" w:space="0" w:color="auto"/>
            </w:tcBorders>
          </w:tcPr>
          <w:p w14:paraId="4193A3F7" w14:textId="77777777" w:rsidR="00C23AD1" w:rsidRPr="00AF589D" w:rsidRDefault="00C23AD1" w:rsidP="00752F7D">
            <w:pPr>
              <w:keepLines/>
              <w:widowControl w:val="0"/>
              <w:tabs>
                <w:tab w:val="left" w:pos="567"/>
                <w:tab w:val="num" w:pos="851"/>
                <w:tab w:val="left" w:pos="993"/>
              </w:tabs>
              <w:jc w:val="both"/>
              <w:rPr>
                <w:rFonts w:ascii="Tahoma" w:hAnsi="Tahoma" w:cs="Tahoma"/>
                <w:snapToGrid w:val="0"/>
                <w:color w:val="000000"/>
                <w:sz w:val="28"/>
              </w:rPr>
            </w:pPr>
          </w:p>
        </w:tc>
      </w:tr>
      <w:tr w:rsidR="00C23AD1" w:rsidRPr="00AF589D" w14:paraId="4B19921B" w14:textId="77777777" w:rsidTr="00CD53CE">
        <w:trPr>
          <w:trHeight w:val="235"/>
        </w:trPr>
        <w:tc>
          <w:tcPr>
            <w:tcW w:w="2835" w:type="dxa"/>
            <w:tcBorders>
              <w:top w:val="single" w:sz="4" w:space="0" w:color="auto"/>
            </w:tcBorders>
          </w:tcPr>
          <w:p w14:paraId="7A47AE1E" w14:textId="77777777" w:rsidR="00C23AD1" w:rsidRPr="00AF589D" w:rsidRDefault="00C23AD1"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52" w:type="dxa"/>
          </w:tcPr>
          <w:p w14:paraId="2AEF9F4C" w14:textId="77777777" w:rsidR="00C23AD1" w:rsidRPr="00AF589D" w:rsidRDefault="00C23AD1"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685" w:type="dxa"/>
            <w:tcBorders>
              <w:top w:val="single" w:sz="4" w:space="0" w:color="auto"/>
            </w:tcBorders>
          </w:tcPr>
          <w:p w14:paraId="45BEFDC0" w14:textId="77777777" w:rsidR="00C23AD1" w:rsidRPr="00AF589D" w:rsidRDefault="00C23AD1" w:rsidP="00752F7D">
            <w:pPr>
              <w:keepLines/>
              <w:widowControl w:val="0"/>
              <w:jc w:val="both"/>
              <w:rPr>
                <w:rFonts w:ascii="Tahoma" w:hAnsi="Tahoma" w:cs="Tahoma"/>
                <w:snapToGrid w:val="0"/>
                <w:color w:val="000000"/>
              </w:rPr>
            </w:pPr>
            <w:r w:rsidRPr="00AF589D">
              <w:rPr>
                <w:rFonts w:ascii="Tahoma" w:hAnsi="Tahoma" w:cs="Tahoma"/>
                <w:snapToGrid w:val="0"/>
                <w:color w:val="000000"/>
              </w:rPr>
              <w:t>(</w:t>
            </w:r>
            <w:r w:rsidR="00FF7983" w:rsidRPr="00AF589D">
              <w:rPr>
                <w:rFonts w:ascii="Tahoma" w:hAnsi="Tahoma" w:cs="Tahoma"/>
                <w:snapToGrid w:val="0"/>
                <w:color w:val="000000"/>
              </w:rPr>
              <w:t xml:space="preserve">Ime in priimek ter podpis </w:t>
            </w:r>
            <w:r w:rsidR="00FF7983" w:rsidRPr="00AF589D">
              <w:rPr>
                <w:rFonts w:ascii="Tahoma" w:hAnsi="Tahoma" w:cs="Tahoma"/>
                <w:b/>
                <w:snapToGrid w:val="0"/>
                <w:color w:val="000000"/>
              </w:rPr>
              <w:t>ponudnika</w:t>
            </w:r>
            <w:r w:rsidRPr="00AF589D">
              <w:rPr>
                <w:rFonts w:ascii="Tahoma" w:hAnsi="Tahoma" w:cs="Tahoma"/>
                <w:snapToGrid w:val="0"/>
                <w:color w:val="000000"/>
              </w:rPr>
              <w:t>)</w:t>
            </w:r>
          </w:p>
        </w:tc>
      </w:tr>
    </w:tbl>
    <w:p w14:paraId="2F06EA1B" w14:textId="77777777" w:rsidR="00C23AD1" w:rsidRPr="00AF589D" w:rsidRDefault="00C23AD1" w:rsidP="00752F7D">
      <w:pPr>
        <w:keepLines/>
        <w:widowControl w:val="0"/>
        <w:jc w:val="both"/>
        <w:rPr>
          <w:rFonts w:ascii="Tahoma" w:hAnsi="Tahoma" w:cs="Tahoma"/>
        </w:rPr>
      </w:pPr>
    </w:p>
    <w:p w14:paraId="374FCE8C" w14:textId="77777777" w:rsidR="00C23AD1" w:rsidRPr="00AF589D" w:rsidRDefault="00C23AD1" w:rsidP="00752F7D">
      <w:pPr>
        <w:keepLines/>
        <w:widowControl w:val="0"/>
        <w:jc w:val="both"/>
        <w:rPr>
          <w:rFonts w:ascii="Tahoma" w:hAnsi="Tahoma" w:cs="Tahoma"/>
        </w:rPr>
      </w:pPr>
    </w:p>
    <w:p w14:paraId="0BB3A84E" w14:textId="77777777" w:rsidR="00B976DC" w:rsidRPr="00AF589D" w:rsidRDefault="00B976DC" w:rsidP="00752F7D">
      <w:pPr>
        <w:keepLines/>
        <w:widowControl w:val="0"/>
        <w:jc w:val="both"/>
        <w:rPr>
          <w:rFonts w:ascii="Tahoma" w:hAnsi="Tahoma" w:cs="Tahoma"/>
        </w:rPr>
      </w:pPr>
    </w:p>
    <w:p w14:paraId="064C6AD7" w14:textId="77777777" w:rsidR="00B976DC" w:rsidRPr="00AF589D" w:rsidRDefault="00B976DC" w:rsidP="00752F7D">
      <w:pPr>
        <w:keepLines/>
        <w:widowControl w:val="0"/>
        <w:jc w:val="both"/>
        <w:rPr>
          <w:rFonts w:ascii="Tahoma" w:hAnsi="Tahoma" w:cs="Tahoma"/>
        </w:rPr>
      </w:pPr>
    </w:p>
    <w:p w14:paraId="3CAB7DEB" w14:textId="77777777" w:rsidR="00195C90" w:rsidRPr="00AF589D" w:rsidRDefault="00195C90" w:rsidP="00752F7D">
      <w:pPr>
        <w:keepLines/>
        <w:widowControl w:val="0"/>
        <w:jc w:val="both"/>
        <w:rPr>
          <w:rFonts w:ascii="Tahoma" w:hAnsi="Tahoma" w:cs="Tahoma"/>
        </w:rPr>
      </w:pPr>
    </w:p>
    <w:p w14:paraId="1A0A629C" w14:textId="77777777" w:rsidR="00195C90" w:rsidRPr="00AF589D" w:rsidRDefault="00195C90" w:rsidP="00752F7D">
      <w:pPr>
        <w:keepLines/>
        <w:widowControl w:val="0"/>
        <w:jc w:val="both"/>
        <w:rPr>
          <w:rFonts w:ascii="Tahoma" w:hAnsi="Tahoma" w:cs="Tahoma"/>
        </w:rPr>
      </w:pPr>
    </w:p>
    <w:p w14:paraId="1B75C407" w14:textId="77777777" w:rsidR="001F6089" w:rsidRPr="00AF589D" w:rsidRDefault="001F6089" w:rsidP="00752F7D">
      <w:pPr>
        <w:keepLines/>
        <w:widowControl w:val="0"/>
        <w:jc w:val="both"/>
        <w:rPr>
          <w:rFonts w:ascii="Tahoma" w:hAnsi="Tahoma" w:cs="Tahoma"/>
        </w:rPr>
      </w:pPr>
    </w:p>
    <w:p w14:paraId="0FEE13B7" w14:textId="77777777" w:rsidR="00B976DC" w:rsidRPr="00AF589D" w:rsidRDefault="00B976DC" w:rsidP="00752F7D">
      <w:pPr>
        <w:keepLines/>
        <w:widowControl w:val="0"/>
        <w:jc w:val="both"/>
        <w:rPr>
          <w:rFonts w:ascii="Tahoma" w:hAnsi="Tahoma" w:cs="Tahoma"/>
        </w:rPr>
      </w:pPr>
    </w:p>
    <w:p w14:paraId="3B771EC9" w14:textId="77777777" w:rsidR="00B976DC" w:rsidRPr="00AF589D" w:rsidRDefault="00B976DC" w:rsidP="00752F7D">
      <w:pPr>
        <w:keepLines/>
        <w:widowControl w:val="0"/>
        <w:jc w:val="both"/>
        <w:rPr>
          <w:rFonts w:ascii="Tahoma" w:hAnsi="Tahoma" w:cs="Tahoma"/>
        </w:rPr>
      </w:pPr>
    </w:p>
    <w:tbl>
      <w:tblPr>
        <w:tblW w:w="9067" w:type="dxa"/>
        <w:tblLayout w:type="fixed"/>
        <w:tblCellMar>
          <w:left w:w="70" w:type="dxa"/>
          <w:right w:w="70" w:type="dxa"/>
        </w:tblCellMar>
        <w:tblLook w:val="0000" w:firstRow="0" w:lastRow="0" w:firstColumn="0" w:lastColumn="0" w:noHBand="0" w:noVBand="0"/>
      </w:tblPr>
      <w:tblGrid>
        <w:gridCol w:w="7508"/>
        <w:gridCol w:w="1559"/>
      </w:tblGrid>
      <w:tr w:rsidR="00DB1086" w:rsidRPr="00AF589D" w14:paraId="4DAA66DD" w14:textId="77777777" w:rsidTr="00FD703F">
        <w:tc>
          <w:tcPr>
            <w:tcW w:w="7508" w:type="dxa"/>
            <w:tcBorders>
              <w:top w:val="single" w:sz="4" w:space="0" w:color="000000"/>
              <w:left w:val="single" w:sz="4" w:space="0" w:color="000000"/>
              <w:bottom w:val="single" w:sz="4" w:space="0" w:color="000000"/>
            </w:tcBorders>
          </w:tcPr>
          <w:p w14:paraId="63E4CD8C" w14:textId="77777777" w:rsidR="00DB1086" w:rsidRPr="00AF589D" w:rsidRDefault="00DB1086" w:rsidP="00752F7D">
            <w:pPr>
              <w:keepLines/>
              <w:widowControl w:val="0"/>
              <w:snapToGrid w:val="0"/>
              <w:rPr>
                <w:rFonts w:ascii="Tahoma" w:eastAsia="Calibri" w:hAnsi="Tahoma" w:cs="Tahoma"/>
              </w:rPr>
            </w:pPr>
            <w:r w:rsidRPr="00AF589D">
              <w:rPr>
                <w:rFonts w:ascii="Tahoma" w:eastAsia="Calibri" w:hAnsi="Tahoma" w:cs="Tahoma"/>
              </w:rPr>
              <w:lastRenderedPageBreak/>
              <w:t>POOBLASTILO PONUDNIKA</w:t>
            </w:r>
          </w:p>
        </w:tc>
        <w:tc>
          <w:tcPr>
            <w:tcW w:w="1559" w:type="dxa"/>
            <w:tcBorders>
              <w:top w:val="single" w:sz="4" w:space="0" w:color="000000"/>
              <w:left w:val="single" w:sz="4" w:space="0" w:color="808080"/>
              <w:bottom w:val="single" w:sz="4" w:space="0" w:color="000000"/>
              <w:right w:val="single" w:sz="4" w:space="0" w:color="000000"/>
            </w:tcBorders>
          </w:tcPr>
          <w:p w14:paraId="5BAE6D77" w14:textId="77777777" w:rsidR="00DB1086" w:rsidRPr="00AF589D" w:rsidRDefault="00DB1086" w:rsidP="00752F7D">
            <w:pPr>
              <w:keepLines/>
              <w:widowControl w:val="0"/>
              <w:rPr>
                <w:rFonts w:ascii="Tahoma" w:eastAsia="Calibri" w:hAnsi="Tahoma" w:cs="Tahoma"/>
                <w:i/>
              </w:rPr>
            </w:pPr>
            <w:r w:rsidRPr="00AF589D">
              <w:rPr>
                <w:rFonts w:ascii="Tahoma" w:eastAsia="Calibri" w:hAnsi="Tahoma" w:cs="Tahoma"/>
                <w:b/>
                <w:i/>
              </w:rPr>
              <w:t>Prilog</w:t>
            </w:r>
            <w:r w:rsidR="007A63B7" w:rsidRPr="00AF589D">
              <w:rPr>
                <w:rFonts w:ascii="Tahoma" w:eastAsia="Calibri" w:hAnsi="Tahoma" w:cs="Tahoma"/>
                <w:b/>
                <w:i/>
              </w:rPr>
              <w:t>a</w:t>
            </w:r>
            <w:r w:rsidRPr="00AF589D">
              <w:rPr>
                <w:rFonts w:ascii="Tahoma" w:eastAsia="Calibri" w:hAnsi="Tahoma" w:cs="Tahoma"/>
                <w:b/>
                <w:i/>
              </w:rPr>
              <w:t xml:space="preserve"> 4/</w:t>
            </w:r>
            <w:r w:rsidR="007A63B7" w:rsidRPr="00AF589D">
              <w:rPr>
                <w:rFonts w:ascii="Tahoma" w:eastAsia="Calibri" w:hAnsi="Tahoma" w:cs="Tahoma"/>
                <w:b/>
                <w:i/>
              </w:rPr>
              <w:t>2</w:t>
            </w:r>
          </w:p>
        </w:tc>
      </w:tr>
    </w:tbl>
    <w:p w14:paraId="1D39170F" w14:textId="77777777" w:rsidR="00DB1086" w:rsidRPr="00AF589D" w:rsidRDefault="00DB1086" w:rsidP="00752F7D">
      <w:pPr>
        <w:keepLines/>
        <w:widowControl w:val="0"/>
        <w:ind w:right="-143"/>
        <w:jc w:val="both"/>
        <w:rPr>
          <w:rFonts w:ascii="Tahoma" w:hAnsi="Tahoma" w:cs="Tahoma"/>
          <w:sz w:val="24"/>
        </w:rPr>
      </w:pPr>
    </w:p>
    <w:p w14:paraId="32366E12" w14:textId="77777777" w:rsidR="00DB1086" w:rsidRPr="00AF589D" w:rsidRDefault="00DB1086" w:rsidP="00752F7D">
      <w:pPr>
        <w:keepLines/>
        <w:widowControl w:val="0"/>
        <w:rPr>
          <w:rFonts w:ascii="Tahoma" w:hAnsi="Tahoma" w:cs="Tahoma"/>
        </w:rPr>
      </w:pPr>
      <w:r w:rsidRPr="00AF589D">
        <w:rPr>
          <w:rFonts w:ascii="Tahoma" w:hAnsi="Tahoma" w:cs="Tahoma"/>
        </w:rPr>
        <w:t>Ponudnik: _______________________________________________________________________</w:t>
      </w:r>
    </w:p>
    <w:p w14:paraId="6D297749" w14:textId="77777777" w:rsidR="00DB1086" w:rsidRPr="00AF589D" w:rsidRDefault="00DB1086" w:rsidP="00752F7D">
      <w:pPr>
        <w:keepLines/>
        <w:widowControl w:val="0"/>
        <w:rPr>
          <w:rFonts w:ascii="Tahoma" w:hAnsi="Tahoma" w:cs="Tahoma"/>
        </w:rPr>
      </w:pPr>
    </w:p>
    <w:p w14:paraId="6AD2280C" w14:textId="77777777" w:rsidR="00DB1086" w:rsidRPr="00AF589D" w:rsidRDefault="00DB1086" w:rsidP="0081227C">
      <w:pPr>
        <w:keepLines/>
        <w:widowControl w:val="0"/>
        <w:jc w:val="both"/>
        <w:rPr>
          <w:rFonts w:ascii="Tahoma" w:hAnsi="Tahoma" w:cs="Tahoma"/>
          <w:b/>
        </w:rPr>
      </w:pPr>
      <w:r w:rsidRPr="00AF589D">
        <w:rPr>
          <w:rFonts w:ascii="Tahoma" w:hAnsi="Tahoma" w:cs="Tahoma"/>
        </w:rPr>
        <w:t>za izvedbo javnega naročila</w:t>
      </w:r>
      <w:r w:rsidRPr="00AF589D">
        <w:rPr>
          <w:rFonts w:ascii="Tahoma" w:hAnsi="Tahoma" w:cs="Tahoma"/>
          <w:b/>
        </w:rPr>
        <w:t xml:space="preserve"> </w:t>
      </w:r>
      <w:r w:rsidRPr="00AF589D">
        <w:rPr>
          <w:rFonts w:ascii="Tahoma" w:hAnsi="Tahoma" w:cs="Tahoma"/>
        </w:rPr>
        <w:t>št.</w:t>
      </w:r>
      <w:r w:rsidRPr="00AF589D">
        <w:rPr>
          <w:rFonts w:ascii="Tahoma" w:hAnsi="Tahoma" w:cs="Tahoma"/>
          <w:b/>
          <w:sz w:val="24"/>
        </w:rPr>
        <w:t xml:space="preserve"> </w:t>
      </w:r>
      <w:r w:rsidR="00534988" w:rsidRPr="00AF589D">
        <w:rPr>
          <w:rFonts w:ascii="Tahoma" w:hAnsi="Tahoma" w:cs="Tahoma"/>
          <w:b/>
        </w:rPr>
        <w:t>LPP-</w:t>
      </w:r>
      <w:r w:rsidR="003854C9">
        <w:rPr>
          <w:rFonts w:ascii="Tahoma" w:hAnsi="Tahoma" w:cs="Tahoma"/>
          <w:b/>
        </w:rPr>
        <w:t xml:space="preserve">29/23 </w:t>
      </w:r>
      <w:r w:rsidR="0081227C" w:rsidRPr="00AF589D">
        <w:rPr>
          <w:rFonts w:ascii="Tahoma" w:hAnsi="Tahoma" w:cs="Tahoma"/>
          <w:b/>
        </w:rPr>
        <w:t xml:space="preserve"> – »</w:t>
      </w:r>
      <w:r w:rsidR="007A0F47">
        <w:rPr>
          <w:rFonts w:ascii="Tahoma" w:hAnsi="Tahoma" w:cs="Tahoma"/>
          <w:b/>
        </w:rPr>
        <w:t>Dobava vozila kategorije M1</w:t>
      </w:r>
      <w:r w:rsidR="0081227C" w:rsidRPr="00AF589D">
        <w:rPr>
          <w:rFonts w:ascii="Tahoma" w:hAnsi="Tahoma" w:cs="Tahoma"/>
          <w:b/>
        </w:rPr>
        <w:t>«</w:t>
      </w:r>
      <w:r w:rsidRPr="00AF589D">
        <w:rPr>
          <w:rFonts w:ascii="Tahoma" w:hAnsi="Tahoma" w:cs="Tahoma"/>
          <w:b/>
        </w:rPr>
        <w:t xml:space="preserve"> </w:t>
      </w:r>
      <w:r w:rsidRPr="00AF589D">
        <w:rPr>
          <w:rFonts w:ascii="Tahoma" w:hAnsi="Tahoma" w:cs="Tahoma"/>
        </w:rPr>
        <w:t>ter v skladu s 94. členom ZJN-3</w:t>
      </w:r>
    </w:p>
    <w:p w14:paraId="1B57505E" w14:textId="77777777" w:rsidR="00DB1086" w:rsidRPr="00AF589D" w:rsidRDefault="00DB1086" w:rsidP="00752F7D">
      <w:pPr>
        <w:keepLines/>
        <w:widowControl w:val="0"/>
        <w:rPr>
          <w:rFonts w:ascii="Tahoma" w:hAnsi="Tahoma" w:cs="Tahoma"/>
        </w:rPr>
      </w:pPr>
    </w:p>
    <w:p w14:paraId="7FB2F14C" w14:textId="77777777" w:rsidR="00DB1086" w:rsidRPr="00AF589D" w:rsidRDefault="00DB1086" w:rsidP="00752F7D">
      <w:pPr>
        <w:keepLines/>
        <w:widowControl w:val="0"/>
        <w:jc w:val="center"/>
        <w:rPr>
          <w:rFonts w:ascii="Tahoma" w:hAnsi="Tahoma" w:cs="Tahoma"/>
          <w:b/>
          <w:sz w:val="22"/>
          <w:szCs w:val="22"/>
        </w:rPr>
      </w:pPr>
      <w:r w:rsidRPr="00AF589D">
        <w:rPr>
          <w:rFonts w:ascii="Tahoma" w:hAnsi="Tahoma" w:cs="Tahoma"/>
          <w:b/>
          <w:sz w:val="22"/>
          <w:szCs w:val="22"/>
        </w:rPr>
        <w:t>POOBLAŠČAMO</w:t>
      </w:r>
    </w:p>
    <w:p w14:paraId="0EDFF7EF" w14:textId="77777777" w:rsidR="00DB1086" w:rsidRPr="00AF589D" w:rsidRDefault="00DB1086" w:rsidP="00752F7D">
      <w:pPr>
        <w:keepLines/>
        <w:widowControl w:val="0"/>
        <w:rPr>
          <w:rFonts w:ascii="Tahoma" w:hAnsi="Tahoma" w:cs="Tahoma"/>
        </w:rPr>
      </w:pPr>
    </w:p>
    <w:p w14:paraId="41374119" w14:textId="77777777" w:rsidR="00DB1086" w:rsidRPr="00AF589D" w:rsidRDefault="00E20572" w:rsidP="00752F7D">
      <w:pPr>
        <w:keepLines/>
        <w:widowControl w:val="0"/>
        <w:spacing w:after="120" w:line="276" w:lineRule="auto"/>
        <w:jc w:val="both"/>
        <w:rPr>
          <w:rFonts w:ascii="Tahoma" w:hAnsi="Tahoma" w:cs="Tahoma"/>
        </w:rPr>
      </w:pPr>
      <w:r w:rsidRPr="00AF589D">
        <w:rPr>
          <w:rFonts w:ascii="Tahoma" w:hAnsi="Tahoma" w:cs="Tahoma"/>
        </w:rPr>
        <w:t>N</w:t>
      </w:r>
      <w:r w:rsidR="00DB1086" w:rsidRPr="00AF589D">
        <w:rPr>
          <w:rFonts w:ascii="Tahoma" w:hAnsi="Tahoma" w:cs="Tahoma"/>
        </w:rPr>
        <w:t>aročnika</w:t>
      </w:r>
      <w:r w:rsidRPr="00AF589D">
        <w:rPr>
          <w:rFonts w:ascii="Tahoma" w:hAnsi="Tahoma" w:cs="Tahoma"/>
        </w:rPr>
        <w:t xml:space="preserve"> </w:t>
      </w:r>
      <w:r w:rsidR="00794500" w:rsidRPr="00AF589D">
        <w:rPr>
          <w:rFonts w:ascii="Tahoma" w:hAnsi="Tahoma" w:cs="Tahoma"/>
        </w:rPr>
        <w:t>JAVNO PODJETJE LJUBLJANSKI POTNIŠKI PROMET, d.o.o.</w:t>
      </w:r>
      <w:r w:rsidR="00DB1086" w:rsidRPr="00AF589D">
        <w:rPr>
          <w:rFonts w:ascii="Tahoma" w:hAnsi="Tahoma" w:cs="Tahoma"/>
        </w:rPr>
        <w:t>,</w:t>
      </w:r>
      <w:r w:rsidRPr="00AF589D">
        <w:rPr>
          <w:rFonts w:ascii="Tahoma" w:hAnsi="Tahoma" w:cs="Tahoma"/>
        </w:rPr>
        <w:t xml:space="preserve"> </w:t>
      </w:r>
      <w:r w:rsidR="001F2E31" w:rsidRPr="00AF589D">
        <w:rPr>
          <w:rFonts w:ascii="Tahoma" w:hAnsi="Tahoma" w:cs="Tahoma"/>
        </w:rPr>
        <w:t>Celovška cesta 160</w:t>
      </w:r>
      <w:r w:rsidRPr="00AF589D">
        <w:rPr>
          <w:rFonts w:ascii="Tahoma" w:hAnsi="Tahoma" w:cs="Tahoma"/>
        </w:rPr>
        <w:t>, Ljubljana,</w:t>
      </w:r>
      <w:r w:rsidR="00DB1086" w:rsidRPr="00AF589D">
        <w:rPr>
          <w:rFonts w:ascii="Tahoma" w:hAnsi="Tahoma" w:cs="Tahoma"/>
        </w:rPr>
        <w:t xml:space="preserve"> da na podlagi potrjenega računa oziroma situacije neposredno plačuje naše obveznosti do naslednjih podizvajalcev:</w:t>
      </w:r>
    </w:p>
    <w:p w14:paraId="7FC93B89" w14:textId="77777777" w:rsidR="00DB1086" w:rsidRPr="00AF589D" w:rsidRDefault="00DB1086" w:rsidP="00752F7D">
      <w:pPr>
        <w:keepLines/>
        <w:widowControl w:val="0"/>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DB1086" w:rsidRPr="00AF589D" w14:paraId="001E084B" w14:textId="77777777" w:rsidTr="0057352F">
        <w:tc>
          <w:tcPr>
            <w:tcW w:w="392" w:type="dxa"/>
            <w:shd w:val="clear" w:color="auto" w:fill="auto"/>
            <w:vAlign w:val="center"/>
          </w:tcPr>
          <w:p w14:paraId="65FE06B4" w14:textId="77777777" w:rsidR="00DB1086" w:rsidRPr="00AF589D" w:rsidRDefault="00DB1086" w:rsidP="00752F7D">
            <w:pPr>
              <w:keepLines/>
              <w:widowControl w:val="0"/>
              <w:spacing w:line="276" w:lineRule="auto"/>
              <w:ind w:right="-108"/>
              <w:rPr>
                <w:rFonts w:ascii="Tahoma" w:hAnsi="Tahoma" w:cs="Tahoma"/>
                <w:szCs w:val="22"/>
                <w:lang w:eastAsia="en-US"/>
              </w:rPr>
            </w:pPr>
            <w:r w:rsidRPr="00AF589D">
              <w:rPr>
                <w:rFonts w:ascii="Tahoma" w:hAnsi="Tahoma" w:cs="Tahoma"/>
                <w:sz w:val="18"/>
                <w:szCs w:val="22"/>
                <w:lang w:eastAsia="en-US"/>
              </w:rPr>
              <w:t>Št.</w:t>
            </w:r>
            <w:r w:rsidRPr="00AF589D">
              <w:rPr>
                <w:rFonts w:ascii="Tahoma" w:hAnsi="Tahoma" w:cs="Tahoma"/>
                <w:szCs w:val="22"/>
                <w:lang w:eastAsia="en-US"/>
              </w:rPr>
              <w:t xml:space="preserve"> </w:t>
            </w:r>
          </w:p>
        </w:tc>
        <w:tc>
          <w:tcPr>
            <w:tcW w:w="8675" w:type="dxa"/>
            <w:shd w:val="clear" w:color="auto" w:fill="auto"/>
            <w:vAlign w:val="center"/>
          </w:tcPr>
          <w:p w14:paraId="5D54250B" w14:textId="77777777" w:rsidR="00DB1086" w:rsidRPr="00AF589D" w:rsidRDefault="00DB1086" w:rsidP="00752F7D">
            <w:pPr>
              <w:keepLines/>
              <w:widowControl w:val="0"/>
              <w:spacing w:line="276" w:lineRule="auto"/>
              <w:jc w:val="center"/>
              <w:rPr>
                <w:rFonts w:ascii="Tahoma" w:hAnsi="Tahoma" w:cs="Tahoma"/>
                <w:szCs w:val="22"/>
                <w:lang w:eastAsia="en-US"/>
              </w:rPr>
            </w:pPr>
            <w:r w:rsidRPr="00AF589D">
              <w:rPr>
                <w:rFonts w:ascii="Tahoma" w:hAnsi="Tahoma" w:cs="Tahoma"/>
                <w:sz w:val="18"/>
                <w:szCs w:val="22"/>
                <w:lang w:eastAsia="en-US"/>
              </w:rPr>
              <w:t>NAZIV PODIZVAJALCA</w:t>
            </w:r>
          </w:p>
        </w:tc>
      </w:tr>
      <w:tr w:rsidR="00DB1086" w:rsidRPr="00AF589D" w14:paraId="0985CC9D" w14:textId="77777777" w:rsidTr="0057352F">
        <w:tc>
          <w:tcPr>
            <w:tcW w:w="392" w:type="dxa"/>
            <w:shd w:val="clear" w:color="auto" w:fill="auto"/>
            <w:vAlign w:val="center"/>
          </w:tcPr>
          <w:p w14:paraId="1B30CAF0" w14:textId="77777777" w:rsidR="00DB1086" w:rsidRPr="00AF589D" w:rsidRDefault="00DB1086" w:rsidP="00752F7D">
            <w:pPr>
              <w:keepLines/>
              <w:widowControl w:val="0"/>
              <w:spacing w:line="276" w:lineRule="auto"/>
              <w:jc w:val="center"/>
              <w:rPr>
                <w:rFonts w:ascii="Tahoma" w:hAnsi="Tahoma" w:cs="Tahoma"/>
                <w:sz w:val="16"/>
                <w:szCs w:val="22"/>
                <w:lang w:eastAsia="en-US"/>
              </w:rPr>
            </w:pPr>
          </w:p>
          <w:p w14:paraId="39E61AAD" w14:textId="77777777" w:rsidR="00DB1086" w:rsidRPr="00AF589D" w:rsidRDefault="00DB1086" w:rsidP="00752F7D">
            <w:pPr>
              <w:keepLines/>
              <w:widowControl w:val="0"/>
              <w:spacing w:line="276" w:lineRule="auto"/>
              <w:jc w:val="center"/>
              <w:rPr>
                <w:rFonts w:ascii="Tahoma" w:hAnsi="Tahoma" w:cs="Tahoma"/>
                <w:sz w:val="16"/>
                <w:szCs w:val="22"/>
                <w:lang w:eastAsia="en-US"/>
              </w:rPr>
            </w:pPr>
            <w:r w:rsidRPr="00AF589D">
              <w:rPr>
                <w:rFonts w:ascii="Tahoma" w:hAnsi="Tahoma" w:cs="Tahoma"/>
                <w:sz w:val="16"/>
                <w:szCs w:val="22"/>
                <w:lang w:eastAsia="en-US"/>
              </w:rPr>
              <w:t>1.</w:t>
            </w:r>
          </w:p>
          <w:p w14:paraId="4B9A3DA2" w14:textId="77777777" w:rsidR="00DB1086" w:rsidRPr="00AF589D" w:rsidRDefault="00DB1086" w:rsidP="00752F7D">
            <w:pPr>
              <w:keepLines/>
              <w:widowControl w:val="0"/>
              <w:spacing w:line="276" w:lineRule="auto"/>
              <w:jc w:val="center"/>
              <w:rPr>
                <w:rFonts w:ascii="Tahoma" w:hAnsi="Tahoma" w:cs="Tahoma"/>
                <w:sz w:val="16"/>
                <w:szCs w:val="22"/>
                <w:lang w:eastAsia="en-US"/>
              </w:rPr>
            </w:pPr>
          </w:p>
        </w:tc>
        <w:tc>
          <w:tcPr>
            <w:tcW w:w="8675" w:type="dxa"/>
            <w:shd w:val="clear" w:color="auto" w:fill="auto"/>
            <w:vAlign w:val="center"/>
          </w:tcPr>
          <w:p w14:paraId="773B4112" w14:textId="77777777" w:rsidR="00DB1086" w:rsidRPr="00AF589D" w:rsidRDefault="00DB1086" w:rsidP="00752F7D">
            <w:pPr>
              <w:keepLines/>
              <w:widowControl w:val="0"/>
              <w:spacing w:line="276" w:lineRule="auto"/>
              <w:rPr>
                <w:rFonts w:ascii="Tahoma" w:hAnsi="Tahoma" w:cs="Tahoma"/>
                <w:sz w:val="22"/>
                <w:szCs w:val="22"/>
                <w:lang w:eastAsia="en-US"/>
              </w:rPr>
            </w:pPr>
          </w:p>
          <w:p w14:paraId="373C4BD9" w14:textId="77777777" w:rsidR="00DB1086" w:rsidRPr="00AF589D" w:rsidRDefault="00DB1086" w:rsidP="00752F7D">
            <w:pPr>
              <w:keepLines/>
              <w:widowControl w:val="0"/>
              <w:spacing w:line="276" w:lineRule="auto"/>
              <w:rPr>
                <w:rFonts w:ascii="Tahoma" w:hAnsi="Tahoma" w:cs="Tahoma"/>
                <w:sz w:val="22"/>
                <w:szCs w:val="22"/>
                <w:lang w:eastAsia="en-US"/>
              </w:rPr>
            </w:pPr>
          </w:p>
          <w:p w14:paraId="1F36847F" w14:textId="77777777" w:rsidR="00DB1086" w:rsidRPr="00AF589D" w:rsidRDefault="00DB1086" w:rsidP="00752F7D">
            <w:pPr>
              <w:keepLines/>
              <w:widowControl w:val="0"/>
              <w:spacing w:line="276" w:lineRule="auto"/>
              <w:rPr>
                <w:rFonts w:ascii="Tahoma" w:hAnsi="Tahoma" w:cs="Tahoma"/>
                <w:sz w:val="22"/>
                <w:szCs w:val="22"/>
                <w:lang w:eastAsia="en-US"/>
              </w:rPr>
            </w:pPr>
          </w:p>
        </w:tc>
      </w:tr>
      <w:tr w:rsidR="00DB1086" w:rsidRPr="00AF589D" w14:paraId="4F4B7186" w14:textId="77777777" w:rsidTr="0057352F">
        <w:tc>
          <w:tcPr>
            <w:tcW w:w="392" w:type="dxa"/>
            <w:shd w:val="clear" w:color="auto" w:fill="auto"/>
            <w:vAlign w:val="center"/>
          </w:tcPr>
          <w:p w14:paraId="6D0759A8" w14:textId="77777777" w:rsidR="00DB1086" w:rsidRPr="00AF589D" w:rsidRDefault="00DB1086" w:rsidP="00752F7D">
            <w:pPr>
              <w:keepLines/>
              <w:widowControl w:val="0"/>
              <w:spacing w:line="276" w:lineRule="auto"/>
              <w:jc w:val="center"/>
              <w:rPr>
                <w:rFonts w:ascii="Tahoma" w:hAnsi="Tahoma" w:cs="Tahoma"/>
                <w:sz w:val="16"/>
                <w:szCs w:val="22"/>
                <w:lang w:eastAsia="en-US"/>
              </w:rPr>
            </w:pPr>
          </w:p>
          <w:p w14:paraId="4E076BD4" w14:textId="77777777" w:rsidR="00DB1086" w:rsidRPr="00AF589D" w:rsidRDefault="00DB1086" w:rsidP="00752F7D">
            <w:pPr>
              <w:keepLines/>
              <w:widowControl w:val="0"/>
              <w:spacing w:line="276" w:lineRule="auto"/>
              <w:jc w:val="center"/>
              <w:rPr>
                <w:rFonts w:ascii="Tahoma" w:hAnsi="Tahoma" w:cs="Tahoma"/>
                <w:sz w:val="16"/>
                <w:szCs w:val="22"/>
                <w:lang w:eastAsia="en-US"/>
              </w:rPr>
            </w:pPr>
            <w:r w:rsidRPr="00AF589D">
              <w:rPr>
                <w:rFonts w:ascii="Tahoma" w:hAnsi="Tahoma" w:cs="Tahoma"/>
                <w:sz w:val="16"/>
                <w:szCs w:val="22"/>
                <w:lang w:eastAsia="en-US"/>
              </w:rPr>
              <w:t>2.</w:t>
            </w:r>
          </w:p>
          <w:p w14:paraId="0DC09024" w14:textId="77777777" w:rsidR="00DB1086" w:rsidRPr="00AF589D" w:rsidRDefault="00DB1086" w:rsidP="00752F7D">
            <w:pPr>
              <w:keepLines/>
              <w:widowControl w:val="0"/>
              <w:spacing w:line="276" w:lineRule="auto"/>
              <w:jc w:val="center"/>
              <w:rPr>
                <w:rFonts w:ascii="Tahoma" w:hAnsi="Tahoma" w:cs="Tahoma"/>
                <w:sz w:val="16"/>
                <w:szCs w:val="22"/>
                <w:lang w:eastAsia="en-US"/>
              </w:rPr>
            </w:pPr>
          </w:p>
        </w:tc>
        <w:tc>
          <w:tcPr>
            <w:tcW w:w="8675" w:type="dxa"/>
            <w:shd w:val="clear" w:color="auto" w:fill="auto"/>
            <w:vAlign w:val="center"/>
          </w:tcPr>
          <w:p w14:paraId="2F666CAD" w14:textId="77777777" w:rsidR="00DB1086" w:rsidRPr="00AF589D" w:rsidRDefault="00DB1086" w:rsidP="00752F7D">
            <w:pPr>
              <w:keepLines/>
              <w:widowControl w:val="0"/>
              <w:spacing w:line="276" w:lineRule="auto"/>
              <w:rPr>
                <w:rFonts w:ascii="Tahoma" w:hAnsi="Tahoma" w:cs="Tahoma"/>
                <w:sz w:val="22"/>
                <w:szCs w:val="22"/>
                <w:lang w:eastAsia="en-US"/>
              </w:rPr>
            </w:pPr>
          </w:p>
          <w:p w14:paraId="0763FA26" w14:textId="77777777" w:rsidR="00DB1086" w:rsidRPr="00AF589D" w:rsidRDefault="00DB1086" w:rsidP="00752F7D">
            <w:pPr>
              <w:keepLines/>
              <w:widowControl w:val="0"/>
              <w:spacing w:line="276" w:lineRule="auto"/>
              <w:rPr>
                <w:rFonts w:ascii="Tahoma" w:hAnsi="Tahoma" w:cs="Tahoma"/>
                <w:sz w:val="22"/>
                <w:szCs w:val="22"/>
                <w:lang w:eastAsia="en-US"/>
              </w:rPr>
            </w:pPr>
          </w:p>
          <w:p w14:paraId="21803A5B" w14:textId="77777777" w:rsidR="00DB1086" w:rsidRPr="00AF589D" w:rsidRDefault="00DB1086" w:rsidP="00752F7D">
            <w:pPr>
              <w:keepLines/>
              <w:widowControl w:val="0"/>
              <w:spacing w:line="276" w:lineRule="auto"/>
              <w:rPr>
                <w:rFonts w:ascii="Tahoma" w:hAnsi="Tahoma" w:cs="Tahoma"/>
                <w:sz w:val="22"/>
                <w:szCs w:val="22"/>
                <w:lang w:eastAsia="en-US"/>
              </w:rPr>
            </w:pPr>
          </w:p>
        </w:tc>
      </w:tr>
      <w:tr w:rsidR="00DB1086" w:rsidRPr="00AF589D" w14:paraId="73846040" w14:textId="77777777" w:rsidTr="0057352F">
        <w:tc>
          <w:tcPr>
            <w:tcW w:w="392" w:type="dxa"/>
            <w:shd w:val="clear" w:color="auto" w:fill="auto"/>
            <w:vAlign w:val="center"/>
          </w:tcPr>
          <w:p w14:paraId="1C4F11ED" w14:textId="77777777" w:rsidR="00DB1086" w:rsidRPr="00AF589D" w:rsidRDefault="00DB1086" w:rsidP="00752F7D">
            <w:pPr>
              <w:keepLines/>
              <w:widowControl w:val="0"/>
              <w:spacing w:line="276" w:lineRule="auto"/>
              <w:jc w:val="center"/>
              <w:rPr>
                <w:rFonts w:ascii="Tahoma" w:hAnsi="Tahoma" w:cs="Tahoma"/>
                <w:sz w:val="16"/>
                <w:szCs w:val="22"/>
                <w:lang w:eastAsia="en-US"/>
              </w:rPr>
            </w:pPr>
          </w:p>
          <w:p w14:paraId="206F6852" w14:textId="77777777" w:rsidR="00DB1086" w:rsidRPr="00AF589D" w:rsidRDefault="00DB1086" w:rsidP="00752F7D">
            <w:pPr>
              <w:keepLines/>
              <w:widowControl w:val="0"/>
              <w:spacing w:line="276" w:lineRule="auto"/>
              <w:jc w:val="center"/>
              <w:rPr>
                <w:rFonts w:ascii="Tahoma" w:hAnsi="Tahoma" w:cs="Tahoma"/>
                <w:sz w:val="16"/>
                <w:szCs w:val="22"/>
                <w:lang w:eastAsia="en-US"/>
              </w:rPr>
            </w:pPr>
            <w:r w:rsidRPr="00AF589D">
              <w:rPr>
                <w:rFonts w:ascii="Tahoma" w:hAnsi="Tahoma" w:cs="Tahoma"/>
                <w:sz w:val="16"/>
                <w:szCs w:val="22"/>
                <w:lang w:eastAsia="en-US"/>
              </w:rPr>
              <w:t>3.</w:t>
            </w:r>
          </w:p>
          <w:p w14:paraId="6D01E69B" w14:textId="77777777" w:rsidR="00DB1086" w:rsidRPr="00AF589D" w:rsidRDefault="00DB1086" w:rsidP="00752F7D">
            <w:pPr>
              <w:keepLines/>
              <w:widowControl w:val="0"/>
              <w:spacing w:line="276" w:lineRule="auto"/>
              <w:jc w:val="center"/>
              <w:rPr>
                <w:rFonts w:ascii="Tahoma" w:hAnsi="Tahoma" w:cs="Tahoma"/>
                <w:sz w:val="16"/>
                <w:szCs w:val="22"/>
                <w:lang w:eastAsia="en-US"/>
              </w:rPr>
            </w:pPr>
          </w:p>
        </w:tc>
        <w:tc>
          <w:tcPr>
            <w:tcW w:w="8675" w:type="dxa"/>
            <w:shd w:val="clear" w:color="auto" w:fill="auto"/>
            <w:vAlign w:val="center"/>
          </w:tcPr>
          <w:p w14:paraId="7CF8B9D2" w14:textId="77777777" w:rsidR="00DB1086" w:rsidRPr="00AF589D" w:rsidRDefault="00DB1086" w:rsidP="00752F7D">
            <w:pPr>
              <w:keepLines/>
              <w:widowControl w:val="0"/>
              <w:spacing w:line="276" w:lineRule="auto"/>
              <w:rPr>
                <w:rFonts w:ascii="Tahoma" w:hAnsi="Tahoma" w:cs="Tahoma"/>
                <w:sz w:val="22"/>
                <w:szCs w:val="22"/>
                <w:lang w:eastAsia="en-US"/>
              </w:rPr>
            </w:pPr>
          </w:p>
          <w:p w14:paraId="6CFDB4AF" w14:textId="77777777" w:rsidR="00DB1086" w:rsidRPr="00AF589D" w:rsidRDefault="00DB1086" w:rsidP="00752F7D">
            <w:pPr>
              <w:keepLines/>
              <w:widowControl w:val="0"/>
              <w:spacing w:line="276" w:lineRule="auto"/>
              <w:rPr>
                <w:rFonts w:ascii="Tahoma" w:hAnsi="Tahoma" w:cs="Tahoma"/>
                <w:sz w:val="22"/>
                <w:szCs w:val="22"/>
                <w:lang w:eastAsia="en-US"/>
              </w:rPr>
            </w:pPr>
          </w:p>
          <w:p w14:paraId="5C09801B" w14:textId="77777777" w:rsidR="00DB1086" w:rsidRPr="00AF589D" w:rsidRDefault="00DB1086" w:rsidP="00752F7D">
            <w:pPr>
              <w:keepLines/>
              <w:widowControl w:val="0"/>
              <w:spacing w:line="276" w:lineRule="auto"/>
              <w:rPr>
                <w:rFonts w:ascii="Tahoma" w:hAnsi="Tahoma" w:cs="Tahoma"/>
                <w:sz w:val="22"/>
                <w:szCs w:val="22"/>
                <w:lang w:eastAsia="en-US"/>
              </w:rPr>
            </w:pPr>
          </w:p>
        </w:tc>
      </w:tr>
    </w:tbl>
    <w:p w14:paraId="386D6C4A" w14:textId="77777777" w:rsidR="00DB1086" w:rsidRPr="00AF589D" w:rsidRDefault="00DB1086" w:rsidP="00752F7D">
      <w:pPr>
        <w:keepLines/>
        <w:widowControl w:val="0"/>
        <w:jc w:val="both"/>
        <w:rPr>
          <w:rFonts w:ascii="Tahoma" w:hAnsi="Tahoma" w:cs="Tahoma"/>
          <w:bCs/>
          <w:i/>
          <w:noProof/>
          <w:sz w:val="18"/>
          <w:szCs w:val="18"/>
        </w:rPr>
      </w:pPr>
    </w:p>
    <w:p w14:paraId="58E0223B" w14:textId="77777777" w:rsidR="00DB1086" w:rsidRPr="00AF589D" w:rsidRDefault="00DB1086" w:rsidP="00752F7D">
      <w:pPr>
        <w:keepLines/>
        <w:widowControl w:val="0"/>
        <w:jc w:val="both"/>
        <w:rPr>
          <w:rFonts w:ascii="Tahoma" w:hAnsi="Tahoma" w:cs="Tahoma"/>
          <w:bCs/>
          <w:i/>
          <w:noProof/>
          <w:sz w:val="18"/>
          <w:szCs w:val="18"/>
        </w:rPr>
      </w:pPr>
    </w:p>
    <w:p w14:paraId="298E18FC" w14:textId="77777777" w:rsidR="00DB1086" w:rsidRPr="00AF589D" w:rsidRDefault="00DB1086" w:rsidP="00752F7D">
      <w:pPr>
        <w:keepLines/>
        <w:widowControl w:val="0"/>
        <w:tabs>
          <w:tab w:val="left" w:pos="2835"/>
        </w:tabs>
        <w:ind w:left="284" w:hanging="284"/>
        <w:jc w:val="both"/>
        <w:rPr>
          <w:rFonts w:ascii="Tahoma" w:hAnsi="Tahoma" w:cs="Tahoma"/>
        </w:rPr>
      </w:pPr>
    </w:p>
    <w:p w14:paraId="4B61566F" w14:textId="77777777" w:rsidR="00A45856" w:rsidRPr="00AF589D" w:rsidRDefault="00A45856" w:rsidP="00752F7D">
      <w:pPr>
        <w:keepLines/>
        <w:widowControl w:val="0"/>
        <w:tabs>
          <w:tab w:val="left" w:pos="2835"/>
        </w:tabs>
        <w:ind w:left="284" w:hanging="284"/>
        <w:jc w:val="both"/>
        <w:rPr>
          <w:rFonts w:ascii="Tahoma" w:hAnsi="Tahoma" w:cs="Tahoma"/>
        </w:rPr>
      </w:pPr>
    </w:p>
    <w:p w14:paraId="703DC6D3" w14:textId="77777777" w:rsidR="00A45856" w:rsidRPr="00AF589D" w:rsidRDefault="00A45856" w:rsidP="00752F7D">
      <w:pPr>
        <w:keepLines/>
        <w:widowControl w:val="0"/>
        <w:tabs>
          <w:tab w:val="left" w:pos="2835"/>
        </w:tabs>
        <w:ind w:left="284" w:hanging="284"/>
        <w:jc w:val="both"/>
        <w:rPr>
          <w:rFonts w:ascii="Tahoma" w:hAnsi="Tahoma" w:cs="Tahoma"/>
        </w:rPr>
      </w:pPr>
    </w:p>
    <w:p w14:paraId="0D017914" w14:textId="77777777" w:rsidR="00A45856" w:rsidRPr="00AF589D" w:rsidRDefault="00A45856" w:rsidP="00752F7D">
      <w:pPr>
        <w:keepLines/>
        <w:widowControl w:val="0"/>
        <w:tabs>
          <w:tab w:val="left" w:pos="2835"/>
        </w:tabs>
        <w:ind w:left="284" w:hanging="284"/>
        <w:jc w:val="both"/>
        <w:rPr>
          <w:rFonts w:ascii="Tahoma" w:hAnsi="Tahoma" w:cs="Tahoma"/>
        </w:rPr>
      </w:pPr>
    </w:p>
    <w:p w14:paraId="0C8EA173" w14:textId="77777777" w:rsidR="00A45856" w:rsidRPr="00AF589D" w:rsidRDefault="00A45856" w:rsidP="00752F7D">
      <w:pPr>
        <w:keepLines/>
        <w:widowControl w:val="0"/>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DB1086" w:rsidRPr="00AF589D" w14:paraId="404207D2" w14:textId="77777777" w:rsidTr="0057352F">
        <w:tc>
          <w:tcPr>
            <w:tcW w:w="3189" w:type="dxa"/>
            <w:tcBorders>
              <w:top w:val="single" w:sz="4" w:space="0" w:color="auto"/>
            </w:tcBorders>
            <w:vAlign w:val="bottom"/>
          </w:tcPr>
          <w:p w14:paraId="56D4808F" w14:textId="77777777" w:rsidR="00DB1086" w:rsidRPr="00AF589D" w:rsidRDefault="00DB1086" w:rsidP="00752F7D">
            <w:pPr>
              <w:keepLines/>
              <w:widowControl w:val="0"/>
              <w:tabs>
                <w:tab w:val="left" w:pos="567"/>
                <w:tab w:val="num" w:pos="851"/>
                <w:tab w:val="left" w:pos="993"/>
              </w:tabs>
              <w:jc w:val="center"/>
              <w:rPr>
                <w:rFonts w:ascii="Tahoma" w:hAnsi="Tahoma" w:cs="Tahoma"/>
              </w:rPr>
            </w:pPr>
            <w:r w:rsidRPr="00AF589D">
              <w:rPr>
                <w:rFonts w:ascii="Tahoma" w:hAnsi="Tahoma" w:cs="Tahoma"/>
              </w:rPr>
              <w:t>Kraj, datum</w:t>
            </w:r>
          </w:p>
        </w:tc>
        <w:tc>
          <w:tcPr>
            <w:tcW w:w="2268" w:type="dxa"/>
          </w:tcPr>
          <w:p w14:paraId="3154C83D" w14:textId="77777777" w:rsidR="00DB1086" w:rsidRPr="00AF589D" w:rsidRDefault="00DB1086" w:rsidP="00752F7D">
            <w:pPr>
              <w:keepLines/>
              <w:widowControl w:val="0"/>
              <w:tabs>
                <w:tab w:val="left" w:pos="567"/>
                <w:tab w:val="num" w:pos="851"/>
                <w:tab w:val="left" w:pos="993"/>
              </w:tabs>
              <w:jc w:val="center"/>
              <w:rPr>
                <w:rFonts w:ascii="Tahoma" w:hAnsi="Tahoma" w:cs="Tahoma"/>
              </w:rPr>
            </w:pPr>
            <w:r w:rsidRPr="00AF589D">
              <w:rPr>
                <w:rFonts w:ascii="Tahoma" w:hAnsi="Tahoma" w:cs="Tahoma"/>
              </w:rPr>
              <w:t>žig</w:t>
            </w:r>
          </w:p>
        </w:tc>
        <w:tc>
          <w:tcPr>
            <w:tcW w:w="4111" w:type="dxa"/>
            <w:tcBorders>
              <w:top w:val="single" w:sz="4" w:space="0" w:color="auto"/>
            </w:tcBorders>
          </w:tcPr>
          <w:p w14:paraId="1C92A148" w14:textId="77777777" w:rsidR="00DB1086" w:rsidRPr="00AF589D" w:rsidRDefault="00DB1086" w:rsidP="00752F7D">
            <w:pPr>
              <w:keepLines/>
              <w:widowControl w:val="0"/>
              <w:tabs>
                <w:tab w:val="left" w:pos="567"/>
                <w:tab w:val="num" w:pos="851"/>
                <w:tab w:val="left" w:pos="993"/>
              </w:tabs>
              <w:jc w:val="center"/>
              <w:rPr>
                <w:rFonts w:ascii="Tahoma" w:hAnsi="Tahoma" w:cs="Tahoma"/>
              </w:rPr>
            </w:pPr>
            <w:r w:rsidRPr="00AF589D">
              <w:rPr>
                <w:rFonts w:ascii="Tahoma" w:hAnsi="Tahoma" w:cs="Tahoma"/>
              </w:rPr>
              <w:t>(Naziv gospodarskega subjekta, podpis odgovorne osebe)</w:t>
            </w:r>
          </w:p>
        </w:tc>
      </w:tr>
    </w:tbl>
    <w:p w14:paraId="4032D3C3" w14:textId="77777777" w:rsidR="00DB1086" w:rsidRPr="00AF589D" w:rsidRDefault="00DB1086" w:rsidP="00752F7D">
      <w:pPr>
        <w:keepLines/>
        <w:widowControl w:val="0"/>
        <w:tabs>
          <w:tab w:val="left" w:pos="2835"/>
        </w:tabs>
        <w:ind w:left="284" w:hanging="284"/>
        <w:jc w:val="both"/>
        <w:rPr>
          <w:rFonts w:ascii="Tahoma" w:hAnsi="Tahoma" w:cs="Tahoma"/>
        </w:rPr>
      </w:pPr>
    </w:p>
    <w:p w14:paraId="78F2BCD3" w14:textId="77777777" w:rsidR="00DB1086" w:rsidRPr="00AF589D" w:rsidRDefault="00DB1086" w:rsidP="00752F7D">
      <w:pPr>
        <w:keepLines/>
        <w:widowControl w:val="0"/>
        <w:tabs>
          <w:tab w:val="left" w:pos="2835"/>
        </w:tabs>
        <w:ind w:left="284" w:hanging="284"/>
        <w:jc w:val="both"/>
        <w:rPr>
          <w:rFonts w:ascii="Tahoma" w:hAnsi="Tahoma" w:cs="Tahoma"/>
        </w:rPr>
      </w:pPr>
    </w:p>
    <w:p w14:paraId="1342D474" w14:textId="77777777" w:rsidR="00DB1086" w:rsidRDefault="00DB1086" w:rsidP="00752F7D">
      <w:pPr>
        <w:keepLines/>
        <w:widowControl w:val="0"/>
        <w:tabs>
          <w:tab w:val="left" w:pos="2835"/>
        </w:tabs>
        <w:ind w:left="284" w:hanging="284"/>
        <w:jc w:val="both"/>
        <w:rPr>
          <w:rFonts w:ascii="Tahoma" w:hAnsi="Tahoma" w:cs="Tahoma"/>
        </w:rPr>
      </w:pPr>
    </w:p>
    <w:p w14:paraId="05DD2BE7" w14:textId="77777777" w:rsidR="00052FAD" w:rsidRPr="00AF589D" w:rsidRDefault="00052FAD" w:rsidP="00752F7D">
      <w:pPr>
        <w:keepLines/>
        <w:widowControl w:val="0"/>
        <w:tabs>
          <w:tab w:val="left" w:pos="2835"/>
        </w:tabs>
        <w:ind w:left="284" w:hanging="284"/>
        <w:jc w:val="both"/>
        <w:rPr>
          <w:rFonts w:ascii="Tahoma" w:hAnsi="Tahoma" w:cs="Tahoma"/>
        </w:rPr>
      </w:pPr>
    </w:p>
    <w:p w14:paraId="10E9F485" w14:textId="77777777" w:rsidR="00DB1086" w:rsidRPr="00AF589D" w:rsidRDefault="00DB1086" w:rsidP="00752F7D">
      <w:pPr>
        <w:keepLines/>
        <w:widowControl w:val="0"/>
        <w:spacing w:after="40"/>
        <w:jc w:val="both"/>
        <w:rPr>
          <w:rFonts w:ascii="Tahoma" w:hAnsi="Tahoma" w:cs="Tahoma"/>
          <w:b/>
          <w:i/>
          <w:sz w:val="18"/>
          <w:szCs w:val="18"/>
          <w:u w:val="single"/>
        </w:rPr>
      </w:pPr>
      <w:r w:rsidRPr="00AF589D">
        <w:rPr>
          <w:rFonts w:ascii="Tahoma" w:hAnsi="Tahoma" w:cs="Tahoma"/>
          <w:b/>
          <w:i/>
          <w:sz w:val="18"/>
          <w:szCs w:val="18"/>
          <w:u w:val="single"/>
        </w:rPr>
        <w:t xml:space="preserve">Opomba:  </w:t>
      </w:r>
      <w:r w:rsidRPr="00AF589D">
        <w:rPr>
          <w:rFonts w:ascii="Tahoma" w:hAnsi="Tahoma" w:cs="Tahoma"/>
          <w:i/>
          <w:iCs/>
          <w:sz w:val="18"/>
          <w:szCs w:val="22"/>
        </w:rPr>
        <w:t xml:space="preserve">Obrazec se izpolni in podpiše </w:t>
      </w:r>
      <w:r w:rsidRPr="00AF589D">
        <w:rPr>
          <w:rFonts w:ascii="Tahoma" w:hAnsi="Tahoma" w:cs="Tahoma"/>
          <w:i/>
          <w:iCs/>
          <w:sz w:val="18"/>
          <w:szCs w:val="22"/>
          <w:u w:val="single"/>
        </w:rPr>
        <w:t>kadar namerava ponudnik izvesti javno naročilo s podizvajalcem, ki zahteva neposredno plačilo</w:t>
      </w:r>
      <w:r w:rsidRPr="00AF589D">
        <w:rPr>
          <w:rFonts w:ascii="Tahoma" w:hAnsi="Tahoma" w:cs="Tahoma"/>
          <w:i/>
          <w:iCs/>
          <w:sz w:val="18"/>
          <w:szCs w:val="22"/>
        </w:rPr>
        <w:t xml:space="preserve"> v skladu s 94. členom ZJN-3.</w:t>
      </w:r>
    </w:p>
    <w:p w14:paraId="7A563D3F" w14:textId="77777777" w:rsidR="00DB1086" w:rsidRPr="00AF589D" w:rsidRDefault="00DB1086" w:rsidP="00752F7D">
      <w:pPr>
        <w:keepLines/>
        <w:widowControl w:val="0"/>
        <w:jc w:val="both"/>
        <w:rPr>
          <w:rFonts w:ascii="Tahoma" w:hAnsi="Tahoma" w:cs="Tahoma"/>
          <w:i/>
          <w:iCs/>
          <w:sz w:val="16"/>
          <w:szCs w:val="22"/>
        </w:rPr>
      </w:pPr>
    </w:p>
    <w:p w14:paraId="59789D29" w14:textId="77777777" w:rsidR="00DB1086" w:rsidRPr="00AF589D" w:rsidRDefault="00DB1086" w:rsidP="00752F7D">
      <w:pPr>
        <w:keepLines/>
        <w:widowControl w:val="0"/>
        <w:jc w:val="both"/>
        <w:rPr>
          <w:rFonts w:ascii="Tahoma" w:hAnsi="Tahoma" w:cs="Tahoma"/>
          <w:i/>
          <w:iCs/>
          <w:sz w:val="18"/>
          <w:szCs w:val="22"/>
        </w:rPr>
      </w:pPr>
      <w:r w:rsidRPr="00AF589D">
        <w:rPr>
          <w:rFonts w:ascii="Tahoma" w:hAnsi="Tahoma" w:cs="Tahoma"/>
          <w:i/>
          <w:iCs/>
          <w:sz w:val="18"/>
          <w:szCs w:val="22"/>
        </w:rPr>
        <w:t xml:space="preserve">V primeru, da ponudnik </w:t>
      </w:r>
      <w:r w:rsidRPr="00AF589D">
        <w:rPr>
          <w:rFonts w:ascii="Tahoma" w:hAnsi="Tahoma" w:cs="Tahoma"/>
          <w:i/>
          <w:iCs/>
          <w:sz w:val="18"/>
          <w:szCs w:val="22"/>
          <w:u w:val="single"/>
        </w:rPr>
        <w:t>ne namerava</w:t>
      </w:r>
      <w:r w:rsidRPr="00AF589D">
        <w:rPr>
          <w:rFonts w:ascii="Tahoma" w:hAnsi="Tahoma" w:cs="Tahoma"/>
          <w:i/>
          <w:iCs/>
          <w:sz w:val="18"/>
          <w:szCs w:val="22"/>
        </w:rPr>
        <w:t xml:space="preserve"> izvesti javno naročilo s podizvajalcem, </w:t>
      </w:r>
      <w:r w:rsidRPr="00AF589D">
        <w:rPr>
          <w:rFonts w:ascii="Tahoma" w:hAnsi="Tahoma" w:cs="Tahoma"/>
          <w:i/>
          <w:iCs/>
          <w:sz w:val="18"/>
          <w:szCs w:val="22"/>
          <w:u w:val="single"/>
        </w:rPr>
        <w:t>ki zahteva neposredno plačilo</w:t>
      </w:r>
      <w:r w:rsidRPr="00AF589D">
        <w:rPr>
          <w:rFonts w:ascii="Tahoma" w:hAnsi="Tahoma" w:cs="Tahoma"/>
          <w:i/>
          <w:iCs/>
          <w:sz w:val="18"/>
          <w:szCs w:val="22"/>
        </w:rPr>
        <w:t xml:space="preserve">, obrazca ni potrebno izpolniti.  </w:t>
      </w:r>
    </w:p>
    <w:p w14:paraId="033210BB" w14:textId="77777777" w:rsidR="00DB1086" w:rsidRPr="00AF589D" w:rsidRDefault="00DB1086" w:rsidP="00752F7D">
      <w:pPr>
        <w:keepLines/>
        <w:widowControl w:val="0"/>
        <w:jc w:val="both"/>
        <w:rPr>
          <w:rFonts w:ascii="Tahoma" w:hAnsi="Tahoma" w:cs="Tahoma"/>
          <w:i/>
          <w:iCs/>
          <w:szCs w:val="22"/>
        </w:rPr>
      </w:pPr>
    </w:p>
    <w:p w14:paraId="32B87973" w14:textId="77777777" w:rsidR="00DB1086" w:rsidRPr="00AF589D" w:rsidRDefault="00DB1086" w:rsidP="00752F7D">
      <w:pPr>
        <w:keepLines/>
        <w:widowControl w:val="0"/>
        <w:spacing w:after="40"/>
        <w:jc w:val="both"/>
        <w:rPr>
          <w:rFonts w:ascii="Tahoma" w:hAnsi="Tahoma" w:cs="Tahoma"/>
          <w:b/>
          <w:i/>
          <w:sz w:val="18"/>
          <w:szCs w:val="18"/>
          <w:u w:val="single"/>
        </w:rPr>
      </w:pPr>
      <w:r w:rsidRPr="00AF589D">
        <w:rPr>
          <w:rFonts w:ascii="Tahoma" w:hAnsi="Tahoma" w:cs="Tahoma"/>
          <w:b/>
          <w:i/>
          <w:sz w:val="18"/>
          <w:szCs w:val="18"/>
          <w:u w:val="single"/>
        </w:rPr>
        <w:t xml:space="preserve">Navodilo: </w:t>
      </w:r>
      <w:r w:rsidRPr="00AF589D">
        <w:rPr>
          <w:rFonts w:ascii="Tahoma" w:hAnsi="Tahoma" w:cs="Tahoma"/>
          <w:i/>
          <w:iCs/>
          <w:sz w:val="18"/>
          <w:szCs w:val="22"/>
        </w:rPr>
        <w:t>Glavni izvajalec mora svojemu računu ali situaciji priložiti račun ali situacijo podizvajalca, ki ga je predhodno potrdil.</w:t>
      </w:r>
    </w:p>
    <w:p w14:paraId="6A180E5D" w14:textId="77777777" w:rsidR="00DB1086" w:rsidRPr="00AF589D" w:rsidRDefault="00DB1086" w:rsidP="00752F7D">
      <w:pPr>
        <w:keepLines/>
        <w:widowControl w:val="0"/>
        <w:jc w:val="both"/>
        <w:rPr>
          <w:rFonts w:ascii="Tahoma" w:hAnsi="Tahoma" w:cs="Tahoma"/>
          <w:i/>
          <w:sz w:val="18"/>
        </w:rPr>
      </w:pPr>
    </w:p>
    <w:p w14:paraId="37EBF19C" w14:textId="77777777" w:rsidR="00DB1086" w:rsidRPr="00AF589D" w:rsidRDefault="00DB1086" w:rsidP="00752F7D">
      <w:pPr>
        <w:keepLines/>
        <w:widowControl w:val="0"/>
        <w:jc w:val="both"/>
        <w:rPr>
          <w:rFonts w:ascii="Tahoma" w:hAnsi="Tahoma" w:cs="Tahoma"/>
          <w:i/>
          <w:sz w:val="18"/>
        </w:rPr>
      </w:pPr>
      <w:r w:rsidRPr="00AF589D">
        <w:rPr>
          <w:rFonts w:ascii="Tahoma" w:hAnsi="Tahoma" w:cs="Tahoma"/>
          <w:i/>
          <w:sz w:val="18"/>
        </w:rPr>
        <w:t>Obrazec se po potrebi kopira!</w:t>
      </w:r>
    </w:p>
    <w:p w14:paraId="71A0AFC2" w14:textId="77777777" w:rsidR="00DB1086" w:rsidRPr="00AF589D" w:rsidRDefault="00DB1086" w:rsidP="00752F7D">
      <w:pPr>
        <w:keepLines/>
        <w:widowControl w:val="0"/>
        <w:jc w:val="both"/>
        <w:rPr>
          <w:rFonts w:ascii="Tahoma" w:hAnsi="Tahoma" w:cs="Tahoma"/>
        </w:rPr>
      </w:pPr>
    </w:p>
    <w:p w14:paraId="3C838742" w14:textId="77777777" w:rsidR="00DB1086" w:rsidRPr="00AF589D" w:rsidRDefault="00DB1086" w:rsidP="00752F7D">
      <w:pPr>
        <w:keepLines/>
        <w:widowControl w:val="0"/>
        <w:jc w:val="both"/>
        <w:rPr>
          <w:rFonts w:ascii="Tahoma" w:hAnsi="Tahoma" w:cs="Tahoma"/>
        </w:rPr>
      </w:pPr>
    </w:p>
    <w:p w14:paraId="1CE8CA77" w14:textId="77777777" w:rsidR="00DB1086" w:rsidRPr="00AF589D" w:rsidRDefault="00DB1086" w:rsidP="00752F7D">
      <w:pPr>
        <w:keepLines/>
        <w:widowControl w:val="0"/>
        <w:jc w:val="both"/>
        <w:rPr>
          <w:rFonts w:ascii="Tahoma" w:hAnsi="Tahoma" w:cs="Tahoma"/>
        </w:rPr>
      </w:pPr>
    </w:p>
    <w:p w14:paraId="29AC08C1" w14:textId="77777777" w:rsidR="0054103B" w:rsidRPr="00AF589D" w:rsidRDefault="0054103B" w:rsidP="00752F7D">
      <w:pPr>
        <w:keepLines/>
        <w:widowControl w:val="0"/>
        <w:jc w:val="both"/>
        <w:rPr>
          <w:rFonts w:ascii="Tahoma" w:hAnsi="Tahoma" w:cs="Tahoma"/>
        </w:rPr>
      </w:pPr>
    </w:p>
    <w:p w14:paraId="47D89F91" w14:textId="77777777" w:rsidR="0054103B" w:rsidRPr="00AF589D" w:rsidRDefault="0054103B" w:rsidP="00752F7D">
      <w:pPr>
        <w:keepLines/>
        <w:widowControl w:val="0"/>
        <w:jc w:val="both"/>
        <w:rPr>
          <w:rFonts w:ascii="Tahoma" w:hAnsi="Tahoma" w:cs="Tahoma"/>
        </w:rPr>
      </w:pPr>
    </w:p>
    <w:p w14:paraId="5C6E5424" w14:textId="77777777" w:rsidR="0054103B" w:rsidRPr="00AF589D" w:rsidRDefault="0054103B" w:rsidP="00752F7D">
      <w:pPr>
        <w:keepLines/>
        <w:widowControl w:val="0"/>
        <w:jc w:val="both"/>
        <w:rPr>
          <w:rFonts w:ascii="Tahoma" w:hAnsi="Tahoma" w:cs="Tahoma"/>
        </w:rPr>
      </w:pPr>
    </w:p>
    <w:p w14:paraId="0F9EDA73" w14:textId="77777777" w:rsidR="003F1A3C" w:rsidRPr="00AF589D" w:rsidRDefault="003F1A3C"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AF589D" w14:paraId="63DA01DB" w14:textId="77777777" w:rsidTr="00B976DC">
        <w:tc>
          <w:tcPr>
            <w:tcW w:w="7725" w:type="dxa"/>
          </w:tcPr>
          <w:p w14:paraId="5C2F1A6F" w14:textId="77777777" w:rsidR="00B976DC" w:rsidRPr="00AF589D" w:rsidRDefault="005F1B04" w:rsidP="00752F7D">
            <w:pPr>
              <w:keepLines/>
              <w:widowControl w:val="0"/>
              <w:jc w:val="both"/>
              <w:rPr>
                <w:rFonts w:ascii="Tahoma" w:hAnsi="Tahoma" w:cs="Tahoma"/>
              </w:rPr>
            </w:pPr>
            <w:r w:rsidRPr="00AF589D">
              <w:rPr>
                <w:rFonts w:ascii="Tahoma" w:hAnsi="Tahoma" w:cs="Tahoma"/>
              </w:rPr>
              <w:lastRenderedPageBreak/>
              <w:t>SOGLASJE</w:t>
            </w:r>
            <w:r w:rsidR="00B976DC" w:rsidRPr="00AF589D">
              <w:rPr>
                <w:rFonts w:ascii="Tahoma" w:hAnsi="Tahoma" w:cs="Tahoma"/>
              </w:rPr>
              <w:t xml:space="preserve"> PODIZVAJALCA ZA NEPOSREDNA PLAČILA</w:t>
            </w:r>
          </w:p>
        </w:tc>
        <w:tc>
          <w:tcPr>
            <w:tcW w:w="1417" w:type="dxa"/>
          </w:tcPr>
          <w:p w14:paraId="1615F80F" w14:textId="77777777" w:rsidR="00B976DC" w:rsidRPr="00AF589D" w:rsidRDefault="00B976DC" w:rsidP="00752F7D">
            <w:pPr>
              <w:keepLines/>
              <w:widowControl w:val="0"/>
              <w:jc w:val="both"/>
              <w:rPr>
                <w:rFonts w:ascii="Tahoma" w:hAnsi="Tahoma" w:cs="Tahoma"/>
                <w:b/>
                <w:i/>
              </w:rPr>
            </w:pPr>
            <w:r w:rsidRPr="00AF589D">
              <w:rPr>
                <w:rFonts w:ascii="Tahoma" w:hAnsi="Tahoma" w:cs="Tahoma"/>
                <w:b/>
                <w:i/>
              </w:rPr>
              <w:t>Priloga 4/2</w:t>
            </w:r>
          </w:p>
        </w:tc>
      </w:tr>
    </w:tbl>
    <w:p w14:paraId="3D86276B" w14:textId="77777777" w:rsidR="00094688" w:rsidRPr="00AF589D" w:rsidRDefault="00094688" w:rsidP="00752F7D">
      <w:pPr>
        <w:keepLines/>
        <w:widowControl w:val="0"/>
        <w:jc w:val="both"/>
        <w:rPr>
          <w:rFonts w:ascii="Tahoma" w:hAnsi="Tahoma" w:cs="Tahoma"/>
        </w:rPr>
      </w:pPr>
    </w:p>
    <w:p w14:paraId="5EA30D2F" w14:textId="77777777" w:rsidR="003C599D" w:rsidRPr="00AF589D" w:rsidRDefault="003C599D" w:rsidP="00752F7D">
      <w:pPr>
        <w:keepLines/>
        <w:widowControl w:val="0"/>
        <w:jc w:val="both"/>
        <w:rPr>
          <w:rFonts w:ascii="Tahoma" w:hAnsi="Tahoma" w:cs="Tahoma"/>
        </w:rPr>
      </w:pPr>
    </w:p>
    <w:p w14:paraId="303DB1B2" w14:textId="77777777" w:rsidR="003C599D" w:rsidRPr="00AF589D" w:rsidRDefault="003C599D" w:rsidP="00752F7D">
      <w:pPr>
        <w:keepLines/>
        <w:widowControl w:val="0"/>
        <w:jc w:val="both"/>
        <w:rPr>
          <w:rFonts w:ascii="Tahoma" w:hAnsi="Tahoma" w:cs="Tahoma"/>
        </w:rPr>
      </w:pPr>
    </w:p>
    <w:p w14:paraId="49D6C98A" w14:textId="77777777" w:rsidR="003C599D" w:rsidRPr="00AF589D" w:rsidRDefault="003C599D" w:rsidP="00752F7D">
      <w:pPr>
        <w:keepLines/>
        <w:widowControl w:val="0"/>
        <w:jc w:val="both"/>
        <w:rPr>
          <w:rFonts w:ascii="Tahoma" w:hAnsi="Tahoma" w:cs="Tahoma"/>
        </w:rPr>
      </w:pPr>
    </w:p>
    <w:p w14:paraId="4FFE7EBC" w14:textId="77777777" w:rsidR="00805B6C" w:rsidRPr="00AF589D" w:rsidRDefault="00805B6C" w:rsidP="00752F7D">
      <w:pPr>
        <w:keepLines/>
        <w:widowControl w:val="0"/>
        <w:jc w:val="both"/>
        <w:rPr>
          <w:rFonts w:ascii="Tahoma" w:hAnsi="Tahoma" w:cs="Tahoma"/>
        </w:rPr>
      </w:pPr>
      <w:r w:rsidRPr="00AF589D">
        <w:rPr>
          <w:rFonts w:ascii="Tahoma" w:hAnsi="Tahoma" w:cs="Tahoma"/>
        </w:rPr>
        <w:t>Podizvajalec_______________________________________________________________________ (</w:t>
      </w:r>
      <w:r w:rsidRPr="00AF589D">
        <w:rPr>
          <w:rFonts w:ascii="Tahoma" w:hAnsi="Tahoma" w:cs="Tahoma"/>
          <w:i/>
        </w:rPr>
        <w:t>naziv podizvajalca in polni naslov</w:t>
      </w:r>
      <w:r w:rsidRPr="00AF589D">
        <w:rPr>
          <w:rFonts w:ascii="Tahoma" w:hAnsi="Tahoma" w:cs="Tahoma"/>
        </w:rPr>
        <w:t>)</w:t>
      </w:r>
    </w:p>
    <w:p w14:paraId="7150D6B3" w14:textId="77777777" w:rsidR="00805B6C" w:rsidRPr="00AF589D" w:rsidRDefault="00805B6C" w:rsidP="00752F7D">
      <w:pPr>
        <w:keepLines/>
        <w:widowControl w:val="0"/>
        <w:jc w:val="both"/>
        <w:rPr>
          <w:rFonts w:ascii="Tahoma" w:hAnsi="Tahoma" w:cs="Tahoma"/>
        </w:rPr>
      </w:pPr>
    </w:p>
    <w:p w14:paraId="45497A27" w14:textId="77777777" w:rsidR="00805B6C" w:rsidRPr="00AF589D" w:rsidRDefault="00805B6C" w:rsidP="00752F7D">
      <w:pPr>
        <w:keepLines/>
        <w:widowControl w:val="0"/>
        <w:jc w:val="both"/>
        <w:rPr>
          <w:rFonts w:ascii="Tahoma" w:hAnsi="Tahoma" w:cs="Tahoma"/>
          <w:b/>
        </w:rPr>
      </w:pPr>
      <w:r w:rsidRPr="00AF589D">
        <w:rPr>
          <w:rFonts w:ascii="Tahoma" w:hAnsi="Tahoma" w:cs="Tahoma"/>
        </w:rPr>
        <w:t xml:space="preserve">ki nastopamo kot podizvajalec pri </w:t>
      </w:r>
      <w:r w:rsidR="00231E11" w:rsidRPr="00AF589D">
        <w:rPr>
          <w:rFonts w:ascii="Tahoma" w:hAnsi="Tahoma" w:cs="Tahoma"/>
        </w:rPr>
        <w:t>ponudniku</w:t>
      </w:r>
    </w:p>
    <w:p w14:paraId="2EDFFE04" w14:textId="77777777" w:rsidR="00805B6C" w:rsidRPr="00AF589D" w:rsidRDefault="00805B6C" w:rsidP="00752F7D">
      <w:pPr>
        <w:keepLines/>
        <w:widowControl w:val="0"/>
        <w:jc w:val="both"/>
        <w:rPr>
          <w:rFonts w:ascii="Tahoma" w:hAnsi="Tahoma" w:cs="Tahoma"/>
        </w:rPr>
      </w:pPr>
      <w:r w:rsidRPr="00AF589D">
        <w:rPr>
          <w:rFonts w:ascii="Tahoma" w:hAnsi="Tahoma" w:cs="Tahoma"/>
          <w:b/>
        </w:rPr>
        <w:t>______________________________________________________________________</w:t>
      </w:r>
    </w:p>
    <w:p w14:paraId="62209CBE" w14:textId="77777777" w:rsidR="00FB3918" w:rsidRPr="00AF589D" w:rsidRDefault="00FB3918" w:rsidP="00752F7D">
      <w:pPr>
        <w:keepLines/>
        <w:widowControl w:val="0"/>
        <w:jc w:val="center"/>
        <w:rPr>
          <w:rFonts w:ascii="Tahoma" w:hAnsi="Tahoma" w:cs="Tahoma"/>
          <w:b/>
        </w:rPr>
      </w:pPr>
    </w:p>
    <w:p w14:paraId="182A1532" w14:textId="77777777" w:rsidR="003C599D" w:rsidRPr="00AF589D" w:rsidRDefault="003C599D" w:rsidP="00752F7D">
      <w:pPr>
        <w:keepLines/>
        <w:widowControl w:val="0"/>
        <w:jc w:val="center"/>
        <w:rPr>
          <w:rFonts w:ascii="Tahoma" w:hAnsi="Tahoma" w:cs="Tahoma"/>
          <w:b/>
        </w:rPr>
      </w:pPr>
    </w:p>
    <w:p w14:paraId="217BCF6C" w14:textId="77777777" w:rsidR="003C599D" w:rsidRPr="00AF589D" w:rsidRDefault="003C599D" w:rsidP="00752F7D">
      <w:pPr>
        <w:keepLines/>
        <w:widowControl w:val="0"/>
        <w:jc w:val="center"/>
        <w:rPr>
          <w:rFonts w:ascii="Tahoma" w:hAnsi="Tahoma" w:cs="Tahoma"/>
          <w:b/>
        </w:rPr>
      </w:pPr>
    </w:p>
    <w:p w14:paraId="25D114D0" w14:textId="77777777" w:rsidR="00094688" w:rsidRPr="00AF589D" w:rsidRDefault="005F1B04" w:rsidP="00752F7D">
      <w:pPr>
        <w:keepLines/>
        <w:widowControl w:val="0"/>
        <w:jc w:val="center"/>
        <w:rPr>
          <w:rFonts w:ascii="Tahoma" w:hAnsi="Tahoma" w:cs="Tahoma"/>
          <w:b/>
        </w:rPr>
      </w:pPr>
      <w:r w:rsidRPr="00AF589D">
        <w:rPr>
          <w:rFonts w:ascii="Tahoma" w:hAnsi="Tahoma" w:cs="Tahoma"/>
          <w:b/>
        </w:rPr>
        <w:t>SOGLAŠAM</w:t>
      </w:r>
      <w:r w:rsidR="00094688" w:rsidRPr="00AF589D">
        <w:rPr>
          <w:rFonts w:ascii="Tahoma" w:hAnsi="Tahoma" w:cs="Tahoma"/>
          <w:b/>
        </w:rPr>
        <w:t>,</w:t>
      </w:r>
    </w:p>
    <w:p w14:paraId="61183A57" w14:textId="77777777" w:rsidR="00094688" w:rsidRPr="00AF589D" w:rsidRDefault="00094688" w:rsidP="00752F7D">
      <w:pPr>
        <w:keepLines/>
        <w:widowControl w:val="0"/>
        <w:jc w:val="both"/>
        <w:rPr>
          <w:rFonts w:ascii="Tahoma" w:hAnsi="Tahoma" w:cs="Tahoma"/>
          <w:b/>
        </w:rPr>
      </w:pPr>
    </w:p>
    <w:p w14:paraId="79830015" w14:textId="77777777" w:rsidR="003C599D" w:rsidRPr="00AF589D" w:rsidRDefault="003C599D" w:rsidP="0081227C">
      <w:pPr>
        <w:keepLines/>
        <w:widowControl w:val="0"/>
        <w:jc w:val="both"/>
        <w:rPr>
          <w:rFonts w:ascii="Tahoma" w:hAnsi="Tahoma" w:cs="Tahoma"/>
        </w:rPr>
      </w:pPr>
    </w:p>
    <w:p w14:paraId="31A715B9" w14:textId="77777777" w:rsidR="00094688" w:rsidRPr="00AF589D" w:rsidRDefault="00094688" w:rsidP="0081227C">
      <w:pPr>
        <w:keepLines/>
        <w:widowControl w:val="0"/>
        <w:jc w:val="both"/>
        <w:rPr>
          <w:rFonts w:ascii="Tahoma" w:hAnsi="Tahoma" w:cs="Tahoma"/>
          <w:b/>
        </w:rPr>
      </w:pPr>
      <w:r w:rsidRPr="00AF589D">
        <w:rPr>
          <w:rFonts w:ascii="Tahoma" w:hAnsi="Tahoma" w:cs="Tahoma"/>
        </w:rPr>
        <w:t>da naročnik naše terjatve do izvajalca (</w:t>
      </w:r>
      <w:r w:rsidR="00BD3FC1" w:rsidRPr="00AF589D">
        <w:rPr>
          <w:rFonts w:ascii="Tahoma" w:hAnsi="Tahoma" w:cs="Tahoma"/>
        </w:rPr>
        <w:t>ponudnika</w:t>
      </w:r>
      <w:r w:rsidRPr="00AF589D">
        <w:rPr>
          <w:rFonts w:ascii="Tahoma" w:hAnsi="Tahoma" w:cs="Tahoma"/>
        </w:rPr>
        <w:t>, pri katerem bomo sodelovali kot podizvajalec), v zvezi z izvedbo predmeta javnega naročila</w:t>
      </w:r>
      <w:r w:rsidR="00805B6C" w:rsidRPr="00AF589D">
        <w:rPr>
          <w:rFonts w:ascii="Tahoma" w:hAnsi="Tahoma" w:cs="Tahoma"/>
        </w:rPr>
        <w:t xml:space="preserve"> št. </w:t>
      </w:r>
      <w:r w:rsidR="00534988" w:rsidRPr="00AF589D">
        <w:rPr>
          <w:rFonts w:ascii="Tahoma" w:hAnsi="Tahoma" w:cs="Tahoma"/>
          <w:b/>
        </w:rPr>
        <w:t>LPP-</w:t>
      </w:r>
      <w:r w:rsidR="003854C9">
        <w:rPr>
          <w:rFonts w:ascii="Tahoma" w:hAnsi="Tahoma" w:cs="Tahoma"/>
          <w:b/>
        </w:rPr>
        <w:t xml:space="preserve">29/23 </w:t>
      </w:r>
      <w:r w:rsidR="0081227C" w:rsidRPr="00AF589D">
        <w:rPr>
          <w:rFonts w:ascii="Tahoma" w:hAnsi="Tahoma" w:cs="Tahoma"/>
          <w:b/>
        </w:rPr>
        <w:t xml:space="preserve"> – »</w:t>
      </w:r>
      <w:r w:rsidR="007A0F47">
        <w:rPr>
          <w:rFonts w:ascii="Tahoma" w:hAnsi="Tahoma" w:cs="Tahoma"/>
          <w:b/>
        </w:rPr>
        <w:t>Dobava vozila kategorije M1</w:t>
      </w:r>
      <w:r w:rsidR="0081227C" w:rsidRPr="00AF589D">
        <w:rPr>
          <w:rFonts w:ascii="Tahoma" w:hAnsi="Tahoma" w:cs="Tahoma"/>
          <w:b/>
        </w:rPr>
        <w:t>«</w:t>
      </w:r>
      <w:r w:rsidR="00C034BB" w:rsidRPr="00AF589D">
        <w:rPr>
          <w:rFonts w:ascii="Tahoma" w:hAnsi="Tahoma" w:cs="Tahoma"/>
          <w:b/>
        </w:rPr>
        <w:t>,</w:t>
      </w:r>
      <w:r w:rsidR="00C034BB" w:rsidRPr="00AF589D">
        <w:rPr>
          <w:rFonts w:ascii="Tahoma" w:hAnsi="Tahoma" w:cs="Tahoma"/>
        </w:rPr>
        <w:t xml:space="preserve"> </w:t>
      </w:r>
      <w:r w:rsidRPr="00AF589D">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14:paraId="71F929DA" w14:textId="77777777" w:rsidR="00094688" w:rsidRPr="00AF589D" w:rsidRDefault="00094688" w:rsidP="00752F7D">
      <w:pPr>
        <w:keepLines/>
        <w:widowControl w:val="0"/>
        <w:jc w:val="both"/>
        <w:rPr>
          <w:rFonts w:ascii="Tahoma" w:hAnsi="Tahoma" w:cs="Tahoma"/>
        </w:rPr>
      </w:pPr>
    </w:p>
    <w:p w14:paraId="7EC7939E" w14:textId="77777777" w:rsidR="00094688" w:rsidRPr="00AF589D" w:rsidRDefault="00094688" w:rsidP="00752F7D">
      <w:pPr>
        <w:keepLines/>
        <w:widowControl w:val="0"/>
        <w:jc w:val="both"/>
        <w:rPr>
          <w:rFonts w:ascii="Tahoma" w:hAnsi="Tahoma" w:cs="Tahoma"/>
        </w:rPr>
      </w:pPr>
    </w:p>
    <w:p w14:paraId="49770551" w14:textId="77777777" w:rsidR="003C599D" w:rsidRPr="00AF589D" w:rsidRDefault="003C599D" w:rsidP="00752F7D">
      <w:pPr>
        <w:keepLines/>
        <w:widowControl w:val="0"/>
        <w:jc w:val="both"/>
        <w:rPr>
          <w:rFonts w:ascii="Tahoma" w:hAnsi="Tahoma" w:cs="Tahoma"/>
        </w:rPr>
      </w:pPr>
    </w:p>
    <w:p w14:paraId="7613C412" w14:textId="77777777" w:rsidR="003C599D" w:rsidRPr="00AF589D" w:rsidRDefault="003C599D" w:rsidP="00752F7D">
      <w:pPr>
        <w:keepLines/>
        <w:widowControl w:val="0"/>
        <w:jc w:val="both"/>
        <w:rPr>
          <w:rFonts w:ascii="Tahoma" w:hAnsi="Tahoma" w:cs="Tahoma"/>
        </w:rPr>
      </w:pPr>
    </w:p>
    <w:p w14:paraId="6F55E9F6" w14:textId="77777777" w:rsidR="00FB3918" w:rsidRPr="00AF589D" w:rsidRDefault="00FB3918" w:rsidP="00752F7D">
      <w:pPr>
        <w:keepLines/>
        <w:widowControl w:val="0"/>
        <w:jc w:val="both"/>
        <w:rPr>
          <w:rFonts w:ascii="Tahoma" w:hAnsi="Tahoma" w:cs="Tahoma"/>
        </w:rPr>
      </w:pPr>
    </w:p>
    <w:p w14:paraId="4DFD7349" w14:textId="77777777" w:rsidR="00FB3918" w:rsidRPr="00AF589D" w:rsidRDefault="00FB3918" w:rsidP="00752F7D">
      <w:pPr>
        <w:keepLines/>
        <w:widowControl w:val="0"/>
        <w:jc w:val="both"/>
        <w:rPr>
          <w:rFonts w:ascii="Tahoma" w:hAnsi="Tahoma" w:cs="Tahoma"/>
        </w:rPr>
      </w:pPr>
    </w:p>
    <w:p w14:paraId="0F3C872C" w14:textId="77777777" w:rsidR="00094688" w:rsidRPr="00AF589D" w:rsidRDefault="00094688" w:rsidP="00752F7D">
      <w:pPr>
        <w:keepLines/>
        <w:widowControl w:val="0"/>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AF589D" w14:paraId="6350949F" w14:textId="77777777" w:rsidTr="00745A83">
        <w:trPr>
          <w:trHeight w:val="235"/>
        </w:trPr>
        <w:tc>
          <w:tcPr>
            <w:tcW w:w="3402" w:type="dxa"/>
            <w:tcBorders>
              <w:bottom w:val="single" w:sz="4" w:space="0" w:color="auto"/>
            </w:tcBorders>
          </w:tcPr>
          <w:p w14:paraId="201A59AF" w14:textId="77777777" w:rsidR="00094688" w:rsidRPr="00AF589D" w:rsidRDefault="00094688" w:rsidP="00752F7D">
            <w:pPr>
              <w:keepLines/>
              <w:widowControl w:val="0"/>
              <w:jc w:val="both"/>
              <w:rPr>
                <w:rFonts w:ascii="Tahoma" w:hAnsi="Tahoma" w:cs="Tahoma"/>
                <w:snapToGrid w:val="0"/>
              </w:rPr>
            </w:pPr>
          </w:p>
        </w:tc>
        <w:tc>
          <w:tcPr>
            <w:tcW w:w="2977" w:type="dxa"/>
          </w:tcPr>
          <w:p w14:paraId="2DEF58FB" w14:textId="77777777" w:rsidR="00094688" w:rsidRPr="00AF589D" w:rsidRDefault="00094688" w:rsidP="00752F7D">
            <w:pPr>
              <w:keepLines/>
              <w:widowControl w:val="0"/>
              <w:jc w:val="both"/>
              <w:rPr>
                <w:rFonts w:ascii="Tahoma" w:hAnsi="Tahoma" w:cs="Tahoma"/>
                <w:snapToGrid w:val="0"/>
              </w:rPr>
            </w:pPr>
          </w:p>
        </w:tc>
        <w:tc>
          <w:tcPr>
            <w:tcW w:w="2721" w:type="dxa"/>
            <w:tcBorders>
              <w:bottom w:val="single" w:sz="4" w:space="0" w:color="auto"/>
            </w:tcBorders>
          </w:tcPr>
          <w:p w14:paraId="523556D2" w14:textId="77777777" w:rsidR="00094688" w:rsidRPr="00AF589D" w:rsidRDefault="00094688" w:rsidP="00752F7D">
            <w:pPr>
              <w:keepLines/>
              <w:widowControl w:val="0"/>
              <w:jc w:val="both"/>
              <w:rPr>
                <w:rFonts w:ascii="Tahoma" w:hAnsi="Tahoma" w:cs="Tahoma"/>
                <w:snapToGrid w:val="0"/>
              </w:rPr>
            </w:pPr>
          </w:p>
        </w:tc>
      </w:tr>
      <w:tr w:rsidR="00094688" w:rsidRPr="00AF589D" w14:paraId="5969BAC7" w14:textId="77777777" w:rsidTr="00745A83">
        <w:trPr>
          <w:trHeight w:val="235"/>
        </w:trPr>
        <w:tc>
          <w:tcPr>
            <w:tcW w:w="3402" w:type="dxa"/>
            <w:tcBorders>
              <w:top w:val="single" w:sz="4" w:space="0" w:color="auto"/>
            </w:tcBorders>
          </w:tcPr>
          <w:p w14:paraId="25628BE7" w14:textId="77777777" w:rsidR="00094688" w:rsidRPr="00AF589D" w:rsidRDefault="00094688" w:rsidP="00752F7D">
            <w:pPr>
              <w:keepLines/>
              <w:widowControl w:val="0"/>
              <w:jc w:val="both"/>
              <w:rPr>
                <w:rFonts w:ascii="Tahoma" w:hAnsi="Tahoma" w:cs="Tahoma"/>
                <w:snapToGrid w:val="0"/>
              </w:rPr>
            </w:pPr>
            <w:r w:rsidRPr="00AF589D">
              <w:rPr>
                <w:rFonts w:ascii="Tahoma" w:hAnsi="Tahoma" w:cs="Tahoma"/>
                <w:snapToGrid w:val="0"/>
              </w:rPr>
              <w:t>(kraj, datum)</w:t>
            </w:r>
          </w:p>
        </w:tc>
        <w:tc>
          <w:tcPr>
            <w:tcW w:w="2977" w:type="dxa"/>
          </w:tcPr>
          <w:p w14:paraId="509DE539" w14:textId="77777777" w:rsidR="00094688" w:rsidRPr="00AF589D" w:rsidRDefault="00094688" w:rsidP="00752F7D">
            <w:pPr>
              <w:keepLines/>
              <w:widowControl w:val="0"/>
              <w:jc w:val="center"/>
              <w:rPr>
                <w:rFonts w:ascii="Tahoma" w:hAnsi="Tahoma" w:cs="Tahoma"/>
                <w:snapToGrid w:val="0"/>
              </w:rPr>
            </w:pPr>
            <w:r w:rsidRPr="00AF589D">
              <w:rPr>
                <w:rFonts w:ascii="Tahoma" w:hAnsi="Tahoma" w:cs="Tahoma"/>
                <w:snapToGrid w:val="0"/>
              </w:rPr>
              <w:t>žig</w:t>
            </w:r>
          </w:p>
        </w:tc>
        <w:tc>
          <w:tcPr>
            <w:tcW w:w="2721" w:type="dxa"/>
            <w:tcBorders>
              <w:top w:val="single" w:sz="4" w:space="0" w:color="auto"/>
            </w:tcBorders>
          </w:tcPr>
          <w:p w14:paraId="546FA069" w14:textId="77777777" w:rsidR="00094688" w:rsidRPr="00AF589D" w:rsidRDefault="00094688" w:rsidP="00752F7D">
            <w:pPr>
              <w:keepLines/>
              <w:widowControl w:val="0"/>
              <w:jc w:val="both"/>
              <w:rPr>
                <w:rFonts w:ascii="Tahoma" w:hAnsi="Tahoma" w:cs="Tahoma"/>
                <w:snapToGrid w:val="0"/>
              </w:rPr>
            </w:pPr>
            <w:r w:rsidRPr="00AF589D">
              <w:rPr>
                <w:rFonts w:ascii="Tahoma" w:hAnsi="Tahoma" w:cs="Tahoma"/>
                <w:snapToGrid w:val="0"/>
              </w:rPr>
              <w:t>(</w:t>
            </w:r>
            <w:r w:rsidR="00D504E5" w:rsidRPr="00AF589D">
              <w:rPr>
                <w:rFonts w:ascii="Tahoma" w:hAnsi="Tahoma" w:cs="Tahoma"/>
                <w:snapToGrid w:val="0"/>
              </w:rPr>
              <w:t>Ime in priimek ter</w:t>
            </w:r>
            <w:r w:rsidRPr="00AF589D">
              <w:rPr>
                <w:rFonts w:ascii="Tahoma" w:hAnsi="Tahoma" w:cs="Tahoma"/>
              </w:rPr>
              <w:t xml:space="preserve"> podpis</w:t>
            </w:r>
            <w:r w:rsidR="005F1B04" w:rsidRPr="00AF589D">
              <w:rPr>
                <w:rFonts w:ascii="Tahoma" w:hAnsi="Tahoma" w:cs="Tahoma"/>
              </w:rPr>
              <w:t xml:space="preserve"> </w:t>
            </w:r>
            <w:r w:rsidRPr="00AF589D">
              <w:rPr>
                <w:rFonts w:ascii="Tahoma" w:hAnsi="Tahoma" w:cs="Tahoma"/>
              </w:rPr>
              <w:t>podizvajalca</w:t>
            </w:r>
            <w:r w:rsidRPr="00AF589D">
              <w:rPr>
                <w:rFonts w:ascii="Tahoma" w:hAnsi="Tahoma" w:cs="Tahoma"/>
                <w:snapToGrid w:val="0"/>
              </w:rPr>
              <w:t>)</w:t>
            </w:r>
          </w:p>
        </w:tc>
      </w:tr>
    </w:tbl>
    <w:p w14:paraId="482F4DF1" w14:textId="77777777" w:rsidR="00094688" w:rsidRPr="00AF589D" w:rsidRDefault="00094688" w:rsidP="00752F7D">
      <w:pPr>
        <w:keepLines/>
        <w:widowControl w:val="0"/>
        <w:jc w:val="both"/>
        <w:rPr>
          <w:rFonts w:ascii="Tahoma" w:eastAsia="Calibri" w:hAnsi="Tahoma" w:cs="Tahoma"/>
          <w:sz w:val="22"/>
          <w:szCs w:val="22"/>
          <w:lang w:eastAsia="en-US"/>
        </w:rPr>
      </w:pPr>
    </w:p>
    <w:p w14:paraId="59CDF4BC" w14:textId="77777777" w:rsidR="003C599D" w:rsidRPr="00AF589D" w:rsidRDefault="003C599D" w:rsidP="00752F7D">
      <w:pPr>
        <w:keepLines/>
        <w:widowControl w:val="0"/>
        <w:jc w:val="both"/>
        <w:rPr>
          <w:rFonts w:ascii="Tahoma" w:eastAsia="Calibri" w:hAnsi="Tahoma" w:cs="Tahoma"/>
          <w:sz w:val="22"/>
          <w:szCs w:val="22"/>
          <w:lang w:eastAsia="en-US"/>
        </w:rPr>
      </w:pPr>
    </w:p>
    <w:p w14:paraId="4D32B680" w14:textId="77777777" w:rsidR="003C599D" w:rsidRPr="00AF589D" w:rsidRDefault="003C599D" w:rsidP="00752F7D">
      <w:pPr>
        <w:keepLines/>
        <w:widowControl w:val="0"/>
        <w:jc w:val="both"/>
        <w:rPr>
          <w:rFonts w:ascii="Tahoma" w:eastAsia="Calibri" w:hAnsi="Tahoma" w:cs="Tahoma"/>
          <w:sz w:val="22"/>
          <w:szCs w:val="22"/>
          <w:lang w:eastAsia="en-US"/>
        </w:rPr>
      </w:pPr>
    </w:p>
    <w:p w14:paraId="2D901D0D" w14:textId="77777777" w:rsidR="003C599D" w:rsidRPr="00AF589D" w:rsidRDefault="003C599D" w:rsidP="00752F7D">
      <w:pPr>
        <w:keepLines/>
        <w:widowControl w:val="0"/>
        <w:jc w:val="both"/>
        <w:rPr>
          <w:rFonts w:ascii="Tahoma" w:eastAsia="Calibri" w:hAnsi="Tahoma" w:cs="Tahoma"/>
          <w:sz w:val="22"/>
          <w:szCs w:val="22"/>
          <w:lang w:eastAsia="en-US"/>
        </w:rPr>
      </w:pPr>
    </w:p>
    <w:p w14:paraId="0CB73951" w14:textId="77777777" w:rsidR="003C599D" w:rsidRPr="00AF589D" w:rsidRDefault="003C599D" w:rsidP="00752F7D">
      <w:pPr>
        <w:keepLines/>
        <w:widowControl w:val="0"/>
        <w:jc w:val="both"/>
        <w:rPr>
          <w:rFonts w:ascii="Tahoma" w:eastAsia="Calibri" w:hAnsi="Tahoma" w:cs="Tahoma"/>
          <w:sz w:val="22"/>
          <w:szCs w:val="22"/>
          <w:lang w:eastAsia="en-US"/>
        </w:rPr>
      </w:pPr>
    </w:p>
    <w:p w14:paraId="6C1E97BD" w14:textId="77777777" w:rsidR="00094688" w:rsidRPr="00AF589D" w:rsidRDefault="00094688" w:rsidP="00752F7D">
      <w:pPr>
        <w:keepLines/>
        <w:widowControl w:val="0"/>
        <w:jc w:val="both"/>
        <w:rPr>
          <w:rFonts w:ascii="Tahoma" w:eastAsia="Calibri" w:hAnsi="Tahoma" w:cs="Tahoma"/>
          <w:sz w:val="22"/>
          <w:szCs w:val="22"/>
          <w:lang w:eastAsia="en-US"/>
        </w:rPr>
      </w:pPr>
    </w:p>
    <w:p w14:paraId="6CB01A27" w14:textId="77777777" w:rsidR="00094688" w:rsidRPr="00AF589D" w:rsidRDefault="00094688" w:rsidP="00752F7D">
      <w:pPr>
        <w:keepLines/>
        <w:widowControl w:val="0"/>
        <w:tabs>
          <w:tab w:val="left" w:pos="567"/>
          <w:tab w:val="left" w:pos="851"/>
          <w:tab w:val="left" w:pos="993"/>
        </w:tabs>
        <w:jc w:val="both"/>
        <w:rPr>
          <w:rFonts w:ascii="Tahoma" w:hAnsi="Tahoma" w:cs="Tahoma"/>
          <w:i/>
          <w:sz w:val="18"/>
          <w:szCs w:val="22"/>
          <w:lang w:eastAsia="ar-SA"/>
        </w:rPr>
      </w:pPr>
      <w:r w:rsidRPr="00AF589D">
        <w:rPr>
          <w:rFonts w:ascii="Tahoma" w:hAnsi="Tahoma" w:cs="Tahoma"/>
          <w:b/>
          <w:i/>
          <w:sz w:val="18"/>
          <w:szCs w:val="22"/>
          <w:lang w:eastAsia="ar-SA"/>
        </w:rPr>
        <w:t>Navodilo</w:t>
      </w:r>
      <w:r w:rsidRPr="00AF589D">
        <w:rPr>
          <w:rFonts w:ascii="Tahoma" w:hAnsi="Tahoma" w:cs="Tahoma"/>
          <w:i/>
          <w:sz w:val="18"/>
          <w:szCs w:val="22"/>
          <w:lang w:eastAsia="ar-SA"/>
        </w:rPr>
        <w:t>: Obrazec se po potrebi kopira!</w:t>
      </w:r>
    </w:p>
    <w:p w14:paraId="3AE84AF8" w14:textId="77777777" w:rsidR="00094688" w:rsidRPr="00AF589D" w:rsidRDefault="00094688" w:rsidP="00752F7D">
      <w:pPr>
        <w:keepLines/>
        <w:widowControl w:val="0"/>
        <w:tabs>
          <w:tab w:val="left" w:pos="567"/>
          <w:tab w:val="left" w:pos="851"/>
          <w:tab w:val="left" w:pos="993"/>
        </w:tabs>
        <w:jc w:val="both"/>
        <w:rPr>
          <w:rFonts w:ascii="Tahoma" w:hAnsi="Tahoma" w:cs="Tahoma"/>
          <w:i/>
          <w:sz w:val="16"/>
          <w:szCs w:val="18"/>
          <w:lang w:eastAsia="ar-SA"/>
        </w:rPr>
      </w:pPr>
    </w:p>
    <w:p w14:paraId="7C90EF38" w14:textId="77777777" w:rsidR="00094688" w:rsidRPr="00AF589D" w:rsidRDefault="00094688" w:rsidP="00752F7D">
      <w:pPr>
        <w:keepLines/>
        <w:widowControl w:val="0"/>
        <w:tabs>
          <w:tab w:val="left" w:pos="567"/>
          <w:tab w:val="left" w:pos="851"/>
          <w:tab w:val="left" w:pos="993"/>
        </w:tabs>
        <w:jc w:val="both"/>
        <w:rPr>
          <w:rFonts w:ascii="Tahoma" w:hAnsi="Tahoma" w:cs="Tahoma"/>
          <w:i/>
          <w:sz w:val="16"/>
          <w:szCs w:val="18"/>
          <w:lang w:eastAsia="ar-SA"/>
        </w:rPr>
      </w:pPr>
    </w:p>
    <w:p w14:paraId="5F364375" w14:textId="77777777" w:rsidR="00094688" w:rsidRPr="00AF589D" w:rsidRDefault="00094688" w:rsidP="00752F7D">
      <w:pPr>
        <w:keepLines/>
        <w:widowControl w:val="0"/>
        <w:tabs>
          <w:tab w:val="left" w:pos="567"/>
          <w:tab w:val="left" w:pos="851"/>
          <w:tab w:val="left" w:pos="993"/>
        </w:tabs>
        <w:jc w:val="both"/>
        <w:rPr>
          <w:rFonts w:ascii="Tahoma" w:hAnsi="Tahoma" w:cs="Tahoma"/>
          <w:i/>
          <w:sz w:val="16"/>
          <w:szCs w:val="18"/>
          <w:lang w:eastAsia="ar-SA"/>
        </w:rPr>
      </w:pPr>
      <w:r w:rsidRPr="00AF589D">
        <w:rPr>
          <w:rFonts w:ascii="Tahoma" w:hAnsi="Tahoma" w:cs="Tahoma"/>
          <w:b/>
          <w:i/>
          <w:sz w:val="16"/>
          <w:szCs w:val="18"/>
          <w:lang w:eastAsia="ar-SA"/>
        </w:rPr>
        <w:t>Opomba</w:t>
      </w:r>
      <w:r w:rsidRPr="00AF589D">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AF589D">
        <w:rPr>
          <w:rFonts w:ascii="Tahoma" w:hAnsi="Tahoma" w:cs="Tahoma"/>
          <w:i/>
          <w:sz w:val="16"/>
          <w:szCs w:val="18"/>
          <w:u w:val="single"/>
          <w:lang w:eastAsia="ar-SA"/>
        </w:rPr>
        <w:t>V kolikor podizvajalec neposrednih plačil ne zahteva, te priloge</w:t>
      </w:r>
      <w:r w:rsidR="00FD7979" w:rsidRPr="00AF589D">
        <w:rPr>
          <w:rFonts w:ascii="Tahoma" w:hAnsi="Tahoma" w:cs="Tahoma"/>
          <w:i/>
          <w:sz w:val="16"/>
          <w:szCs w:val="18"/>
          <w:u w:val="single"/>
          <w:lang w:eastAsia="ar-SA"/>
        </w:rPr>
        <w:t xml:space="preserve"> ne izpolni oz. priloge</w:t>
      </w:r>
      <w:r w:rsidRPr="00AF589D">
        <w:rPr>
          <w:rFonts w:ascii="Tahoma" w:hAnsi="Tahoma" w:cs="Tahoma"/>
          <w:i/>
          <w:sz w:val="16"/>
          <w:szCs w:val="18"/>
          <w:u w:val="single"/>
          <w:lang w:eastAsia="ar-SA"/>
        </w:rPr>
        <w:t xml:space="preserve"> ni treba prilagati ponudbi.</w:t>
      </w:r>
    </w:p>
    <w:p w14:paraId="3FC6D31E" w14:textId="77777777" w:rsidR="00094688" w:rsidRPr="00AF589D" w:rsidRDefault="00094688" w:rsidP="00752F7D">
      <w:pPr>
        <w:keepLines/>
        <w:widowControl w:val="0"/>
        <w:jc w:val="both"/>
        <w:rPr>
          <w:rFonts w:ascii="Tahoma" w:hAnsi="Tahoma" w:cs="Tahoma"/>
        </w:rPr>
      </w:pPr>
    </w:p>
    <w:p w14:paraId="499E0A27" w14:textId="77777777" w:rsidR="00094688" w:rsidRPr="00AF589D" w:rsidRDefault="00094688" w:rsidP="00752F7D">
      <w:pPr>
        <w:keepLines/>
        <w:widowControl w:val="0"/>
        <w:jc w:val="both"/>
        <w:rPr>
          <w:rFonts w:ascii="Tahoma" w:hAnsi="Tahoma" w:cs="Tahoma"/>
        </w:rPr>
      </w:pPr>
    </w:p>
    <w:p w14:paraId="4EF8555B" w14:textId="77777777" w:rsidR="00094688" w:rsidRPr="00AF589D" w:rsidRDefault="00094688" w:rsidP="00752F7D">
      <w:pPr>
        <w:keepLines/>
        <w:widowControl w:val="0"/>
        <w:jc w:val="both"/>
        <w:rPr>
          <w:rFonts w:ascii="Tahoma" w:hAnsi="Tahoma" w:cs="Tahoma"/>
        </w:rPr>
      </w:pPr>
    </w:p>
    <w:p w14:paraId="27EF6013" w14:textId="77777777" w:rsidR="00D92424" w:rsidRPr="00AF589D" w:rsidRDefault="00D92424" w:rsidP="00752F7D">
      <w:pPr>
        <w:keepLines/>
        <w:widowControl w:val="0"/>
        <w:rPr>
          <w:rFonts w:ascii="Tahoma" w:hAnsi="Tahoma" w:cs="Tahoma"/>
        </w:rPr>
      </w:pPr>
    </w:p>
    <w:p w14:paraId="25456E7A" w14:textId="77777777" w:rsidR="00D92424" w:rsidRPr="00AF589D" w:rsidRDefault="00D92424" w:rsidP="00752F7D">
      <w:pPr>
        <w:keepLines/>
        <w:widowControl w:val="0"/>
        <w:rPr>
          <w:rFonts w:ascii="Tahoma" w:hAnsi="Tahoma" w:cs="Tahoma"/>
        </w:rPr>
      </w:pPr>
    </w:p>
    <w:p w14:paraId="73AC1349" w14:textId="77777777" w:rsidR="00D92424" w:rsidRPr="00AF589D" w:rsidRDefault="00D92424" w:rsidP="00752F7D">
      <w:pPr>
        <w:keepLines/>
        <w:widowControl w:val="0"/>
        <w:rPr>
          <w:rFonts w:ascii="Tahoma" w:hAnsi="Tahoma" w:cs="Tahoma"/>
        </w:rPr>
      </w:pPr>
    </w:p>
    <w:p w14:paraId="2B6CD6F9" w14:textId="77777777" w:rsidR="00D92424" w:rsidRPr="00AF589D" w:rsidRDefault="00D92424" w:rsidP="00752F7D">
      <w:pPr>
        <w:keepLines/>
        <w:widowControl w:val="0"/>
        <w:rPr>
          <w:rFonts w:ascii="Tahoma" w:hAnsi="Tahoma" w:cs="Tahoma"/>
        </w:rPr>
      </w:pPr>
    </w:p>
    <w:p w14:paraId="097FE740" w14:textId="77777777" w:rsidR="00D92424" w:rsidRPr="00AF589D" w:rsidRDefault="00D92424" w:rsidP="00752F7D">
      <w:pPr>
        <w:keepLines/>
        <w:widowControl w:val="0"/>
        <w:rPr>
          <w:rFonts w:ascii="Tahoma" w:hAnsi="Tahoma" w:cs="Tahoma"/>
        </w:rPr>
      </w:pPr>
    </w:p>
    <w:p w14:paraId="0AD73F18" w14:textId="77777777" w:rsidR="00D92424" w:rsidRPr="00AF589D" w:rsidRDefault="00D92424" w:rsidP="00752F7D">
      <w:pPr>
        <w:keepLines/>
        <w:widowControl w:val="0"/>
        <w:rPr>
          <w:rFonts w:ascii="Tahoma" w:hAnsi="Tahoma" w:cs="Tahoma"/>
        </w:rPr>
      </w:pPr>
    </w:p>
    <w:p w14:paraId="7E9C4213" w14:textId="77777777" w:rsidR="00D92424" w:rsidRPr="00AF589D" w:rsidRDefault="00D92424" w:rsidP="00752F7D">
      <w:pPr>
        <w:keepLines/>
        <w:widowControl w:val="0"/>
        <w:rPr>
          <w:rFonts w:ascii="Tahoma" w:hAnsi="Tahoma" w:cs="Tahoma"/>
        </w:rPr>
      </w:pPr>
    </w:p>
    <w:p w14:paraId="4B9FC23F" w14:textId="77777777" w:rsidR="00D92424" w:rsidRPr="00AF589D" w:rsidRDefault="00D92424" w:rsidP="00752F7D">
      <w:pPr>
        <w:keepLines/>
        <w:widowControl w:val="0"/>
        <w:rPr>
          <w:rFonts w:ascii="Tahoma" w:hAnsi="Tahoma" w:cs="Tahoma"/>
        </w:rPr>
      </w:pPr>
    </w:p>
    <w:p w14:paraId="4AEBC1BA" w14:textId="77777777" w:rsidR="00D92424" w:rsidRPr="00AF589D" w:rsidRDefault="00D92424" w:rsidP="00752F7D">
      <w:pPr>
        <w:keepLines/>
        <w:widowControl w:val="0"/>
        <w:rPr>
          <w:rFonts w:ascii="Tahoma" w:hAnsi="Tahoma" w:cs="Tahoma"/>
        </w:rPr>
      </w:pPr>
    </w:p>
    <w:p w14:paraId="5173EA6A" w14:textId="77777777" w:rsidR="00D92424" w:rsidRPr="00AF589D" w:rsidRDefault="00D92424" w:rsidP="00752F7D">
      <w:pPr>
        <w:keepLines/>
        <w:widowControl w:val="0"/>
        <w:rPr>
          <w:rFonts w:ascii="Tahoma" w:hAnsi="Tahoma" w:cs="Tahoma"/>
        </w:rPr>
      </w:pPr>
    </w:p>
    <w:p w14:paraId="66F4C949" w14:textId="77777777" w:rsidR="00D92424" w:rsidRPr="00AF589D" w:rsidRDefault="00D92424" w:rsidP="00752F7D">
      <w:pPr>
        <w:keepLines/>
        <w:widowControl w:val="0"/>
        <w:rPr>
          <w:rFonts w:ascii="Tahoma" w:hAnsi="Tahoma" w:cs="Tahoma"/>
        </w:rPr>
      </w:pPr>
    </w:p>
    <w:p w14:paraId="57DADB1F" w14:textId="77777777" w:rsidR="00D92424" w:rsidRPr="00AF589D" w:rsidRDefault="00D92424" w:rsidP="00752F7D">
      <w:pPr>
        <w:keepLines/>
        <w:widowControl w:val="0"/>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AF589D" w14:paraId="2D89C8BE" w14:textId="77777777" w:rsidTr="009229D0">
        <w:tc>
          <w:tcPr>
            <w:tcW w:w="7725" w:type="dxa"/>
          </w:tcPr>
          <w:p w14:paraId="021519CB" w14:textId="77777777" w:rsidR="00B976DC" w:rsidRPr="00AF589D" w:rsidRDefault="00C23AD1" w:rsidP="00752F7D">
            <w:pPr>
              <w:keepLines/>
              <w:widowControl w:val="0"/>
              <w:jc w:val="both"/>
              <w:rPr>
                <w:rFonts w:ascii="Tahoma" w:hAnsi="Tahoma" w:cs="Tahoma"/>
              </w:rPr>
            </w:pPr>
            <w:r w:rsidRPr="00AF589D">
              <w:rPr>
                <w:rFonts w:ascii="Tahoma" w:hAnsi="Tahoma" w:cs="Tahoma"/>
              </w:rPr>
              <w:lastRenderedPageBreak/>
              <w:br w:type="page"/>
            </w:r>
            <w:r w:rsidR="00B976DC" w:rsidRPr="00AF589D">
              <w:rPr>
                <w:rFonts w:ascii="Tahoma" w:hAnsi="Tahoma" w:cs="Tahoma"/>
              </w:rPr>
              <w:t>UDELEŽBA SUBJEKTA, KATEREGA ZMOGLJIVOST SE UPORABLJA</w:t>
            </w:r>
          </w:p>
        </w:tc>
        <w:tc>
          <w:tcPr>
            <w:tcW w:w="912" w:type="dxa"/>
            <w:tcBorders>
              <w:right w:val="nil"/>
            </w:tcBorders>
          </w:tcPr>
          <w:p w14:paraId="7E8B38F0" w14:textId="77777777" w:rsidR="00B976DC" w:rsidRPr="00AF589D" w:rsidRDefault="00B976DC" w:rsidP="00752F7D">
            <w:pPr>
              <w:keepLines/>
              <w:widowControl w:val="0"/>
              <w:jc w:val="both"/>
              <w:rPr>
                <w:rFonts w:ascii="Tahoma" w:hAnsi="Tahoma" w:cs="Tahoma"/>
                <w:b/>
              </w:rPr>
            </w:pPr>
            <w:r w:rsidRPr="00AF589D">
              <w:rPr>
                <w:rFonts w:ascii="Tahoma" w:hAnsi="Tahoma" w:cs="Tahoma"/>
                <w:b/>
                <w:i/>
              </w:rPr>
              <w:t xml:space="preserve">Priloga </w:t>
            </w:r>
          </w:p>
        </w:tc>
        <w:tc>
          <w:tcPr>
            <w:tcW w:w="551" w:type="dxa"/>
            <w:tcBorders>
              <w:left w:val="nil"/>
            </w:tcBorders>
          </w:tcPr>
          <w:p w14:paraId="3E14583C" w14:textId="77777777" w:rsidR="00B976DC" w:rsidRPr="00AF589D" w:rsidRDefault="00B976DC" w:rsidP="00752F7D">
            <w:pPr>
              <w:keepLines/>
              <w:widowControl w:val="0"/>
              <w:jc w:val="both"/>
              <w:rPr>
                <w:rFonts w:ascii="Tahoma" w:hAnsi="Tahoma" w:cs="Tahoma"/>
                <w:b/>
                <w:i/>
              </w:rPr>
            </w:pPr>
            <w:r w:rsidRPr="00AF589D">
              <w:rPr>
                <w:rFonts w:ascii="Tahoma" w:hAnsi="Tahoma" w:cs="Tahoma"/>
                <w:b/>
                <w:i/>
              </w:rPr>
              <w:t>4/3</w:t>
            </w:r>
          </w:p>
        </w:tc>
      </w:tr>
    </w:tbl>
    <w:p w14:paraId="19E6FDCA" w14:textId="77777777" w:rsidR="00D92424" w:rsidRPr="00AF589D" w:rsidRDefault="00D92424" w:rsidP="00752F7D">
      <w:pPr>
        <w:keepLines/>
        <w:widowControl w:val="0"/>
        <w:rPr>
          <w:rFonts w:ascii="Tahoma" w:hAnsi="Tahoma" w:cs="Tahoma"/>
        </w:rPr>
      </w:pPr>
    </w:p>
    <w:p w14:paraId="4DA2DCEA" w14:textId="77777777" w:rsidR="0081227C" w:rsidRPr="00AF589D" w:rsidRDefault="00534988" w:rsidP="0081227C">
      <w:pPr>
        <w:keepLines/>
        <w:widowControl w:val="0"/>
        <w:jc w:val="both"/>
        <w:rPr>
          <w:rFonts w:ascii="Tahoma" w:hAnsi="Tahoma" w:cs="Tahoma"/>
          <w:b/>
        </w:rPr>
      </w:pPr>
      <w:r w:rsidRPr="00AF589D">
        <w:rPr>
          <w:rFonts w:ascii="Tahoma" w:hAnsi="Tahoma" w:cs="Tahoma"/>
          <w:b/>
        </w:rPr>
        <w:t>LPP-</w:t>
      </w:r>
      <w:r w:rsidR="003854C9">
        <w:rPr>
          <w:rFonts w:ascii="Tahoma" w:hAnsi="Tahoma" w:cs="Tahoma"/>
          <w:b/>
        </w:rPr>
        <w:t xml:space="preserve">29/23 </w:t>
      </w:r>
      <w:r w:rsidR="0081227C" w:rsidRPr="00AF589D">
        <w:rPr>
          <w:rFonts w:ascii="Tahoma" w:hAnsi="Tahoma" w:cs="Tahoma"/>
          <w:b/>
        </w:rPr>
        <w:t xml:space="preserve"> – »</w:t>
      </w:r>
      <w:r w:rsidR="007A0F47">
        <w:rPr>
          <w:rFonts w:ascii="Tahoma" w:hAnsi="Tahoma" w:cs="Tahoma"/>
          <w:b/>
        </w:rPr>
        <w:t>Dobava vozila kategorije M1</w:t>
      </w:r>
      <w:r w:rsidR="0081227C" w:rsidRPr="00AF589D">
        <w:rPr>
          <w:rFonts w:ascii="Tahoma" w:hAnsi="Tahoma" w:cs="Tahoma"/>
          <w:b/>
        </w:rPr>
        <w:t>«</w:t>
      </w:r>
    </w:p>
    <w:p w14:paraId="7C01CF20" w14:textId="77777777" w:rsidR="001F1A87" w:rsidRPr="00AF589D" w:rsidRDefault="001F1A87" w:rsidP="00752F7D">
      <w:pPr>
        <w:keepLines/>
        <w:widowControl w:val="0"/>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AF589D" w14:paraId="7E78A79C" w14:textId="77777777" w:rsidTr="003E7257">
        <w:trPr>
          <w:trHeight w:val="385"/>
          <w:jc w:val="center"/>
        </w:trPr>
        <w:tc>
          <w:tcPr>
            <w:tcW w:w="2534" w:type="dxa"/>
            <w:vAlign w:val="center"/>
          </w:tcPr>
          <w:p w14:paraId="6C7401D2" w14:textId="77777777" w:rsidR="00B976DC" w:rsidRPr="00AF589D" w:rsidRDefault="00B976DC" w:rsidP="00752F7D">
            <w:pPr>
              <w:keepLines/>
              <w:widowControl w:val="0"/>
              <w:rPr>
                <w:rFonts w:ascii="Tahoma" w:hAnsi="Tahoma" w:cs="Tahoma"/>
                <w:sz w:val="18"/>
                <w:szCs w:val="18"/>
              </w:rPr>
            </w:pPr>
            <w:r w:rsidRPr="00AF589D">
              <w:rPr>
                <w:rFonts w:ascii="Tahoma" w:hAnsi="Tahoma" w:cs="Tahoma"/>
                <w:sz w:val="18"/>
                <w:szCs w:val="18"/>
              </w:rPr>
              <w:t>Naziv subjekta</w:t>
            </w:r>
          </w:p>
        </w:tc>
        <w:tc>
          <w:tcPr>
            <w:tcW w:w="6520" w:type="dxa"/>
            <w:vAlign w:val="center"/>
          </w:tcPr>
          <w:p w14:paraId="3976D797" w14:textId="77777777" w:rsidR="00B976DC" w:rsidRPr="00AF589D" w:rsidRDefault="00B976DC" w:rsidP="00752F7D">
            <w:pPr>
              <w:keepLines/>
              <w:widowControl w:val="0"/>
              <w:rPr>
                <w:rFonts w:ascii="Tahoma" w:hAnsi="Tahoma" w:cs="Tahoma"/>
                <w:sz w:val="18"/>
                <w:szCs w:val="18"/>
              </w:rPr>
            </w:pPr>
          </w:p>
          <w:p w14:paraId="1F3990E7" w14:textId="77777777" w:rsidR="00B976DC" w:rsidRPr="00AF589D" w:rsidRDefault="00B976DC" w:rsidP="00752F7D">
            <w:pPr>
              <w:keepLines/>
              <w:widowControl w:val="0"/>
              <w:rPr>
                <w:rFonts w:ascii="Tahoma" w:hAnsi="Tahoma" w:cs="Tahoma"/>
                <w:sz w:val="18"/>
                <w:szCs w:val="18"/>
              </w:rPr>
            </w:pPr>
          </w:p>
        </w:tc>
      </w:tr>
      <w:tr w:rsidR="00B976DC" w:rsidRPr="00AF589D" w14:paraId="554ED28B" w14:textId="77777777" w:rsidTr="003E7257">
        <w:trPr>
          <w:jc w:val="center"/>
        </w:trPr>
        <w:tc>
          <w:tcPr>
            <w:tcW w:w="2534" w:type="dxa"/>
            <w:vAlign w:val="center"/>
          </w:tcPr>
          <w:p w14:paraId="75C306A0" w14:textId="77777777" w:rsidR="00B976DC" w:rsidRPr="00AF589D" w:rsidRDefault="00B976DC" w:rsidP="00752F7D">
            <w:pPr>
              <w:keepLines/>
              <w:widowControl w:val="0"/>
              <w:rPr>
                <w:rFonts w:ascii="Tahoma" w:hAnsi="Tahoma" w:cs="Tahoma"/>
                <w:sz w:val="18"/>
                <w:szCs w:val="18"/>
              </w:rPr>
            </w:pPr>
            <w:r w:rsidRPr="00AF589D">
              <w:rPr>
                <w:rFonts w:ascii="Tahoma" w:hAnsi="Tahoma" w:cs="Tahoma"/>
                <w:sz w:val="18"/>
                <w:szCs w:val="18"/>
              </w:rPr>
              <w:t>Polni naslov</w:t>
            </w:r>
          </w:p>
        </w:tc>
        <w:tc>
          <w:tcPr>
            <w:tcW w:w="6520" w:type="dxa"/>
            <w:vAlign w:val="center"/>
          </w:tcPr>
          <w:p w14:paraId="55E22B2C" w14:textId="77777777" w:rsidR="00B976DC" w:rsidRPr="00AF589D" w:rsidRDefault="00B976DC" w:rsidP="00752F7D">
            <w:pPr>
              <w:keepLines/>
              <w:widowControl w:val="0"/>
              <w:rPr>
                <w:rFonts w:ascii="Tahoma" w:hAnsi="Tahoma" w:cs="Tahoma"/>
                <w:sz w:val="18"/>
                <w:szCs w:val="18"/>
              </w:rPr>
            </w:pPr>
          </w:p>
          <w:p w14:paraId="609F2B59" w14:textId="77777777" w:rsidR="00B976DC" w:rsidRPr="00AF589D" w:rsidRDefault="00B976DC" w:rsidP="00752F7D">
            <w:pPr>
              <w:keepLines/>
              <w:widowControl w:val="0"/>
              <w:rPr>
                <w:rFonts w:ascii="Tahoma" w:hAnsi="Tahoma" w:cs="Tahoma"/>
                <w:sz w:val="18"/>
                <w:szCs w:val="18"/>
              </w:rPr>
            </w:pPr>
          </w:p>
        </w:tc>
      </w:tr>
      <w:tr w:rsidR="005E1556" w:rsidRPr="00AF589D" w14:paraId="783FC095" w14:textId="77777777" w:rsidTr="003E7257">
        <w:trPr>
          <w:jc w:val="center"/>
        </w:trPr>
        <w:tc>
          <w:tcPr>
            <w:tcW w:w="2534" w:type="dxa"/>
            <w:vAlign w:val="center"/>
          </w:tcPr>
          <w:p w14:paraId="4BEFF6D6" w14:textId="77777777" w:rsidR="005E1556" w:rsidRPr="00AF589D" w:rsidRDefault="005E1556" w:rsidP="00752F7D">
            <w:pPr>
              <w:keepLines/>
              <w:widowControl w:val="0"/>
              <w:spacing w:before="120" w:after="120"/>
              <w:rPr>
                <w:rFonts w:ascii="Tahoma" w:hAnsi="Tahoma" w:cs="Tahoma"/>
                <w:sz w:val="18"/>
                <w:szCs w:val="18"/>
              </w:rPr>
            </w:pPr>
            <w:r w:rsidRPr="00AF589D">
              <w:rPr>
                <w:rFonts w:ascii="Tahoma" w:hAnsi="Tahoma" w:cs="Tahoma"/>
                <w:sz w:val="18"/>
                <w:szCs w:val="18"/>
              </w:rPr>
              <w:t>Matična številka subjekta</w:t>
            </w:r>
          </w:p>
        </w:tc>
        <w:tc>
          <w:tcPr>
            <w:tcW w:w="6520" w:type="dxa"/>
            <w:vAlign w:val="center"/>
          </w:tcPr>
          <w:p w14:paraId="4FDD4F80" w14:textId="77777777" w:rsidR="005E1556" w:rsidRPr="00AF589D" w:rsidRDefault="005E1556" w:rsidP="00752F7D">
            <w:pPr>
              <w:keepLines/>
              <w:widowControl w:val="0"/>
              <w:rPr>
                <w:rFonts w:ascii="Tahoma" w:hAnsi="Tahoma" w:cs="Tahoma"/>
                <w:sz w:val="18"/>
                <w:szCs w:val="18"/>
              </w:rPr>
            </w:pPr>
          </w:p>
        </w:tc>
      </w:tr>
      <w:tr w:rsidR="005E1556" w:rsidRPr="00AF589D" w14:paraId="5D5ACA7E" w14:textId="77777777" w:rsidTr="003E7257">
        <w:trPr>
          <w:jc w:val="center"/>
        </w:trPr>
        <w:tc>
          <w:tcPr>
            <w:tcW w:w="2534" w:type="dxa"/>
            <w:vAlign w:val="center"/>
          </w:tcPr>
          <w:p w14:paraId="40CC013A" w14:textId="77777777" w:rsidR="005E1556" w:rsidRPr="00AF589D" w:rsidRDefault="005E1556" w:rsidP="00752F7D">
            <w:pPr>
              <w:keepLines/>
              <w:widowControl w:val="0"/>
              <w:spacing w:before="120" w:after="120"/>
              <w:rPr>
                <w:rFonts w:ascii="Tahoma" w:hAnsi="Tahoma" w:cs="Tahoma"/>
                <w:sz w:val="18"/>
                <w:szCs w:val="18"/>
              </w:rPr>
            </w:pPr>
            <w:r w:rsidRPr="00AF589D">
              <w:rPr>
                <w:rFonts w:ascii="Tahoma" w:hAnsi="Tahoma" w:cs="Tahoma"/>
                <w:sz w:val="18"/>
                <w:szCs w:val="18"/>
              </w:rPr>
              <w:t>Davčna številka subjekta</w:t>
            </w:r>
          </w:p>
        </w:tc>
        <w:tc>
          <w:tcPr>
            <w:tcW w:w="6520" w:type="dxa"/>
            <w:vAlign w:val="center"/>
          </w:tcPr>
          <w:p w14:paraId="6D57D387" w14:textId="77777777" w:rsidR="005E1556" w:rsidRPr="00AF589D" w:rsidRDefault="005E1556" w:rsidP="00752F7D">
            <w:pPr>
              <w:keepLines/>
              <w:widowControl w:val="0"/>
              <w:rPr>
                <w:rFonts w:ascii="Tahoma" w:hAnsi="Tahoma" w:cs="Tahoma"/>
                <w:sz w:val="18"/>
                <w:szCs w:val="18"/>
              </w:rPr>
            </w:pPr>
          </w:p>
        </w:tc>
      </w:tr>
      <w:tr w:rsidR="00B976DC" w:rsidRPr="00AF589D" w14:paraId="1D559F87" w14:textId="77777777" w:rsidTr="003E7257">
        <w:trPr>
          <w:jc w:val="center"/>
        </w:trPr>
        <w:tc>
          <w:tcPr>
            <w:tcW w:w="2534" w:type="dxa"/>
            <w:vAlign w:val="center"/>
          </w:tcPr>
          <w:p w14:paraId="7F1725B4" w14:textId="77777777" w:rsidR="00B976DC" w:rsidRPr="00AF589D" w:rsidRDefault="00B976DC" w:rsidP="00752F7D">
            <w:pPr>
              <w:keepLines/>
              <w:widowControl w:val="0"/>
              <w:jc w:val="center"/>
              <w:rPr>
                <w:rFonts w:ascii="Tahoma" w:hAnsi="Tahoma" w:cs="Tahoma"/>
                <w:sz w:val="18"/>
                <w:szCs w:val="18"/>
              </w:rPr>
            </w:pPr>
          </w:p>
          <w:p w14:paraId="360E53BE" w14:textId="77777777" w:rsidR="00B976DC" w:rsidRPr="00AF589D" w:rsidRDefault="00B976DC" w:rsidP="00752F7D">
            <w:pPr>
              <w:keepLines/>
              <w:widowControl w:val="0"/>
              <w:jc w:val="center"/>
              <w:rPr>
                <w:rFonts w:ascii="Tahoma" w:hAnsi="Tahoma" w:cs="Tahoma"/>
                <w:sz w:val="18"/>
                <w:szCs w:val="18"/>
              </w:rPr>
            </w:pPr>
          </w:p>
          <w:p w14:paraId="5EAF627C" w14:textId="77777777" w:rsidR="00B976DC" w:rsidRPr="00AF589D" w:rsidRDefault="00B976DC" w:rsidP="00752F7D">
            <w:pPr>
              <w:keepLines/>
              <w:widowControl w:val="0"/>
              <w:rPr>
                <w:rFonts w:ascii="Tahoma" w:hAnsi="Tahoma" w:cs="Tahoma"/>
                <w:sz w:val="18"/>
                <w:szCs w:val="18"/>
              </w:rPr>
            </w:pPr>
          </w:p>
          <w:p w14:paraId="09620D4F" w14:textId="77777777" w:rsidR="00B976DC" w:rsidRPr="00AF589D" w:rsidRDefault="00B976DC" w:rsidP="00752F7D">
            <w:pPr>
              <w:keepLines/>
              <w:widowControl w:val="0"/>
              <w:rPr>
                <w:rFonts w:ascii="Tahoma" w:hAnsi="Tahoma" w:cs="Tahoma"/>
                <w:sz w:val="18"/>
                <w:szCs w:val="18"/>
              </w:rPr>
            </w:pPr>
            <w:r w:rsidRPr="00AF589D">
              <w:rPr>
                <w:rFonts w:ascii="Tahoma" w:hAnsi="Tahoma" w:cs="Tahoma"/>
                <w:sz w:val="18"/>
                <w:szCs w:val="18"/>
              </w:rPr>
              <w:t>Vsak del javnega naročila, za katere namerava ponudnik uporabiti zmogljivost subjekta</w:t>
            </w:r>
          </w:p>
          <w:p w14:paraId="11A55682" w14:textId="77777777" w:rsidR="00B976DC" w:rsidRPr="00AF589D" w:rsidRDefault="00B976DC" w:rsidP="00752F7D">
            <w:pPr>
              <w:keepLines/>
              <w:widowControl w:val="0"/>
              <w:jc w:val="center"/>
              <w:rPr>
                <w:rFonts w:ascii="Tahoma" w:hAnsi="Tahoma" w:cs="Tahoma"/>
                <w:sz w:val="18"/>
                <w:szCs w:val="18"/>
              </w:rPr>
            </w:pPr>
          </w:p>
          <w:p w14:paraId="0EF485A8" w14:textId="77777777" w:rsidR="00B976DC" w:rsidRPr="00AF589D" w:rsidRDefault="00B976DC" w:rsidP="00752F7D">
            <w:pPr>
              <w:keepLines/>
              <w:widowControl w:val="0"/>
              <w:rPr>
                <w:rFonts w:ascii="Tahoma" w:hAnsi="Tahoma" w:cs="Tahoma"/>
                <w:sz w:val="18"/>
                <w:szCs w:val="18"/>
              </w:rPr>
            </w:pPr>
          </w:p>
          <w:p w14:paraId="55B83BFF" w14:textId="77777777" w:rsidR="00B976DC" w:rsidRPr="00AF589D" w:rsidRDefault="00B976DC" w:rsidP="00752F7D">
            <w:pPr>
              <w:keepLines/>
              <w:widowControl w:val="0"/>
              <w:rPr>
                <w:rFonts w:ascii="Tahoma" w:hAnsi="Tahoma" w:cs="Tahoma"/>
                <w:sz w:val="18"/>
                <w:szCs w:val="18"/>
              </w:rPr>
            </w:pPr>
          </w:p>
        </w:tc>
        <w:tc>
          <w:tcPr>
            <w:tcW w:w="6520" w:type="dxa"/>
            <w:vAlign w:val="center"/>
          </w:tcPr>
          <w:p w14:paraId="17E287CC" w14:textId="77777777" w:rsidR="00B976DC" w:rsidRPr="00AF589D" w:rsidRDefault="00B976DC" w:rsidP="00752F7D">
            <w:pPr>
              <w:keepLines/>
              <w:widowControl w:val="0"/>
              <w:rPr>
                <w:rFonts w:ascii="Tahoma" w:hAnsi="Tahoma" w:cs="Tahoma"/>
                <w:sz w:val="18"/>
                <w:szCs w:val="18"/>
              </w:rPr>
            </w:pPr>
          </w:p>
          <w:p w14:paraId="68804EA3" w14:textId="77777777" w:rsidR="00B976DC" w:rsidRPr="00AF589D" w:rsidRDefault="00B976DC" w:rsidP="00752F7D">
            <w:pPr>
              <w:keepLines/>
              <w:widowControl w:val="0"/>
              <w:rPr>
                <w:rFonts w:ascii="Tahoma" w:hAnsi="Tahoma" w:cs="Tahoma"/>
                <w:sz w:val="18"/>
                <w:szCs w:val="18"/>
              </w:rPr>
            </w:pPr>
          </w:p>
        </w:tc>
      </w:tr>
      <w:tr w:rsidR="00B976DC" w:rsidRPr="00AF589D" w14:paraId="58EBAC0B" w14:textId="77777777" w:rsidTr="003E7257">
        <w:trPr>
          <w:trHeight w:val="525"/>
          <w:jc w:val="center"/>
        </w:trPr>
        <w:tc>
          <w:tcPr>
            <w:tcW w:w="2534" w:type="dxa"/>
            <w:vAlign w:val="center"/>
          </w:tcPr>
          <w:p w14:paraId="78D5CF7D" w14:textId="77777777" w:rsidR="00B976DC" w:rsidRPr="00AF589D" w:rsidRDefault="00B976DC" w:rsidP="00752F7D">
            <w:pPr>
              <w:keepLines/>
              <w:widowControl w:val="0"/>
              <w:rPr>
                <w:rFonts w:ascii="Tahoma" w:hAnsi="Tahoma" w:cs="Tahoma"/>
                <w:sz w:val="18"/>
                <w:szCs w:val="18"/>
              </w:rPr>
            </w:pPr>
            <w:r w:rsidRPr="00AF589D">
              <w:rPr>
                <w:rFonts w:ascii="Tahoma" w:hAnsi="Tahoma" w:cs="Tahoma"/>
                <w:sz w:val="18"/>
                <w:szCs w:val="18"/>
              </w:rPr>
              <w:t>Količina/Delež (%) javnega naročila</w:t>
            </w:r>
          </w:p>
        </w:tc>
        <w:tc>
          <w:tcPr>
            <w:tcW w:w="6520" w:type="dxa"/>
            <w:vAlign w:val="center"/>
          </w:tcPr>
          <w:p w14:paraId="3D85D942" w14:textId="77777777" w:rsidR="00B976DC" w:rsidRPr="00AF589D" w:rsidRDefault="00B976DC" w:rsidP="00752F7D">
            <w:pPr>
              <w:keepLines/>
              <w:widowControl w:val="0"/>
              <w:rPr>
                <w:rFonts w:ascii="Tahoma" w:hAnsi="Tahoma" w:cs="Tahoma"/>
                <w:sz w:val="18"/>
                <w:szCs w:val="18"/>
              </w:rPr>
            </w:pPr>
          </w:p>
          <w:p w14:paraId="52EC93B7" w14:textId="77777777" w:rsidR="00B976DC" w:rsidRPr="00AF589D" w:rsidRDefault="00B976DC" w:rsidP="00752F7D">
            <w:pPr>
              <w:keepLines/>
              <w:widowControl w:val="0"/>
              <w:rPr>
                <w:rFonts w:ascii="Tahoma" w:hAnsi="Tahoma" w:cs="Tahoma"/>
                <w:sz w:val="18"/>
                <w:szCs w:val="18"/>
              </w:rPr>
            </w:pPr>
          </w:p>
        </w:tc>
      </w:tr>
    </w:tbl>
    <w:p w14:paraId="643416A8" w14:textId="77777777" w:rsidR="00B976DC" w:rsidRPr="00AF589D" w:rsidRDefault="00B976DC" w:rsidP="00752F7D">
      <w:pPr>
        <w:keepLines/>
        <w:widowControl w:val="0"/>
        <w:tabs>
          <w:tab w:val="left" w:pos="567"/>
          <w:tab w:val="left" w:pos="851"/>
          <w:tab w:val="left" w:pos="993"/>
        </w:tabs>
        <w:jc w:val="both"/>
        <w:rPr>
          <w:rFonts w:ascii="Tahoma" w:hAnsi="Tahoma" w:cs="Tahoma"/>
          <w:lang w:eastAsia="ar-SA"/>
        </w:rPr>
      </w:pPr>
    </w:p>
    <w:p w14:paraId="3D56241E" w14:textId="77777777" w:rsidR="00046854" w:rsidRPr="00AF589D" w:rsidRDefault="00046854" w:rsidP="00752F7D">
      <w:pPr>
        <w:keepLines/>
        <w:widowControl w:val="0"/>
        <w:tabs>
          <w:tab w:val="left" w:pos="5400"/>
        </w:tabs>
        <w:rPr>
          <w:rFonts w:ascii="Tahoma" w:hAnsi="Tahoma" w:cs="Tahoma"/>
        </w:rPr>
      </w:pPr>
    </w:p>
    <w:p w14:paraId="2CB45AC2" w14:textId="77777777" w:rsidR="00D92424" w:rsidRPr="00AF589D" w:rsidRDefault="00D92424" w:rsidP="00752F7D">
      <w:pPr>
        <w:keepLines/>
        <w:widowControl w:val="0"/>
        <w:tabs>
          <w:tab w:val="left" w:pos="5400"/>
        </w:tabs>
        <w:rPr>
          <w:rFonts w:ascii="Tahoma" w:hAnsi="Tahoma" w:cs="Tahoma"/>
        </w:rPr>
      </w:pPr>
      <w:r w:rsidRPr="00AF589D">
        <w:rPr>
          <w:rFonts w:ascii="Tahoma" w:hAnsi="Tahoma" w:cs="Tahoma"/>
        </w:rPr>
        <w:t>Datum:.........................</w:t>
      </w:r>
      <w:r w:rsidRPr="00AF589D">
        <w:rPr>
          <w:rFonts w:ascii="Tahoma" w:hAnsi="Tahoma" w:cs="Tahoma"/>
        </w:rPr>
        <w:tab/>
        <w:t>Datum:.........................</w:t>
      </w:r>
    </w:p>
    <w:p w14:paraId="1E0A7F5F" w14:textId="77777777" w:rsidR="00D92424" w:rsidRPr="00AF589D" w:rsidRDefault="00D92424" w:rsidP="00752F7D">
      <w:pPr>
        <w:keepLines/>
        <w:widowControl w:val="0"/>
        <w:tabs>
          <w:tab w:val="left" w:pos="5400"/>
        </w:tabs>
        <w:jc w:val="both"/>
        <w:rPr>
          <w:rFonts w:ascii="Tahoma" w:hAnsi="Tahoma" w:cs="Tahoma"/>
        </w:rPr>
      </w:pPr>
    </w:p>
    <w:p w14:paraId="13C53083" w14:textId="77777777" w:rsidR="00D92424" w:rsidRPr="00AF589D" w:rsidRDefault="00D92424" w:rsidP="00752F7D">
      <w:pPr>
        <w:keepLines/>
        <w:widowControl w:val="0"/>
        <w:tabs>
          <w:tab w:val="left" w:pos="5400"/>
        </w:tabs>
        <w:jc w:val="both"/>
        <w:rPr>
          <w:rFonts w:ascii="Tahoma" w:hAnsi="Tahoma" w:cs="Tahoma"/>
        </w:rPr>
      </w:pPr>
    </w:p>
    <w:p w14:paraId="0EE2D2A2" w14:textId="77777777" w:rsidR="00D504E5" w:rsidRPr="00AF589D" w:rsidRDefault="00D504E5" w:rsidP="00752F7D">
      <w:pPr>
        <w:keepLines/>
        <w:widowControl w:val="0"/>
        <w:tabs>
          <w:tab w:val="left" w:pos="5400"/>
        </w:tabs>
        <w:ind w:left="5387" w:hanging="5387"/>
        <w:jc w:val="both"/>
        <w:rPr>
          <w:rFonts w:ascii="Tahoma" w:hAnsi="Tahoma" w:cs="Tahoma"/>
          <w:snapToGrid w:val="0"/>
          <w:color w:val="000000"/>
        </w:rPr>
      </w:pPr>
      <w:r w:rsidRPr="00AF589D">
        <w:rPr>
          <w:rFonts w:ascii="Tahoma" w:hAnsi="Tahoma" w:cs="Tahoma"/>
          <w:snapToGrid w:val="0"/>
          <w:color w:val="000000"/>
        </w:rPr>
        <w:t xml:space="preserve">Ime in priimek ter podpis zakonitega </w:t>
      </w:r>
      <w:r w:rsidRPr="00AF589D">
        <w:rPr>
          <w:rFonts w:ascii="Tahoma" w:hAnsi="Tahoma" w:cs="Tahoma"/>
          <w:snapToGrid w:val="0"/>
          <w:color w:val="000000"/>
        </w:rPr>
        <w:tab/>
        <w:t xml:space="preserve">Ime in priimek ter podpis zakonitega </w:t>
      </w:r>
    </w:p>
    <w:p w14:paraId="2EB73771" w14:textId="77777777" w:rsidR="00D92424" w:rsidRPr="00AF589D" w:rsidRDefault="00D504E5" w:rsidP="00752F7D">
      <w:pPr>
        <w:keepLines/>
        <w:widowControl w:val="0"/>
        <w:tabs>
          <w:tab w:val="left" w:pos="5400"/>
        </w:tabs>
        <w:ind w:left="5387" w:hanging="5387"/>
        <w:jc w:val="both"/>
        <w:rPr>
          <w:rFonts w:ascii="Tahoma" w:hAnsi="Tahoma" w:cs="Tahoma"/>
        </w:rPr>
      </w:pPr>
      <w:r w:rsidRPr="00AF589D">
        <w:rPr>
          <w:rFonts w:ascii="Tahoma" w:hAnsi="Tahoma" w:cs="Tahoma"/>
          <w:snapToGrid w:val="0"/>
          <w:color w:val="000000"/>
        </w:rPr>
        <w:t>zastopnika ponudnika</w:t>
      </w:r>
      <w:r w:rsidR="00D92424" w:rsidRPr="00AF589D">
        <w:rPr>
          <w:rFonts w:ascii="Tahoma" w:hAnsi="Tahoma" w:cs="Tahoma"/>
        </w:rPr>
        <w:tab/>
      </w:r>
      <w:r w:rsidR="00D5152D" w:rsidRPr="00AF589D">
        <w:rPr>
          <w:rFonts w:ascii="Tahoma" w:hAnsi="Tahoma" w:cs="Tahoma"/>
          <w:snapToGrid w:val="0"/>
          <w:color w:val="000000"/>
        </w:rPr>
        <w:t xml:space="preserve">zastopnika </w:t>
      </w:r>
      <w:r w:rsidR="00D92424" w:rsidRPr="00AF589D">
        <w:rPr>
          <w:rFonts w:ascii="Tahoma" w:hAnsi="Tahoma" w:cs="Tahoma"/>
        </w:rPr>
        <w:t>subjekta</w:t>
      </w:r>
    </w:p>
    <w:p w14:paraId="45D6B26E" w14:textId="77777777" w:rsidR="00D92424" w:rsidRPr="00AF589D" w:rsidRDefault="00D92424" w:rsidP="00752F7D">
      <w:pPr>
        <w:keepLines/>
        <w:widowControl w:val="0"/>
        <w:tabs>
          <w:tab w:val="left" w:pos="5400"/>
        </w:tabs>
        <w:rPr>
          <w:rFonts w:ascii="Tahoma" w:hAnsi="Tahoma" w:cs="Tahoma"/>
        </w:rPr>
      </w:pPr>
    </w:p>
    <w:p w14:paraId="588811A2" w14:textId="77777777" w:rsidR="00D92424" w:rsidRPr="00AF589D" w:rsidRDefault="00D92424" w:rsidP="00752F7D">
      <w:pPr>
        <w:keepLines/>
        <w:widowControl w:val="0"/>
        <w:rPr>
          <w:rFonts w:ascii="Tahoma" w:hAnsi="Tahoma" w:cs="Tahoma"/>
        </w:rPr>
      </w:pPr>
      <w:r w:rsidRPr="00AF589D">
        <w:rPr>
          <w:rFonts w:ascii="Tahoma" w:hAnsi="Tahoma" w:cs="Tahoma"/>
        </w:rPr>
        <w:t>..........................................</w:t>
      </w:r>
      <w:r w:rsidRPr="00AF589D">
        <w:rPr>
          <w:rFonts w:ascii="Tahoma" w:hAnsi="Tahoma" w:cs="Tahoma"/>
        </w:rPr>
        <w:tab/>
      </w:r>
      <w:r w:rsidRPr="00AF589D">
        <w:rPr>
          <w:rFonts w:ascii="Tahoma" w:hAnsi="Tahoma" w:cs="Tahoma"/>
        </w:rPr>
        <w:tab/>
      </w:r>
      <w:r w:rsidRPr="00AF589D">
        <w:rPr>
          <w:rFonts w:ascii="Tahoma" w:hAnsi="Tahoma" w:cs="Tahoma"/>
        </w:rPr>
        <w:tab/>
        <w:t xml:space="preserve">                   ………………………………………………</w:t>
      </w:r>
    </w:p>
    <w:p w14:paraId="77194E5D" w14:textId="77777777" w:rsidR="00D92424" w:rsidRPr="00AF589D" w:rsidRDefault="00D92424" w:rsidP="00752F7D">
      <w:pPr>
        <w:keepLines/>
        <w:widowControl w:val="0"/>
        <w:tabs>
          <w:tab w:val="left" w:pos="284"/>
        </w:tabs>
        <w:jc w:val="both"/>
        <w:rPr>
          <w:rFonts w:ascii="Tahoma" w:hAnsi="Tahoma" w:cs="Tahoma"/>
          <w:b/>
        </w:rPr>
      </w:pPr>
      <w:r w:rsidRPr="00AF589D">
        <w:rPr>
          <w:rFonts w:ascii="Tahoma" w:hAnsi="Tahoma" w:cs="Tahoma"/>
          <w:b/>
        </w:rPr>
        <w:tab/>
      </w:r>
      <w:r w:rsidRPr="00AF589D">
        <w:rPr>
          <w:rFonts w:ascii="Tahoma" w:hAnsi="Tahoma" w:cs="Tahoma"/>
          <w:b/>
        </w:rPr>
        <w:tab/>
      </w:r>
      <w:r w:rsidRPr="00AF589D">
        <w:rPr>
          <w:rFonts w:ascii="Tahoma" w:hAnsi="Tahoma" w:cs="Tahoma"/>
        </w:rPr>
        <w:t xml:space="preserve">Žig: </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00530115" w:rsidRPr="00AF589D">
        <w:rPr>
          <w:rFonts w:ascii="Tahoma" w:hAnsi="Tahoma" w:cs="Tahoma"/>
        </w:rPr>
        <w:t xml:space="preserve">     </w:t>
      </w:r>
      <w:r w:rsidRPr="00AF589D">
        <w:rPr>
          <w:rFonts w:ascii="Tahoma" w:hAnsi="Tahoma" w:cs="Tahoma"/>
        </w:rPr>
        <w:t>Žig:</w:t>
      </w:r>
    </w:p>
    <w:p w14:paraId="20E02FD0" w14:textId="77777777" w:rsidR="00D92424" w:rsidRPr="00AF589D"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5396F2F0" w14:textId="77777777" w:rsidR="00D92424" w:rsidRPr="00AF589D"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60F2B9C0" w14:textId="77777777" w:rsidR="00D92424" w:rsidRPr="00AF589D"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5ACCEF69" w14:textId="77777777" w:rsidR="00D92424"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0309883C" w14:textId="77777777" w:rsidR="00052FAD" w:rsidRDefault="00052FAD" w:rsidP="00752F7D">
      <w:pPr>
        <w:keepLines/>
        <w:widowControl w:val="0"/>
        <w:tabs>
          <w:tab w:val="left" w:pos="567"/>
          <w:tab w:val="left" w:pos="851"/>
          <w:tab w:val="left" w:pos="993"/>
        </w:tabs>
        <w:jc w:val="both"/>
        <w:rPr>
          <w:rFonts w:ascii="Tahoma" w:hAnsi="Tahoma" w:cs="Tahoma"/>
          <w:b/>
          <w:i/>
          <w:sz w:val="18"/>
          <w:szCs w:val="18"/>
          <w:lang w:eastAsia="ar-SA"/>
        </w:rPr>
      </w:pPr>
    </w:p>
    <w:p w14:paraId="1FBC074B" w14:textId="77777777" w:rsidR="00052FAD" w:rsidRPr="00AF589D" w:rsidRDefault="00052FAD" w:rsidP="00752F7D">
      <w:pPr>
        <w:keepLines/>
        <w:widowControl w:val="0"/>
        <w:tabs>
          <w:tab w:val="left" w:pos="567"/>
          <w:tab w:val="left" w:pos="851"/>
          <w:tab w:val="left" w:pos="993"/>
        </w:tabs>
        <w:jc w:val="both"/>
        <w:rPr>
          <w:rFonts w:ascii="Tahoma" w:hAnsi="Tahoma" w:cs="Tahoma"/>
          <w:b/>
          <w:i/>
          <w:sz w:val="18"/>
          <w:szCs w:val="18"/>
          <w:lang w:eastAsia="ar-SA"/>
        </w:rPr>
      </w:pPr>
    </w:p>
    <w:p w14:paraId="0B708325" w14:textId="77777777" w:rsidR="00D92424" w:rsidRPr="00AF589D" w:rsidRDefault="00D92424" w:rsidP="00752F7D">
      <w:pPr>
        <w:keepLines/>
        <w:widowControl w:val="0"/>
        <w:spacing w:after="40"/>
        <w:jc w:val="both"/>
        <w:rPr>
          <w:rFonts w:ascii="Tahoma" w:hAnsi="Tahoma" w:cs="Tahoma"/>
          <w:b/>
          <w:i/>
          <w:sz w:val="18"/>
          <w:szCs w:val="18"/>
          <w:u w:val="single"/>
        </w:rPr>
      </w:pPr>
      <w:r w:rsidRPr="00AF589D">
        <w:rPr>
          <w:rFonts w:ascii="Tahoma" w:hAnsi="Tahoma" w:cs="Tahoma"/>
          <w:b/>
          <w:i/>
          <w:sz w:val="18"/>
          <w:szCs w:val="18"/>
          <w:u w:val="single"/>
        </w:rPr>
        <w:t xml:space="preserve">Opomba: </w:t>
      </w:r>
    </w:p>
    <w:p w14:paraId="7663E413" w14:textId="77777777" w:rsidR="00D92424" w:rsidRPr="00AF589D" w:rsidRDefault="00D92424" w:rsidP="00752F7D">
      <w:pPr>
        <w:keepLines/>
        <w:widowControl w:val="0"/>
        <w:jc w:val="both"/>
        <w:rPr>
          <w:rFonts w:ascii="Tahoma" w:hAnsi="Tahoma" w:cs="Tahoma"/>
          <w:i/>
          <w:sz w:val="18"/>
        </w:rPr>
      </w:pPr>
      <w:r w:rsidRPr="00AF589D">
        <w:rPr>
          <w:rFonts w:ascii="Tahoma" w:hAnsi="Tahoma" w:cs="Tahoma"/>
          <w:i/>
          <w:sz w:val="18"/>
        </w:rPr>
        <w:t>Prilogo je potrebno izpolniti</w:t>
      </w:r>
      <w:r w:rsidR="003724F1" w:rsidRPr="00AF589D">
        <w:rPr>
          <w:rFonts w:ascii="Tahoma" w:hAnsi="Tahoma" w:cs="Tahoma"/>
          <w:i/>
          <w:sz w:val="18"/>
        </w:rPr>
        <w:t xml:space="preserve"> in priložiti v ponudbi</w:t>
      </w:r>
      <w:r w:rsidRPr="00AF589D">
        <w:rPr>
          <w:rFonts w:ascii="Tahoma" w:hAnsi="Tahoma" w:cs="Tahoma"/>
          <w:i/>
          <w:sz w:val="18"/>
        </w:rPr>
        <w:t>, v kolikor ponudnik uporabi zmogljivost drugih subjektov za izvedbo javnega naročila.</w:t>
      </w:r>
    </w:p>
    <w:p w14:paraId="7131B199" w14:textId="77777777" w:rsidR="00D92424" w:rsidRPr="00AF589D" w:rsidRDefault="00D92424" w:rsidP="00752F7D">
      <w:pPr>
        <w:keepLines/>
        <w:widowControl w:val="0"/>
        <w:tabs>
          <w:tab w:val="left" w:pos="567"/>
          <w:tab w:val="left" w:pos="851"/>
          <w:tab w:val="left" w:pos="993"/>
        </w:tabs>
        <w:jc w:val="both"/>
        <w:rPr>
          <w:rFonts w:ascii="Tahoma" w:hAnsi="Tahoma" w:cs="Tahoma"/>
          <w:b/>
          <w:i/>
          <w:sz w:val="22"/>
          <w:szCs w:val="18"/>
          <w:lang w:eastAsia="ar-SA"/>
        </w:rPr>
      </w:pPr>
    </w:p>
    <w:p w14:paraId="1A772ECC" w14:textId="77777777" w:rsidR="00D92424" w:rsidRPr="00AF589D" w:rsidRDefault="00D92424" w:rsidP="00752F7D">
      <w:pPr>
        <w:keepLines/>
        <w:widowControl w:val="0"/>
        <w:spacing w:after="40"/>
        <w:jc w:val="both"/>
        <w:rPr>
          <w:rFonts w:ascii="Tahoma" w:hAnsi="Tahoma" w:cs="Tahoma"/>
          <w:b/>
          <w:i/>
          <w:sz w:val="18"/>
          <w:szCs w:val="18"/>
          <w:u w:val="single"/>
        </w:rPr>
      </w:pPr>
      <w:r w:rsidRPr="00AF589D">
        <w:rPr>
          <w:rFonts w:ascii="Tahoma" w:hAnsi="Tahoma" w:cs="Tahoma"/>
          <w:b/>
          <w:i/>
          <w:sz w:val="18"/>
          <w:szCs w:val="18"/>
          <w:u w:val="single"/>
        </w:rPr>
        <w:t xml:space="preserve">Navodilo: </w:t>
      </w:r>
    </w:p>
    <w:p w14:paraId="694B1775" w14:textId="77777777" w:rsidR="00D31772" w:rsidRPr="00AF589D" w:rsidRDefault="00D92424" w:rsidP="00052FAD">
      <w:pPr>
        <w:keepLines/>
        <w:widowControl w:val="0"/>
        <w:jc w:val="both"/>
        <w:rPr>
          <w:rFonts w:ascii="Tahoma" w:hAnsi="Tahoma" w:cs="Tahoma"/>
        </w:rPr>
      </w:pPr>
      <w:r w:rsidRPr="00AF589D">
        <w:rPr>
          <w:rFonts w:ascii="Tahoma" w:hAnsi="Tahoma" w:cs="Tahoma"/>
          <w:i/>
          <w:sz w:val="18"/>
        </w:rPr>
        <w:t>Obrazec se po potrebi kopira!</w:t>
      </w:r>
    </w:p>
    <w:p w14:paraId="00CFCB0F" w14:textId="77777777" w:rsidR="00D31772" w:rsidRPr="00AF589D" w:rsidRDefault="00D31772" w:rsidP="00752F7D">
      <w:pPr>
        <w:keepLines/>
        <w:widowControl w:val="0"/>
        <w:rPr>
          <w:rFonts w:ascii="Tahoma" w:hAnsi="Tahoma" w:cs="Tahoma"/>
        </w:rPr>
      </w:pPr>
    </w:p>
    <w:p w14:paraId="3EADB2F9" w14:textId="77777777" w:rsidR="00D31772" w:rsidRPr="00AF589D" w:rsidRDefault="00D31772" w:rsidP="00752F7D">
      <w:pPr>
        <w:keepLines/>
        <w:widowControl w:val="0"/>
        <w:rPr>
          <w:rFonts w:ascii="Tahoma" w:hAnsi="Tahoma" w:cs="Tahoma"/>
        </w:rPr>
      </w:pPr>
    </w:p>
    <w:p w14:paraId="28B7E0F6" w14:textId="77777777" w:rsidR="00D31772" w:rsidRPr="00AF589D" w:rsidRDefault="00D31772" w:rsidP="00752F7D">
      <w:pPr>
        <w:keepLines/>
        <w:widowControl w:val="0"/>
        <w:rPr>
          <w:rFonts w:ascii="Tahoma" w:hAnsi="Tahoma" w:cs="Tahoma"/>
        </w:rPr>
      </w:pPr>
    </w:p>
    <w:p w14:paraId="313E0EE4" w14:textId="77777777" w:rsidR="00D31772" w:rsidRPr="00AF589D" w:rsidRDefault="00D31772" w:rsidP="00752F7D">
      <w:pPr>
        <w:keepLines/>
        <w:widowControl w:val="0"/>
        <w:rPr>
          <w:rFonts w:ascii="Tahoma" w:hAnsi="Tahoma" w:cs="Tahoma"/>
        </w:rPr>
      </w:pPr>
    </w:p>
    <w:p w14:paraId="34CE0C48" w14:textId="77777777" w:rsidR="00D31772" w:rsidRPr="00AF589D" w:rsidRDefault="00D31772" w:rsidP="00752F7D">
      <w:pPr>
        <w:keepLines/>
        <w:widowControl w:val="0"/>
        <w:rPr>
          <w:rFonts w:ascii="Tahoma" w:hAnsi="Tahoma" w:cs="Tahoma"/>
        </w:rPr>
      </w:pPr>
    </w:p>
    <w:p w14:paraId="5FB9FC9F" w14:textId="77777777" w:rsidR="00D31772" w:rsidRPr="00AF589D" w:rsidRDefault="00D31772" w:rsidP="00752F7D">
      <w:pPr>
        <w:keepLines/>
        <w:widowControl w:val="0"/>
        <w:rPr>
          <w:rFonts w:ascii="Tahoma" w:hAnsi="Tahoma" w:cs="Tahoma"/>
        </w:rPr>
      </w:pPr>
    </w:p>
    <w:p w14:paraId="7D1D5120" w14:textId="77777777" w:rsidR="00D31772" w:rsidRPr="00AF589D" w:rsidRDefault="00D31772" w:rsidP="00752F7D">
      <w:pPr>
        <w:keepLines/>
        <w:widowControl w:val="0"/>
        <w:rPr>
          <w:rFonts w:ascii="Tahoma" w:hAnsi="Tahoma" w:cs="Tahoma"/>
        </w:rPr>
      </w:pPr>
    </w:p>
    <w:p w14:paraId="68BE3202" w14:textId="77777777" w:rsidR="00D31772" w:rsidRPr="00AF589D" w:rsidRDefault="00D31772" w:rsidP="00752F7D">
      <w:pPr>
        <w:keepLines/>
        <w:widowControl w:val="0"/>
        <w:rPr>
          <w:rFonts w:ascii="Tahoma" w:hAnsi="Tahoma" w:cs="Tahoma"/>
        </w:rPr>
      </w:pPr>
    </w:p>
    <w:p w14:paraId="63915A74" w14:textId="77777777" w:rsidR="00D31772" w:rsidRPr="00AF589D" w:rsidRDefault="00D31772" w:rsidP="00752F7D">
      <w:pPr>
        <w:keepLines/>
        <w:widowControl w:val="0"/>
        <w:rPr>
          <w:rFonts w:ascii="Tahoma" w:hAnsi="Tahoma" w:cs="Tahoma"/>
        </w:rPr>
      </w:pPr>
    </w:p>
    <w:p w14:paraId="5A480B46" w14:textId="77777777" w:rsidR="00F17EC8" w:rsidRPr="00AF589D" w:rsidRDefault="00F17EC8" w:rsidP="00752F7D">
      <w:pPr>
        <w:keepLines/>
        <w:widowControl w:val="0"/>
        <w:rPr>
          <w:rFonts w:ascii="Tahoma" w:hAnsi="Tahoma" w:cs="Tahoma"/>
        </w:rPr>
      </w:pPr>
    </w:p>
    <w:p w14:paraId="18E5754B" w14:textId="77777777" w:rsidR="00F17EC8" w:rsidRPr="00AF589D" w:rsidRDefault="00F17EC8" w:rsidP="00752F7D">
      <w:pPr>
        <w:keepLines/>
        <w:widowControl w:val="0"/>
        <w:rPr>
          <w:rFonts w:ascii="Tahoma" w:hAnsi="Tahoma" w:cs="Tahoma"/>
        </w:rPr>
      </w:pPr>
    </w:p>
    <w:p w14:paraId="35D17133" w14:textId="77777777" w:rsidR="00F17EC8" w:rsidRPr="00AF589D" w:rsidRDefault="00F17EC8" w:rsidP="00752F7D">
      <w:pPr>
        <w:keepLines/>
        <w:widowControl w:val="0"/>
        <w:rPr>
          <w:rFonts w:ascii="Tahoma" w:hAnsi="Tahoma" w:cs="Tahoma"/>
        </w:rPr>
      </w:pPr>
    </w:p>
    <w:p w14:paraId="3EF078C9" w14:textId="77777777" w:rsidR="00AD5AB0" w:rsidRPr="000D4A29" w:rsidRDefault="00AD5AB0" w:rsidP="00752F7D">
      <w:pPr>
        <w:keepLines/>
        <w:widowControl w:val="0"/>
        <w:rPr>
          <w:rFonts w:ascii="Tahoma" w:hAnsi="Tahoma" w:cs="Tahoma"/>
        </w:rPr>
        <w:sectPr w:rsidR="00AD5AB0" w:rsidRPr="000D4A29" w:rsidSect="008802D1">
          <w:headerReference w:type="default" r:id="rId19"/>
          <w:footerReference w:type="default" r:id="rId20"/>
          <w:headerReference w:type="first" r:id="rId21"/>
          <w:footerReference w:type="first" r:id="rId22"/>
          <w:pgSz w:w="11906" w:h="16838" w:code="9"/>
          <w:pgMar w:top="1134" w:right="1134" w:bottom="1134" w:left="1418" w:header="426" w:footer="567" w:gutter="0"/>
          <w:cols w:space="708"/>
          <w:docGrid w:linePitch="272"/>
        </w:sect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AF589D" w14:paraId="49B844EE" w14:textId="77777777" w:rsidTr="009229D0">
        <w:tc>
          <w:tcPr>
            <w:tcW w:w="7867" w:type="dxa"/>
          </w:tcPr>
          <w:p w14:paraId="2A5686E5" w14:textId="77777777" w:rsidR="009C525B" w:rsidRPr="00AF589D" w:rsidRDefault="009C525B" w:rsidP="00695A4D">
            <w:pPr>
              <w:keepNext/>
              <w:keepLines/>
              <w:jc w:val="both"/>
              <w:rPr>
                <w:rFonts w:ascii="Tahoma" w:hAnsi="Tahoma" w:cs="Tahoma"/>
              </w:rPr>
            </w:pPr>
            <w:r w:rsidRPr="00AF589D">
              <w:rPr>
                <w:rFonts w:ascii="Tahoma" w:hAnsi="Tahoma" w:cs="Tahoma"/>
              </w:rPr>
              <w:lastRenderedPageBreak/>
              <w:t xml:space="preserve">VZOREC </w:t>
            </w:r>
            <w:r w:rsidR="00FB0A83" w:rsidRPr="00AF589D">
              <w:rPr>
                <w:rFonts w:ascii="Tahoma" w:hAnsi="Tahoma" w:cs="Tahoma"/>
              </w:rPr>
              <w:t>POGODBE</w:t>
            </w:r>
          </w:p>
        </w:tc>
        <w:tc>
          <w:tcPr>
            <w:tcW w:w="912" w:type="dxa"/>
            <w:tcBorders>
              <w:right w:val="nil"/>
            </w:tcBorders>
          </w:tcPr>
          <w:p w14:paraId="5481CACB" w14:textId="77777777" w:rsidR="009C525B" w:rsidRPr="00AF589D" w:rsidRDefault="009C525B" w:rsidP="00695A4D">
            <w:pPr>
              <w:keepNext/>
              <w:keepLines/>
              <w:ind w:left="-455" w:firstLine="455"/>
              <w:jc w:val="both"/>
              <w:rPr>
                <w:rFonts w:ascii="Tahoma" w:hAnsi="Tahoma" w:cs="Tahoma"/>
                <w:b/>
              </w:rPr>
            </w:pPr>
            <w:r w:rsidRPr="00AF589D">
              <w:rPr>
                <w:rFonts w:ascii="Tahoma" w:hAnsi="Tahoma" w:cs="Tahoma"/>
                <w:b/>
                <w:i/>
              </w:rPr>
              <w:t xml:space="preserve">Priloga </w:t>
            </w:r>
          </w:p>
        </w:tc>
        <w:tc>
          <w:tcPr>
            <w:tcW w:w="363" w:type="dxa"/>
            <w:tcBorders>
              <w:left w:val="nil"/>
            </w:tcBorders>
          </w:tcPr>
          <w:p w14:paraId="124DB227" w14:textId="77777777" w:rsidR="009C525B" w:rsidRPr="00AF589D" w:rsidRDefault="008D7AFB" w:rsidP="00695A4D">
            <w:pPr>
              <w:keepNext/>
              <w:keepLines/>
              <w:jc w:val="both"/>
              <w:rPr>
                <w:rFonts w:ascii="Tahoma" w:hAnsi="Tahoma" w:cs="Tahoma"/>
                <w:b/>
                <w:i/>
              </w:rPr>
            </w:pPr>
            <w:r w:rsidRPr="00AF589D">
              <w:rPr>
                <w:rFonts w:ascii="Tahoma" w:hAnsi="Tahoma" w:cs="Tahoma"/>
                <w:b/>
                <w:i/>
              </w:rPr>
              <w:t>5</w:t>
            </w:r>
          </w:p>
        </w:tc>
      </w:tr>
    </w:tbl>
    <w:p w14:paraId="3D39323B" w14:textId="77777777" w:rsidR="00017D9B" w:rsidRPr="00AF589D" w:rsidRDefault="00017D9B" w:rsidP="00695A4D">
      <w:pPr>
        <w:keepNext/>
        <w:keepLines/>
        <w:tabs>
          <w:tab w:val="left" w:pos="4962"/>
        </w:tabs>
        <w:rPr>
          <w:rFonts w:ascii="Tahoma" w:hAnsi="Tahoma" w:cs="Tahoma"/>
          <w:b/>
        </w:rPr>
      </w:pPr>
    </w:p>
    <w:p w14:paraId="5648DE1E" w14:textId="77777777" w:rsidR="00017D9B" w:rsidRPr="00AF589D" w:rsidRDefault="005A1378" w:rsidP="00695A4D">
      <w:pPr>
        <w:keepNext/>
        <w:keepLines/>
        <w:tabs>
          <w:tab w:val="left" w:pos="4962"/>
        </w:tabs>
        <w:jc w:val="center"/>
        <w:rPr>
          <w:rFonts w:ascii="Tahoma" w:hAnsi="Tahoma" w:cs="Tahoma"/>
          <w:b/>
        </w:rPr>
      </w:pPr>
      <w:r w:rsidRPr="00AF589D">
        <w:rPr>
          <w:rFonts w:ascii="Tahoma" w:hAnsi="Tahoma" w:cs="Tahoma"/>
          <w:b/>
        </w:rPr>
        <w:t>POGODBA</w:t>
      </w:r>
    </w:p>
    <w:p w14:paraId="34991CAE" w14:textId="4B826B48" w:rsidR="00017D9B" w:rsidRPr="00AF589D" w:rsidRDefault="00017D9B" w:rsidP="00695A4D">
      <w:pPr>
        <w:keepNext/>
        <w:keepLines/>
        <w:tabs>
          <w:tab w:val="left" w:pos="4962"/>
        </w:tabs>
        <w:rPr>
          <w:rFonts w:ascii="Tahoma" w:hAnsi="Tahoma" w:cs="Tahoma"/>
        </w:rPr>
      </w:pPr>
    </w:p>
    <w:p w14:paraId="70EE1BAB" w14:textId="77777777" w:rsidR="00046854" w:rsidRPr="00AF589D" w:rsidRDefault="00046854" w:rsidP="00695A4D">
      <w:pPr>
        <w:keepNext/>
        <w:keepLines/>
        <w:tabs>
          <w:tab w:val="left" w:pos="4962"/>
        </w:tabs>
        <w:rPr>
          <w:rFonts w:ascii="Tahoma" w:hAnsi="Tahoma" w:cs="Tahoma"/>
        </w:rPr>
      </w:pPr>
      <w:r w:rsidRPr="00AF589D">
        <w:rPr>
          <w:rFonts w:ascii="Tahoma" w:hAnsi="Tahoma" w:cs="Tahoma"/>
        </w:rPr>
        <w:t xml:space="preserve">Št. javnega naročila: </w:t>
      </w:r>
      <w:r w:rsidR="00534988" w:rsidRPr="00AF589D">
        <w:rPr>
          <w:rFonts w:ascii="Tahoma" w:hAnsi="Tahoma" w:cs="Tahoma"/>
        </w:rPr>
        <w:t>LPP-</w:t>
      </w:r>
      <w:r w:rsidR="003854C9">
        <w:rPr>
          <w:rFonts w:ascii="Tahoma" w:hAnsi="Tahoma" w:cs="Tahoma"/>
        </w:rPr>
        <w:t xml:space="preserve">29/23 </w:t>
      </w:r>
    </w:p>
    <w:p w14:paraId="79A874DD" w14:textId="77777777" w:rsidR="00046854" w:rsidRPr="00AF589D" w:rsidRDefault="00046854" w:rsidP="00695A4D">
      <w:pPr>
        <w:keepNext/>
        <w:keepLines/>
        <w:tabs>
          <w:tab w:val="left" w:pos="4962"/>
        </w:tabs>
        <w:rPr>
          <w:rFonts w:ascii="Tahoma" w:hAnsi="Tahoma" w:cs="Tahoma"/>
        </w:rPr>
      </w:pPr>
    </w:p>
    <w:p w14:paraId="4E984B54" w14:textId="77777777" w:rsidR="00017D9B" w:rsidRPr="00AF589D" w:rsidRDefault="00017D9B" w:rsidP="00695A4D">
      <w:pPr>
        <w:keepNext/>
        <w:keepLines/>
        <w:tabs>
          <w:tab w:val="left" w:pos="4962"/>
        </w:tabs>
        <w:rPr>
          <w:rFonts w:ascii="Tahoma" w:hAnsi="Tahoma" w:cs="Tahoma"/>
        </w:rPr>
      </w:pPr>
      <w:r w:rsidRPr="00AF589D">
        <w:rPr>
          <w:rFonts w:ascii="Tahoma" w:hAnsi="Tahoma" w:cs="Tahoma"/>
        </w:rPr>
        <w:t xml:space="preserve">Št. </w:t>
      </w:r>
      <w:r w:rsidR="00FB0A83" w:rsidRPr="00AF589D">
        <w:rPr>
          <w:rFonts w:ascii="Tahoma" w:hAnsi="Tahoma" w:cs="Tahoma"/>
        </w:rPr>
        <w:t>pogodbe</w:t>
      </w:r>
      <w:r w:rsidRPr="00AF589D">
        <w:rPr>
          <w:rFonts w:ascii="Tahoma" w:hAnsi="Tahoma" w:cs="Tahoma"/>
        </w:rPr>
        <w:t xml:space="preserve"> kupca: </w:t>
      </w:r>
      <w:r w:rsidR="00046854" w:rsidRPr="00AF589D">
        <w:rPr>
          <w:rFonts w:ascii="Tahoma" w:hAnsi="Tahoma" w:cs="Tahoma"/>
        </w:rPr>
        <w:t>....................................</w:t>
      </w:r>
    </w:p>
    <w:p w14:paraId="438EB7E6" w14:textId="77777777" w:rsidR="00017D9B" w:rsidRPr="00AF589D" w:rsidRDefault="00017D9B" w:rsidP="00695A4D">
      <w:pPr>
        <w:keepNext/>
        <w:keepLines/>
        <w:tabs>
          <w:tab w:val="left" w:pos="4962"/>
        </w:tabs>
        <w:rPr>
          <w:rFonts w:ascii="Tahoma" w:hAnsi="Tahoma" w:cs="Tahoma"/>
        </w:rPr>
      </w:pPr>
    </w:p>
    <w:p w14:paraId="5531B8FC" w14:textId="77777777" w:rsidR="00017D9B" w:rsidRPr="00AF589D" w:rsidRDefault="00017D9B" w:rsidP="00695A4D">
      <w:pPr>
        <w:keepNext/>
        <w:keepLines/>
        <w:tabs>
          <w:tab w:val="left" w:pos="4962"/>
        </w:tabs>
        <w:rPr>
          <w:rFonts w:ascii="Tahoma" w:hAnsi="Tahoma" w:cs="Tahoma"/>
        </w:rPr>
      </w:pPr>
      <w:r w:rsidRPr="00AF589D">
        <w:rPr>
          <w:rFonts w:ascii="Tahoma" w:hAnsi="Tahoma" w:cs="Tahoma"/>
        </w:rPr>
        <w:t xml:space="preserve">Št. </w:t>
      </w:r>
      <w:r w:rsidR="00FB0A83" w:rsidRPr="00AF589D">
        <w:rPr>
          <w:rFonts w:ascii="Tahoma" w:hAnsi="Tahoma" w:cs="Tahoma"/>
        </w:rPr>
        <w:t>pogodbe</w:t>
      </w:r>
      <w:r w:rsidRPr="00AF589D">
        <w:rPr>
          <w:rFonts w:ascii="Tahoma" w:hAnsi="Tahoma" w:cs="Tahoma"/>
        </w:rPr>
        <w:t xml:space="preserve"> prodajalca: .......</w:t>
      </w:r>
      <w:r w:rsidR="00046854" w:rsidRPr="00AF589D">
        <w:rPr>
          <w:rFonts w:ascii="Tahoma" w:hAnsi="Tahoma" w:cs="Tahoma"/>
        </w:rPr>
        <w:t>.............................</w:t>
      </w:r>
    </w:p>
    <w:p w14:paraId="39A4AB54" w14:textId="11D84631" w:rsidR="00017D9B" w:rsidRPr="00AF589D" w:rsidRDefault="00017D9B" w:rsidP="00360AA4">
      <w:pPr>
        <w:keepNext/>
        <w:keepLines/>
        <w:rPr>
          <w:rFonts w:ascii="Tahoma" w:hAnsi="Tahoma" w:cs="Tahoma"/>
          <w:b/>
        </w:rPr>
      </w:pPr>
      <w:r w:rsidRPr="00AF589D">
        <w:rPr>
          <w:rFonts w:ascii="Tahoma" w:hAnsi="Tahoma" w:cs="Tahoma"/>
          <w:b/>
        </w:rPr>
        <w:t xml:space="preserve">  </w:t>
      </w:r>
    </w:p>
    <w:p w14:paraId="7D4D7D85" w14:textId="77777777" w:rsidR="00017D9B" w:rsidRPr="00AF589D" w:rsidRDefault="007A0F47" w:rsidP="00695A4D">
      <w:pPr>
        <w:keepNext/>
        <w:keepLines/>
        <w:jc w:val="center"/>
        <w:rPr>
          <w:rFonts w:ascii="Tahoma" w:hAnsi="Tahoma" w:cs="Tahoma"/>
          <w:b/>
        </w:rPr>
      </w:pPr>
      <w:r>
        <w:rPr>
          <w:rFonts w:ascii="Tahoma" w:hAnsi="Tahoma" w:cs="Tahoma"/>
          <w:b/>
        </w:rPr>
        <w:t>DOBAVA VOZILA KATEGORIJE M1</w:t>
      </w:r>
    </w:p>
    <w:p w14:paraId="20D54683" w14:textId="77777777" w:rsidR="00017D9B" w:rsidRPr="00AF589D" w:rsidRDefault="00017D9B" w:rsidP="00695A4D">
      <w:pPr>
        <w:keepNext/>
        <w:keepLines/>
        <w:jc w:val="center"/>
        <w:rPr>
          <w:rFonts w:ascii="Tahoma" w:hAnsi="Tahoma" w:cs="Tahoma"/>
          <w:b/>
        </w:rPr>
      </w:pPr>
    </w:p>
    <w:p w14:paraId="30FED859" w14:textId="77777777" w:rsidR="00BD7B85" w:rsidRPr="00AF589D" w:rsidRDefault="00BD7B85" w:rsidP="00695A4D">
      <w:pPr>
        <w:keepNext/>
        <w:keepLines/>
        <w:jc w:val="center"/>
        <w:rPr>
          <w:rFonts w:ascii="Tahoma" w:hAnsi="Tahoma" w:cs="Tahoma"/>
          <w:b/>
        </w:rPr>
      </w:pPr>
    </w:p>
    <w:p w14:paraId="3BBE901F" w14:textId="77777777" w:rsidR="00017D9B" w:rsidRPr="00AF589D" w:rsidRDefault="00017D9B" w:rsidP="00695A4D">
      <w:pPr>
        <w:keepNext/>
        <w:keepLines/>
        <w:rPr>
          <w:rFonts w:ascii="Tahoma" w:hAnsi="Tahoma" w:cs="Tahoma"/>
        </w:rPr>
      </w:pPr>
    </w:p>
    <w:p w14:paraId="18ABBB2C" w14:textId="77777777" w:rsidR="00017D9B" w:rsidRPr="00AF589D" w:rsidRDefault="00017D9B" w:rsidP="00695A4D">
      <w:pPr>
        <w:keepNext/>
        <w:keepLines/>
        <w:rPr>
          <w:rFonts w:ascii="Tahoma" w:hAnsi="Tahoma" w:cs="Tahoma"/>
        </w:rPr>
      </w:pPr>
      <w:r w:rsidRPr="00AF589D">
        <w:rPr>
          <w:rFonts w:ascii="Tahoma" w:hAnsi="Tahoma" w:cs="Tahoma"/>
        </w:rPr>
        <w:t>ki ga skleneta</w:t>
      </w:r>
    </w:p>
    <w:p w14:paraId="0F384C85" w14:textId="77777777" w:rsidR="00017D9B" w:rsidRPr="00AF589D" w:rsidRDefault="00017D9B" w:rsidP="00695A4D">
      <w:pPr>
        <w:keepNext/>
        <w:keepLines/>
        <w:tabs>
          <w:tab w:val="left" w:pos="1702"/>
        </w:tabs>
        <w:ind w:left="1701" w:hanging="1701"/>
        <w:rPr>
          <w:rFonts w:ascii="Tahoma" w:hAnsi="Tahoma" w:cs="Tahoma"/>
        </w:rPr>
      </w:pPr>
    </w:p>
    <w:p w14:paraId="7DDC535E" w14:textId="77777777" w:rsidR="00017D9B" w:rsidRPr="00AF589D" w:rsidRDefault="00017D9B" w:rsidP="00695A4D">
      <w:pPr>
        <w:keepNext/>
        <w:keepLines/>
        <w:tabs>
          <w:tab w:val="left" w:pos="1843"/>
        </w:tabs>
        <w:ind w:left="1701" w:hanging="1701"/>
        <w:jc w:val="both"/>
        <w:rPr>
          <w:rFonts w:ascii="Tahoma" w:hAnsi="Tahoma" w:cs="Tahoma"/>
        </w:rPr>
      </w:pPr>
      <w:r w:rsidRPr="00AF589D">
        <w:rPr>
          <w:rFonts w:ascii="Tahoma" w:hAnsi="Tahoma" w:cs="Tahoma"/>
          <w:b/>
        </w:rPr>
        <w:t>KUPEC:</w:t>
      </w:r>
      <w:r w:rsidRPr="00AF589D">
        <w:rPr>
          <w:rFonts w:ascii="Tahoma" w:hAnsi="Tahoma" w:cs="Tahoma"/>
        </w:rPr>
        <w:tab/>
      </w:r>
      <w:r w:rsidR="001F2E31" w:rsidRPr="00AF589D">
        <w:rPr>
          <w:rFonts w:ascii="Tahoma" w:hAnsi="Tahoma" w:cs="Tahoma"/>
          <w:b/>
          <w:bCs/>
        </w:rPr>
        <w:t>JAVNO PODJETJE LJUBLJANSKI POTNIŠKI PROMET, d.o.o.</w:t>
      </w:r>
      <w:r w:rsidRPr="00AF589D">
        <w:rPr>
          <w:rFonts w:ascii="Tahoma" w:hAnsi="Tahoma" w:cs="Tahoma"/>
        </w:rPr>
        <w:t>,</w:t>
      </w:r>
      <w:r w:rsidRPr="00AF589D">
        <w:rPr>
          <w:rFonts w:ascii="Tahoma" w:hAnsi="Tahoma" w:cs="Tahoma"/>
          <w:b/>
        </w:rPr>
        <w:t xml:space="preserve"> </w:t>
      </w:r>
      <w:r w:rsidR="001F2E31" w:rsidRPr="00AF589D">
        <w:rPr>
          <w:rFonts w:ascii="Tahoma" w:hAnsi="Tahoma" w:cs="Tahoma"/>
        </w:rPr>
        <w:t>Celovška cesta 160</w:t>
      </w:r>
      <w:r w:rsidRPr="00AF589D">
        <w:rPr>
          <w:rFonts w:ascii="Tahoma" w:hAnsi="Tahoma" w:cs="Tahoma"/>
        </w:rPr>
        <w:t>, 1000 L</w:t>
      </w:r>
      <w:r w:rsidR="00B737A7" w:rsidRPr="00AF589D">
        <w:rPr>
          <w:rFonts w:ascii="Tahoma" w:hAnsi="Tahoma" w:cs="Tahoma"/>
        </w:rPr>
        <w:t>jubljana</w:t>
      </w:r>
      <w:r w:rsidRPr="00AF589D">
        <w:rPr>
          <w:rFonts w:ascii="Tahoma" w:hAnsi="Tahoma" w:cs="Tahoma"/>
        </w:rPr>
        <w:t xml:space="preserve">, ki ga zastopa direktor </w:t>
      </w:r>
      <w:r w:rsidR="00AF589D">
        <w:rPr>
          <w:rFonts w:ascii="Tahoma" w:hAnsi="Tahoma" w:cs="Tahoma"/>
        </w:rPr>
        <w:t>Peter Horvat</w:t>
      </w:r>
      <w:r w:rsidRPr="00AF589D">
        <w:rPr>
          <w:rFonts w:ascii="Tahoma" w:hAnsi="Tahoma" w:cs="Tahoma"/>
        </w:rPr>
        <w:t>,</w:t>
      </w:r>
    </w:p>
    <w:p w14:paraId="0877412D" w14:textId="77777777" w:rsidR="00017D9B" w:rsidRPr="00AF589D" w:rsidRDefault="00017D9B" w:rsidP="00695A4D">
      <w:pPr>
        <w:keepNext/>
        <w:keepLines/>
        <w:ind w:left="1701" w:hanging="1701"/>
        <w:rPr>
          <w:rFonts w:ascii="Tahoma" w:hAnsi="Tahoma" w:cs="Tahoma"/>
        </w:rPr>
      </w:pPr>
      <w:r w:rsidRPr="00AF589D">
        <w:rPr>
          <w:rFonts w:ascii="Tahoma" w:hAnsi="Tahoma" w:cs="Tahoma"/>
        </w:rPr>
        <w:tab/>
        <w:t>identifikacijska številka za DDV:</w:t>
      </w:r>
      <w:r w:rsidRPr="00AF589D">
        <w:rPr>
          <w:rFonts w:ascii="Tahoma" w:hAnsi="Tahoma" w:cs="Tahoma"/>
        </w:rPr>
        <w:tab/>
        <w:t>SI50652613</w:t>
      </w:r>
    </w:p>
    <w:p w14:paraId="620C10EB" w14:textId="77777777" w:rsidR="00017D9B" w:rsidRPr="00AF589D" w:rsidRDefault="00017D9B" w:rsidP="00695A4D">
      <w:pPr>
        <w:keepNext/>
        <w:keepLines/>
        <w:ind w:left="1701" w:hanging="1620"/>
        <w:jc w:val="both"/>
        <w:rPr>
          <w:rFonts w:ascii="Tahoma" w:hAnsi="Tahoma" w:cs="Tahoma"/>
        </w:rPr>
      </w:pPr>
      <w:r w:rsidRPr="00AF589D">
        <w:rPr>
          <w:rFonts w:ascii="Tahoma" w:hAnsi="Tahoma" w:cs="Tahoma"/>
        </w:rPr>
        <w:tab/>
        <w:t>matična številka:</w:t>
      </w:r>
      <w:r w:rsidRPr="00AF589D">
        <w:rPr>
          <w:rFonts w:ascii="Tahoma" w:hAnsi="Tahoma" w:cs="Tahoma"/>
          <w:color w:val="000000"/>
        </w:rPr>
        <w:t xml:space="preserve"> </w:t>
      </w:r>
      <w:r w:rsidRPr="00AF589D">
        <w:rPr>
          <w:rFonts w:ascii="Tahoma" w:hAnsi="Tahoma" w:cs="Tahoma"/>
          <w:color w:val="000000"/>
        </w:rPr>
        <w:tab/>
      </w:r>
      <w:r w:rsidRPr="00AF589D">
        <w:rPr>
          <w:rFonts w:ascii="Tahoma" w:hAnsi="Tahoma" w:cs="Tahoma"/>
          <w:color w:val="000000"/>
        </w:rPr>
        <w:tab/>
      </w:r>
      <w:r w:rsidRPr="00AF589D">
        <w:rPr>
          <w:rFonts w:ascii="Tahoma" w:hAnsi="Tahoma" w:cs="Tahoma"/>
          <w:color w:val="000000"/>
        </w:rPr>
        <w:tab/>
      </w:r>
      <w:r w:rsidRPr="00AF589D">
        <w:rPr>
          <w:rFonts w:ascii="Tahoma" w:hAnsi="Tahoma" w:cs="Tahoma"/>
        </w:rPr>
        <w:t>5607906</w:t>
      </w:r>
    </w:p>
    <w:p w14:paraId="03F202B5" w14:textId="6694103B" w:rsidR="00017D9B" w:rsidRPr="00AF589D" w:rsidRDefault="00017D9B" w:rsidP="00695A4D">
      <w:pPr>
        <w:keepNext/>
        <w:keepLines/>
        <w:ind w:left="1620" w:firstLine="81"/>
        <w:jc w:val="both"/>
        <w:rPr>
          <w:rFonts w:ascii="Tahoma" w:hAnsi="Tahoma" w:cs="Tahoma"/>
        </w:rPr>
      </w:pPr>
    </w:p>
    <w:p w14:paraId="765E8C7A" w14:textId="77777777" w:rsidR="00017D9B" w:rsidRPr="00AF589D" w:rsidRDefault="00017D9B" w:rsidP="00695A4D">
      <w:pPr>
        <w:keepNext/>
        <w:keepLines/>
        <w:tabs>
          <w:tab w:val="left" w:pos="1702"/>
        </w:tabs>
        <w:rPr>
          <w:rFonts w:ascii="Tahoma" w:hAnsi="Tahoma" w:cs="Tahoma"/>
          <w:b/>
        </w:rPr>
      </w:pPr>
    </w:p>
    <w:p w14:paraId="24402367" w14:textId="77777777" w:rsidR="00017D9B" w:rsidRPr="00AF589D" w:rsidRDefault="00017D9B" w:rsidP="00695A4D">
      <w:pPr>
        <w:keepNext/>
        <w:keepLines/>
        <w:tabs>
          <w:tab w:val="left" w:pos="1702"/>
        </w:tabs>
        <w:rPr>
          <w:rFonts w:ascii="Tahoma" w:hAnsi="Tahoma" w:cs="Tahoma"/>
        </w:rPr>
      </w:pPr>
      <w:r w:rsidRPr="00AF589D">
        <w:rPr>
          <w:rFonts w:ascii="Tahoma" w:hAnsi="Tahoma" w:cs="Tahoma"/>
        </w:rPr>
        <w:t>in</w:t>
      </w:r>
    </w:p>
    <w:p w14:paraId="4B9ADC4B" w14:textId="77777777" w:rsidR="00017D9B" w:rsidRPr="00AF589D" w:rsidRDefault="00017D9B" w:rsidP="00695A4D">
      <w:pPr>
        <w:keepNext/>
        <w:keepLines/>
        <w:tabs>
          <w:tab w:val="left" w:pos="1702"/>
        </w:tabs>
        <w:rPr>
          <w:rFonts w:ascii="Tahoma" w:hAnsi="Tahoma" w:cs="Tahoma"/>
          <w:b/>
        </w:rPr>
      </w:pPr>
    </w:p>
    <w:p w14:paraId="0F01F3BA" w14:textId="77777777" w:rsidR="00017D9B" w:rsidRPr="00AF589D" w:rsidRDefault="00017D9B" w:rsidP="00695A4D">
      <w:pPr>
        <w:keepNext/>
        <w:keepLines/>
        <w:tabs>
          <w:tab w:val="left" w:pos="1702"/>
        </w:tabs>
        <w:rPr>
          <w:rFonts w:ascii="Tahoma" w:hAnsi="Tahoma" w:cs="Tahoma"/>
        </w:rPr>
      </w:pPr>
      <w:r w:rsidRPr="00AF589D">
        <w:rPr>
          <w:rFonts w:ascii="Tahoma" w:hAnsi="Tahoma" w:cs="Tahoma"/>
          <w:b/>
        </w:rPr>
        <w:t>PRODAJALEC:</w:t>
      </w:r>
      <w:r w:rsidRPr="00AF589D">
        <w:rPr>
          <w:rFonts w:ascii="Tahoma" w:hAnsi="Tahoma" w:cs="Tahoma"/>
          <w:b/>
        </w:rPr>
        <w:tab/>
      </w:r>
      <w:r w:rsidRPr="00AF589D">
        <w:rPr>
          <w:rFonts w:ascii="Tahoma" w:hAnsi="Tahoma" w:cs="Tahoma"/>
        </w:rPr>
        <w:t xml:space="preserve">............................................................................................................., </w:t>
      </w:r>
    </w:p>
    <w:p w14:paraId="58EFEF2D" w14:textId="77777777" w:rsidR="00017D9B" w:rsidRPr="00AF589D" w:rsidRDefault="00017D9B" w:rsidP="00695A4D">
      <w:pPr>
        <w:keepNext/>
        <w:keepLines/>
        <w:tabs>
          <w:tab w:val="left" w:pos="1702"/>
        </w:tabs>
        <w:ind w:left="1701"/>
        <w:rPr>
          <w:rFonts w:ascii="Tahoma" w:hAnsi="Tahoma" w:cs="Tahoma"/>
        </w:rPr>
      </w:pPr>
      <w:r w:rsidRPr="00AF589D">
        <w:rPr>
          <w:rFonts w:ascii="Tahoma" w:hAnsi="Tahoma" w:cs="Tahoma"/>
        </w:rPr>
        <w:tab/>
        <w:t xml:space="preserve">ki ga zastopa:......................................................................................... </w:t>
      </w:r>
    </w:p>
    <w:p w14:paraId="07B76B91" w14:textId="77777777" w:rsidR="00017D9B" w:rsidRPr="00AF589D" w:rsidRDefault="00017D9B" w:rsidP="00695A4D">
      <w:pPr>
        <w:keepNext/>
        <w:keepLines/>
        <w:tabs>
          <w:tab w:val="left" w:pos="1702"/>
        </w:tabs>
        <w:ind w:left="1701" w:hanging="1701"/>
        <w:rPr>
          <w:rFonts w:ascii="Tahoma" w:hAnsi="Tahoma" w:cs="Tahoma"/>
        </w:rPr>
      </w:pPr>
      <w:r w:rsidRPr="00AF589D">
        <w:rPr>
          <w:rFonts w:ascii="Tahoma" w:hAnsi="Tahoma" w:cs="Tahoma"/>
        </w:rPr>
        <w:tab/>
        <w:t>številka transakcijskega računa: ___________________________</w:t>
      </w:r>
    </w:p>
    <w:p w14:paraId="22A64177" w14:textId="77777777" w:rsidR="00017D9B" w:rsidRPr="00AF589D" w:rsidRDefault="00017D9B" w:rsidP="00695A4D">
      <w:pPr>
        <w:keepNext/>
        <w:keepLines/>
        <w:tabs>
          <w:tab w:val="left" w:pos="1702"/>
        </w:tabs>
        <w:ind w:left="1701" w:hanging="1701"/>
        <w:rPr>
          <w:rFonts w:ascii="Tahoma" w:hAnsi="Tahoma" w:cs="Tahoma"/>
        </w:rPr>
      </w:pPr>
      <w:r w:rsidRPr="00AF589D">
        <w:rPr>
          <w:rFonts w:ascii="Tahoma" w:hAnsi="Tahoma" w:cs="Tahoma"/>
        </w:rPr>
        <w:tab/>
      </w:r>
      <w:r w:rsidRPr="00AF589D">
        <w:rPr>
          <w:rFonts w:ascii="Tahoma" w:hAnsi="Tahoma" w:cs="Tahoma"/>
        </w:rPr>
        <w:tab/>
        <w:t>identifikacijska številka za DDV: _________________________</w:t>
      </w:r>
    </w:p>
    <w:p w14:paraId="5F2A3703" w14:textId="77777777" w:rsidR="00017D9B" w:rsidRPr="00AF589D" w:rsidRDefault="00017D9B" w:rsidP="00695A4D">
      <w:pPr>
        <w:keepNext/>
        <w:keepLines/>
        <w:tabs>
          <w:tab w:val="left" w:pos="709"/>
          <w:tab w:val="left" w:pos="1702"/>
        </w:tabs>
        <w:ind w:left="1701" w:hanging="1701"/>
        <w:rPr>
          <w:rFonts w:ascii="Tahoma" w:hAnsi="Tahoma" w:cs="Tahoma"/>
        </w:rPr>
      </w:pPr>
      <w:r w:rsidRPr="00AF589D">
        <w:rPr>
          <w:rFonts w:ascii="Tahoma" w:hAnsi="Tahoma" w:cs="Tahoma"/>
        </w:rPr>
        <w:tab/>
      </w:r>
      <w:r w:rsidRPr="00AF589D">
        <w:rPr>
          <w:rFonts w:ascii="Tahoma" w:hAnsi="Tahoma" w:cs="Tahoma"/>
        </w:rPr>
        <w:tab/>
        <w:t>matična številka: ______________________</w:t>
      </w:r>
    </w:p>
    <w:p w14:paraId="585755BB" w14:textId="77777777" w:rsidR="00017D9B" w:rsidRPr="00AF589D" w:rsidRDefault="00017D9B" w:rsidP="00695A4D">
      <w:pPr>
        <w:keepNext/>
        <w:keepLines/>
        <w:tabs>
          <w:tab w:val="left" w:pos="709"/>
          <w:tab w:val="left" w:pos="1702"/>
        </w:tabs>
        <w:ind w:left="1701" w:hanging="1701"/>
        <w:rPr>
          <w:rFonts w:ascii="Tahoma" w:hAnsi="Tahoma" w:cs="Tahoma"/>
        </w:rPr>
      </w:pPr>
    </w:p>
    <w:p w14:paraId="2980BEFA" w14:textId="77777777" w:rsidR="00BD7B85" w:rsidRPr="00AF589D" w:rsidRDefault="00BD7B85" w:rsidP="00695A4D">
      <w:pPr>
        <w:keepNext/>
        <w:keepLines/>
        <w:tabs>
          <w:tab w:val="left" w:pos="709"/>
          <w:tab w:val="left" w:pos="1702"/>
        </w:tabs>
        <w:ind w:left="1701" w:hanging="1701"/>
        <w:rPr>
          <w:rFonts w:ascii="Tahoma" w:hAnsi="Tahoma" w:cs="Tahoma"/>
        </w:rPr>
      </w:pPr>
    </w:p>
    <w:p w14:paraId="4B2B40B4" w14:textId="77777777" w:rsidR="00AF589D" w:rsidRPr="00AF589D" w:rsidRDefault="00BD3C2B" w:rsidP="00695A4D">
      <w:pPr>
        <w:keepNext/>
        <w:keepLines/>
        <w:numPr>
          <w:ilvl w:val="0"/>
          <w:numId w:val="34"/>
        </w:numPr>
        <w:tabs>
          <w:tab w:val="left" w:pos="851"/>
          <w:tab w:val="left" w:pos="1702"/>
        </w:tabs>
        <w:ind w:left="0" w:firstLine="0"/>
        <w:jc w:val="both"/>
        <w:rPr>
          <w:rFonts w:ascii="Tahoma" w:hAnsi="Tahoma" w:cs="Tahoma"/>
          <w:b/>
        </w:rPr>
      </w:pPr>
      <w:r>
        <w:rPr>
          <w:rFonts w:ascii="Tahoma" w:hAnsi="Tahoma" w:cs="Tahoma"/>
          <w:b/>
        </w:rPr>
        <w:t>UVODNA</w:t>
      </w:r>
      <w:r w:rsidR="00AF589D" w:rsidRPr="00AF589D">
        <w:rPr>
          <w:rFonts w:ascii="Tahoma" w:hAnsi="Tahoma" w:cs="Tahoma"/>
          <w:b/>
        </w:rPr>
        <w:t xml:space="preserve"> DOLOČB</w:t>
      </w:r>
      <w:r>
        <w:rPr>
          <w:rFonts w:ascii="Tahoma" w:hAnsi="Tahoma" w:cs="Tahoma"/>
          <w:b/>
        </w:rPr>
        <w:t>A</w:t>
      </w:r>
    </w:p>
    <w:p w14:paraId="555E28F5" w14:textId="77777777" w:rsidR="00AF589D" w:rsidRPr="00AF589D" w:rsidRDefault="00AF589D" w:rsidP="00695A4D">
      <w:pPr>
        <w:keepNext/>
        <w:keepLines/>
        <w:tabs>
          <w:tab w:val="left" w:pos="709"/>
          <w:tab w:val="left" w:pos="1702"/>
        </w:tabs>
        <w:jc w:val="both"/>
        <w:rPr>
          <w:rFonts w:ascii="Tahoma" w:hAnsi="Tahoma" w:cs="Tahoma"/>
          <w:b/>
        </w:rPr>
      </w:pPr>
    </w:p>
    <w:p w14:paraId="18562A9B"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CAD297E" w14:textId="77777777" w:rsidR="00AF589D" w:rsidRPr="00AF589D" w:rsidRDefault="00AF589D" w:rsidP="00695A4D">
      <w:pPr>
        <w:keepNext/>
        <w:keepLines/>
        <w:jc w:val="both"/>
        <w:rPr>
          <w:rFonts w:ascii="Tahoma" w:hAnsi="Tahoma" w:cs="Tahoma"/>
        </w:rPr>
      </w:pPr>
    </w:p>
    <w:p w14:paraId="5A1D8E8E" w14:textId="77777777" w:rsidR="00AF589D" w:rsidRPr="00AF589D" w:rsidRDefault="00AF589D" w:rsidP="00695A4D">
      <w:pPr>
        <w:keepNext/>
        <w:keepLines/>
        <w:jc w:val="both"/>
        <w:rPr>
          <w:rFonts w:ascii="Tahoma" w:hAnsi="Tahoma" w:cs="Tahoma"/>
        </w:rPr>
      </w:pPr>
      <w:r w:rsidRPr="00AF589D">
        <w:rPr>
          <w:rFonts w:ascii="Tahoma" w:hAnsi="Tahoma" w:cs="Tahoma"/>
        </w:rPr>
        <w:t xml:space="preserve">Pogodbeni stranki ugotavljata, da je JAVNI HOLDING Ljubljana, d.o.o., Verovškova ulica 70, 1000 Ljubljana, na podlagi pooblastila kupca, izvedel postopek oddaje javnega naročila št. </w:t>
      </w:r>
      <w:r>
        <w:rPr>
          <w:rFonts w:ascii="Tahoma" w:hAnsi="Tahoma" w:cs="Tahoma"/>
        </w:rPr>
        <w:t>LPP-</w:t>
      </w:r>
      <w:r w:rsidR="003854C9">
        <w:rPr>
          <w:rFonts w:ascii="Tahoma" w:hAnsi="Tahoma" w:cs="Tahoma"/>
        </w:rPr>
        <w:t xml:space="preserve">29/23 </w:t>
      </w:r>
      <w:r w:rsidRPr="00AF589D">
        <w:rPr>
          <w:rFonts w:ascii="Tahoma" w:hAnsi="Tahoma" w:cs="Tahoma"/>
        </w:rPr>
        <w:t xml:space="preserve">po postopku naročila male vrednosti, v skladu s 47. členom Zakona o javnem naročanju ZJN-3 (Ur. l. RS, št. 91/15 s spremembami; v nadaljevanju: ZJN-3), ki je bilo objavljeno na Portalu javnih naročil dne ________, pod št. objave ________________, z namenom sklenitve pogodbe za </w:t>
      </w:r>
      <w:r w:rsidR="00052FAD">
        <w:rPr>
          <w:rFonts w:ascii="Tahoma" w:hAnsi="Tahoma" w:cs="Tahoma"/>
        </w:rPr>
        <w:t>dobavo</w:t>
      </w:r>
      <w:r w:rsidR="007A0F47">
        <w:rPr>
          <w:rFonts w:ascii="Tahoma" w:hAnsi="Tahoma" w:cs="Tahoma"/>
        </w:rPr>
        <w:t xml:space="preserve"> vozila kategorije M1</w:t>
      </w:r>
      <w:r w:rsidRPr="00AF589D">
        <w:rPr>
          <w:rFonts w:ascii="Tahoma" w:hAnsi="Tahoma" w:cs="Tahoma"/>
        </w:rPr>
        <w:t>, v katerem je kupec prodajalca izbral na podlagi ekonomsko najugodnejše ponudbe in na podlagi pogojev, opredeljenih v razpisni dokumentaciji</w:t>
      </w:r>
      <w:r w:rsidR="00BD3C2B">
        <w:rPr>
          <w:rFonts w:ascii="Tahoma" w:hAnsi="Tahoma" w:cs="Tahoma"/>
        </w:rPr>
        <w:t xml:space="preserve"> kupca</w:t>
      </w:r>
      <w:r w:rsidRPr="00AF589D">
        <w:rPr>
          <w:rFonts w:ascii="Tahoma" w:hAnsi="Tahoma" w:cs="Tahoma"/>
        </w:rPr>
        <w:t xml:space="preserve"> št. </w:t>
      </w:r>
      <w:r>
        <w:rPr>
          <w:rFonts w:ascii="Tahoma" w:hAnsi="Tahoma" w:cs="Tahoma"/>
        </w:rPr>
        <w:t>LPP-</w:t>
      </w:r>
      <w:r w:rsidR="003854C9">
        <w:rPr>
          <w:rFonts w:ascii="Tahoma" w:hAnsi="Tahoma" w:cs="Tahoma"/>
        </w:rPr>
        <w:t>29/23</w:t>
      </w:r>
      <w:r w:rsidRPr="00AF589D">
        <w:rPr>
          <w:rFonts w:ascii="Tahoma" w:hAnsi="Tahoma" w:cs="Tahoma"/>
        </w:rPr>
        <w:t>.</w:t>
      </w:r>
    </w:p>
    <w:p w14:paraId="3AF2B7E0" w14:textId="77777777" w:rsidR="00AF589D" w:rsidRDefault="00AF589D" w:rsidP="00695A4D">
      <w:pPr>
        <w:keepNext/>
        <w:keepLines/>
        <w:jc w:val="both"/>
        <w:rPr>
          <w:rFonts w:ascii="Tahoma" w:hAnsi="Tahoma" w:cs="Tahoma"/>
        </w:rPr>
      </w:pPr>
    </w:p>
    <w:p w14:paraId="0C84E17F" w14:textId="77777777" w:rsidR="005B2F56" w:rsidRPr="00AF589D" w:rsidRDefault="005B2F56" w:rsidP="00695A4D">
      <w:pPr>
        <w:keepNext/>
        <w:keepLines/>
        <w:jc w:val="both"/>
        <w:rPr>
          <w:rFonts w:ascii="Tahoma" w:hAnsi="Tahoma" w:cs="Tahoma"/>
        </w:rPr>
      </w:pPr>
    </w:p>
    <w:p w14:paraId="60CB85CC"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PREDMET POGODBE</w:t>
      </w:r>
    </w:p>
    <w:p w14:paraId="7AD8D9F1" w14:textId="77777777" w:rsidR="00AF589D" w:rsidRPr="00AF589D" w:rsidRDefault="00AF589D" w:rsidP="00695A4D">
      <w:pPr>
        <w:keepNext/>
        <w:keepLines/>
        <w:tabs>
          <w:tab w:val="left" w:pos="851"/>
          <w:tab w:val="left" w:pos="1702"/>
        </w:tabs>
        <w:jc w:val="both"/>
        <w:rPr>
          <w:rFonts w:ascii="Tahoma" w:hAnsi="Tahoma" w:cs="Tahoma"/>
          <w:b/>
        </w:rPr>
      </w:pPr>
    </w:p>
    <w:p w14:paraId="6C2DF5E6"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A3F626E" w14:textId="77777777" w:rsidR="00AF589D" w:rsidRPr="00AF589D" w:rsidRDefault="00AF589D" w:rsidP="00695A4D">
      <w:pPr>
        <w:keepNext/>
        <w:keepLines/>
        <w:tabs>
          <w:tab w:val="left" w:pos="1702"/>
        </w:tabs>
        <w:jc w:val="both"/>
        <w:rPr>
          <w:rFonts w:ascii="Tahoma" w:hAnsi="Tahoma" w:cs="Tahoma"/>
        </w:rPr>
      </w:pPr>
    </w:p>
    <w:p w14:paraId="2CAFE2C4" w14:textId="56A197D2" w:rsidR="00AF589D" w:rsidRPr="00AF589D" w:rsidRDefault="00AF589D" w:rsidP="001E0190">
      <w:pPr>
        <w:keepNext/>
        <w:keepLines/>
        <w:widowControl w:val="0"/>
        <w:tabs>
          <w:tab w:val="left" w:pos="3139"/>
        </w:tabs>
        <w:jc w:val="both"/>
        <w:rPr>
          <w:rFonts w:ascii="Tahoma" w:hAnsi="Tahoma" w:cs="Tahoma"/>
          <w:bCs/>
        </w:rPr>
      </w:pPr>
      <w:r w:rsidRPr="00AF589D">
        <w:rPr>
          <w:rFonts w:ascii="Tahoma" w:hAnsi="Tahoma" w:cs="Tahoma"/>
          <w:bCs/>
        </w:rPr>
        <w:t xml:space="preserve">Predmet pogodbe je dobava </w:t>
      </w:r>
      <w:r w:rsidR="001E0190">
        <w:rPr>
          <w:rFonts w:ascii="Tahoma" w:hAnsi="Tahoma" w:cs="Tahoma"/>
          <w:bCs/>
        </w:rPr>
        <w:t>enega</w:t>
      </w:r>
      <w:r>
        <w:rPr>
          <w:rFonts w:ascii="Tahoma" w:hAnsi="Tahoma" w:cs="Tahoma"/>
          <w:bCs/>
        </w:rPr>
        <w:t xml:space="preserve"> (1</w:t>
      </w:r>
      <w:r w:rsidRPr="00AF589D">
        <w:rPr>
          <w:rFonts w:ascii="Tahoma" w:hAnsi="Tahoma" w:cs="Tahoma"/>
          <w:bCs/>
        </w:rPr>
        <w:t xml:space="preserve">) </w:t>
      </w:r>
      <w:r w:rsidR="001E0190">
        <w:rPr>
          <w:rFonts w:ascii="Tahoma" w:hAnsi="Tahoma" w:cs="Tahoma"/>
          <w:bCs/>
        </w:rPr>
        <w:t xml:space="preserve">novega </w:t>
      </w:r>
      <w:r w:rsidRPr="00AF589D">
        <w:rPr>
          <w:rFonts w:ascii="Tahoma" w:hAnsi="Tahoma" w:cs="Tahoma"/>
          <w:bCs/>
        </w:rPr>
        <w:t>vozil</w:t>
      </w:r>
      <w:r>
        <w:rPr>
          <w:rFonts w:ascii="Tahoma" w:hAnsi="Tahoma" w:cs="Tahoma"/>
          <w:bCs/>
        </w:rPr>
        <w:t>a</w:t>
      </w:r>
      <w:r w:rsidR="001E0190">
        <w:rPr>
          <w:rFonts w:ascii="Tahoma" w:hAnsi="Tahoma" w:cs="Tahoma"/>
          <w:bCs/>
        </w:rPr>
        <w:t xml:space="preserve"> kategorije M1 </w:t>
      </w:r>
      <w:r w:rsidR="001E0190">
        <w:rPr>
          <w:rFonts w:ascii="Tahoma" w:hAnsi="Tahoma" w:cs="Tahoma"/>
        </w:rPr>
        <w:t>oz. večnamenskega vozila - velikoprostorske limuzine</w:t>
      </w:r>
      <w:r w:rsidRPr="00AF589D">
        <w:rPr>
          <w:rFonts w:ascii="Tahoma" w:hAnsi="Tahoma" w:cs="Tahoma"/>
          <w:bCs/>
        </w:rPr>
        <w:t xml:space="preserve"> </w:t>
      </w:r>
      <w:r w:rsidRPr="00AF589D">
        <w:rPr>
          <w:rFonts w:ascii="Tahoma" w:hAnsi="Tahoma" w:cs="Tahoma"/>
        </w:rPr>
        <w:t>(v nadaljevanju: vozilo)</w:t>
      </w:r>
      <w:r w:rsidR="003346DB">
        <w:rPr>
          <w:rFonts w:ascii="Tahoma" w:hAnsi="Tahoma" w:cs="Tahoma"/>
        </w:rPr>
        <w:t xml:space="preserve"> in predložitev vse zahtevane dokumentacije za vozilo</w:t>
      </w:r>
      <w:r w:rsidRPr="00AF589D">
        <w:rPr>
          <w:rFonts w:ascii="Tahoma" w:hAnsi="Tahoma" w:cs="Tahoma"/>
          <w:bCs/>
        </w:rPr>
        <w:t>.</w:t>
      </w:r>
      <w:r w:rsidR="001E0190">
        <w:rPr>
          <w:rFonts w:ascii="Tahoma" w:hAnsi="Tahoma" w:cs="Tahoma"/>
          <w:bCs/>
        </w:rPr>
        <w:t xml:space="preserve"> </w:t>
      </w:r>
    </w:p>
    <w:p w14:paraId="729B33A5" w14:textId="77777777" w:rsidR="00AF589D" w:rsidRPr="00AF589D" w:rsidRDefault="00AF589D" w:rsidP="00695A4D">
      <w:pPr>
        <w:keepNext/>
        <w:keepLines/>
        <w:jc w:val="both"/>
        <w:rPr>
          <w:rFonts w:ascii="Tahoma" w:hAnsi="Tahoma" w:cs="Tahoma"/>
          <w:bCs/>
        </w:rPr>
      </w:pPr>
    </w:p>
    <w:p w14:paraId="471934DB" w14:textId="45AA3870" w:rsidR="00AF589D" w:rsidRPr="00AF589D" w:rsidRDefault="00AF589D" w:rsidP="00695A4D">
      <w:pPr>
        <w:keepNext/>
        <w:keepLines/>
        <w:jc w:val="both"/>
        <w:rPr>
          <w:rFonts w:ascii="Tahoma" w:hAnsi="Tahoma" w:cs="Tahoma"/>
          <w:bCs/>
        </w:rPr>
      </w:pPr>
      <w:r w:rsidRPr="00AF589D">
        <w:rPr>
          <w:rFonts w:ascii="Tahoma" w:hAnsi="Tahoma" w:cs="Tahoma"/>
          <w:bCs/>
        </w:rPr>
        <w:t xml:space="preserve">Podrobnejša opredelitev </w:t>
      </w:r>
      <w:r w:rsidRPr="00AF589D">
        <w:rPr>
          <w:rFonts w:ascii="Tahoma" w:hAnsi="Tahoma" w:cs="Tahoma"/>
        </w:rPr>
        <w:t>vozil</w:t>
      </w:r>
      <w:r>
        <w:rPr>
          <w:rFonts w:ascii="Tahoma" w:hAnsi="Tahoma" w:cs="Tahoma"/>
        </w:rPr>
        <w:t>a</w:t>
      </w:r>
      <w:r w:rsidRPr="00AF589D">
        <w:rPr>
          <w:rFonts w:ascii="Tahoma" w:hAnsi="Tahoma" w:cs="Tahoma"/>
          <w:bCs/>
        </w:rPr>
        <w:t xml:space="preserve"> je razvidna iz Tehnične specifikacije št. _______ z dne __________ (v nadaljevanju: tehnična specifikacija) in ponudbe prodajalca št. ______ z dne ____________ (v nadaljevanju: ponudba prodajalca). Navedena dokumenta sta kot prilogi sestavni del te pogodbe. </w:t>
      </w:r>
    </w:p>
    <w:p w14:paraId="7C430DB9" w14:textId="7F5F50B0" w:rsidR="00AF589D" w:rsidRPr="00AF589D" w:rsidRDefault="00AF589D" w:rsidP="00695A4D">
      <w:pPr>
        <w:keepNext/>
        <w:keepLines/>
        <w:jc w:val="both"/>
        <w:rPr>
          <w:rFonts w:ascii="Tahoma" w:hAnsi="Tahoma" w:cs="Tahoma"/>
          <w:bCs/>
        </w:rPr>
      </w:pPr>
      <w:r w:rsidRPr="00AF589D">
        <w:rPr>
          <w:rFonts w:ascii="Tahoma" w:hAnsi="Tahoma" w:cs="Tahoma"/>
          <w:bCs/>
        </w:rPr>
        <w:lastRenderedPageBreak/>
        <w:t xml:space="preserve">Prodajalec s podpisom pogodbe jamči, da bo </w:t>
      </w:r>
      <w:r w:rsidR="00584EAC">
        <w:rPr>
          <w:rFonts w:ascii="Tahoma" w:hAnsi="Tahoma" w:cs="Tahoma"/>
          <w:bCs/>
        </w:rPr>
        <w:t>vozilo</w:t>
      </w:r>
      <w:r w:rsidR="00584EAC" w:rsidRPr="00AF589D">
        <w:rPr>
          <w:rFonts w:ascii="Tahoma" w:hAnsi="Tahoma" w:cs="Tahoma"/>
          <w:bCs/>
        </w:rPr>
        <w:t xml:space="preserve"> </w:t>
      </w:r>
      <w:r w:rsidRPr="00AF589D">
        <w:rPr>
          <w:rFonts w:ascii="Tahoma" w:hAnsi="Tahoma" w:cs="Tahoma"/>
          <w:bCs/>
        </w:rPr>
        <w:t xml:space="preserve">ob dobavi ustrezalo vsem zahtevam, ki jih določajo predpisi, ki veljajo na območju Republike Slovenije ter zahtevam, ki so določene v tehnični specifikaciji in dogovorjeni kakovosti. </w:t>
      </w:r>
    </w:p>
    <w:p w14:paraId="337271F6" w14:textId="77777777" w:rsidR="00AF589D" w:rsidRPr="00AF589D" w:rsidRDefault="00AF589D" w:rsidP="00695A4D">
      <w:pPr>
        <w:keepNext/>
        <w:keepLines/>
        <w:tabs>
          <w:tab w:val="left" w:pos="1702"/>
        </w:tabs>
        <w:jc w:val="both"/>
        <w:rPr>
          <w:rFonts w:ascii="Tahoma" w:hAnsi="Tahoma" w:cs="Tahoma"/>
          <w:bCs/>
        </w:rPr>
      </w:pPr>
    </w:p>
    <w:p w14:paraId="488AB8AB"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POGODBENA VREDNOST</w:t>
      </w:r>
    </w:p>
    <w:p w14:paraId="0CDB4AD8" w14:textId="77777777" w:rsidR="00AF589D" w:rsidRPr="00AF589D" w:rsidRDefault="00AF589D" w:rsidP="00695A4D">
      <w:pPr>
        <w:keepNext/>
        <w:keepLines/>
        <w:tabs>
          <w:tab w:val="left" w:pos="851"/>
          <w:tab w:val="left" w:pos="1702"/>
        </w:tabs>
        <w:jc w:val="both"/>
        <w:rPr>
          <w:rFonts w:ascii="Tahoma" w:hAnsi="Tahoma" w:cs="Tahoma"/>
          <w:b/>
        </w:rPr>
      </w:pPr>
    </w:p>
    <w:p w14:paraId="53D30853"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61F33968" w14:textId="77777777" w:rsidR="00AF589D" w:rsidRPr="00AF589D" w:rsidRDefault="00AF589D" w:rsidP="00695A4D">
      <w:pPr>
        <w:keepNext/>
        <w:keepLines/>
        <w:jc w:val="both"/>
        <w:rPr>
          <w:rFonts w:ascii="Tahoma" w:hAnsi="Tahoma" w:cs="Tahoma"/>
        </w:rPr>
      </w:pPr>
    </w:p>
    <w:p w14:paraId="4AEE4224" w14:textId="06A76D12" w:rsidR="00AF589D" w:rsidRPr="00AF589D" w:rsidRDefault="00AF589D" w:rsidP="00695A4D">
      <w:pPr>
        <w:keepNext/>
        <w:keepLines/>
        <w:spacing w:after="120"/>
        <w:jc w:val="both"/>
        <w:rPr>
          <w:rFonts w:ascii="Tahoma" w:hAnsi="Tahoma" w:cs="Tahoma"/>
        </w:rPr>
      </w:pPr>
      <w:r w:rsidRPr="00AF589D">
        <w:rPr>
          <w:rFonts w:ascii="Tahoma" w:hAnsi="Tahoma" w:cs="Tahoma"/>
        </w:rPr>
        <w:t xml:space="preserve">Vrednost pogodbe znaša: __________________  EUR (z besedo: __________________________  00/100 evrov) brez DDV. </w:t>
      </w:r>
    </w:p>
    <w:p w14:paraId="316C467B" w14:textId="5A7B7A5D" w:rsidR="00AF589D" w:rsidRPr="00AF589D" w:rsidRDefault="00AF589D" w:rsidP="00695A4D">
      <w:pPr>
        <w:keepNext/>
        <w:keepLines/>
        <w:jc w:val="both"/>
        <w:rPr>
          <w:rFonts w:ascii="Tahoma" w:hAnsi="Tahoma" w:cs="Tahoma"/>
        </w:rPr>
      </w:pPr>
      <w:r w:rsidRPr="00AF589D">
        <w:rPr>
          <w:rFonts w:ascii="Tahoma" w:hAnsi="Tahoma" w:cs="Tahoma"/>
        </w:rPr>
        <w:t xml:space="preserve">Pogodbena vrednost zajema vse materialne in nematerialne stroške prodajalca za realizacijo predmeta te pogodbe, skladno s tehnično specifikacijo in dogovorjeno kakovostjo, vključno s stroški dobave, stroški prevoza, stroški zavarovanja </w:t>
      </w:r>
      <w:r w:rsidR="003346DB">
        <w:rPr>
          <w:rFonts w:ascii="Tahoma" w:hAnsi="Tahoma" w:cs="Tahoma"/>
        </w:rPr>
        <w:t>vozila</w:t>
      </w:r>
      <w:r w:rsidR="003346DB" w:rsidRPr="00AF589D">
        <w:rPr>
          <w:rFonts w:ascii="Tahoma" w:hAnsi="Tahoma" w:cs="Tahoma"/>
        </w:rPr>
        <w:t xml:space="preserve"> </w:t>
      </w:r>
      <w:r w:rsidRPr="00AF589D">
        <w:rPr>
          <w:rFonts w:ascii="Tahoma" w:hAnsi="Tahoma" w:cs="Tahoma"/>
        </w:rPr>
        <w:t xml:space="preserve">do prevzema, stroški homologacije in ostale dokumentacije za dobavljeno </w:t>
      </w:r>
      <w:r w:rsidR="003346DB">
        <w:rPr>
          <w:rFonts w:ascii="Tahoma" w:hAnsi="Tahoma" w:cs="Tahoma"/>
        </w:rPr>
        <w:t>vozilo</w:t>
      </w:r>
      <w:r w:rsidRPr="00AF589D">
        <w:rPr>
          <w:rFonts w:ascii="Tahoma" w:hAnsi="Tahoma" w:cs="Tahoma"/>
        </w:rPr>
        <w:t>, stroški usposabljanja kupčevega osebja, stroški izdelave ponudbene dokumentacije, popusti, dajatve, takse, trošarine ter carinske obveznosti kot tudi stroški za vsa ostala dela in naloge, ki so v pogodbi in prilogah opredeljena kot obveznosti prodajalca.</w:t>
      </w:r>
    </w:p>
    <w:p w14:paraId="21D8A9A3" w14:textId="77777777" w:rsidR="00AF589D" w:rsidRPr="00AF589D" w:rsidRDefault="00AF589D" w:rsidP="00695A4D">
      <w:pPr>
        <w:keepNext/>
        <w:keepLines/>
        <w:jc w:val="both"/>
        <w:rPr>
          <w:rFonts w:ascii="Tahoma" w:hAnsi="Tahoma" w:cs="Tahoma"/>
        </w:rPr>
      </w:pPr>
    </w:p>
    <w:p w14:paraId="0FF09A99" w14:textId="77777777" w:rsidR="00AF589D" w:rsidRPr="00AF589D" w:rsidRDefault="00AF589D" w:rsidP="00695A4D">
      <w:pPr>
        <w:keepNext/>
        <w:keepLines/>
        <w:jc w:val="both"/>
        <w:rPr>
          <w:rFonts w:ascii="Tahoma" w:hAnsi="Tahoma" w:cs="Tahoma"/>
        </w:rPr>
      </w:pPr>
      <w:r w:rsidRPr="00AF589D">
        <w:rPr>
          <w:rFonts w:ascii="Tahoma" w:hAnsi="Tahoma" w:cs="Tahoma"/>
        </w:rPr>
        <w:t>DDV bo prodajalec zaračunal na podlagi veljavne zakonodaje.</w:t>
      </w:r>
    </w:p>
    <w:p w14:paraId="1C67A4E5" w14:textId="77777777" w:rsidR="00AF589D" w:rsidRPr="00AF589D" w:rsidRDefault="00AF589D" w:rsidP="00695A4D">
      <w:pPr>
        <w:keepNext/>
        <w:keepLines/>
        <w:jc w:val="both"/>
        <w:rPr>
          <w:rFonts w:ascii="Tahoma" w:hAnsi="Tahoma" w:cs="Tahoma"/>
        </w:rPr>
      </w:pPr>
    </w:p>
    <w:p w14:paraId="4F2D9957"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NAČIN OBRAČUNAVANJA IN PLAČILO</w:t>
      </w:r>
    </w:p>
    <w:p w14:paraId="236088A2" w14:textId="77777777" w:rsidR="00AF589D" w:rsidRPr="00AF589D" w:rsidRDefault="00AF589D" w:rsidP="00695A4D">
      <w:pPr>
        <w:keepNext/>
        <w:keepLines/>
        <w:tabs>
          <w:tab w:val="left" w:pos="851"/>
          <w:tab w:val="left" w:pos="1702"/>
        </w:tabs>
        <w:jc w:val="both"/>
        <w:rPr>
          <w:rFonts w:ascii="Tahoma" w:hAnsi="Tahoma" w:cs="Tahoma"/>
          <w:b/>
        </w:rPr>
      </w:pPr>
    </w:p>
    <w:p w14:paraId="49666327"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77F6A0C3" w14:textId="77777777" w:rsidR="00AF589D" w:rsidRPr="00AF589D" w:rsidRDefault="00AF589D" w:rsidP="00695A4D">
      <w:pPr>
        <w:keepNext/>
        <w:keepLines/>
        <w:tabs>
          <w:tab w:val="left" w:pos="708"/>
          <w:tab w:val="left" w:pos="2155"/>
        </w:tabs>
        <w:jc w:val="both"/>
        <w:rPr>
          <w:rFonts w:ascii="Tahoma" w:hAnsi="Tahoma" w:cs="Tahoma"/>
          <w:kern w:val="16"/>
        </w:rPr>
      </w:pPr>
    </w:p>
    <w:p w14:paraId="4B8251A0" w14:textId="7EA097DD" w:rsidR="00AF589D" w:rsidRPr="00AF589D" w:rsidRDefault="00AF589D" w:rsidP="00695A4D">
      <w:pPr>
        <w:keepNext/>
        <w:keepLines/>
        <w:tabs>
          <w:tab w:val="left" w:pos="708"/>
          <w:tab w:val="left" w:pos="2155"/>
        </w:tabs>
        <w:jc w:val="both"/>
        <w:rPr>
          <w:rFonts w:ascii="Tahoma" w:hAnsi="Tahoma" w:cs="Tahoma"/>
          <w:kern w:val="16"/>
        </w:rPr>
      </w:pPr>
      <w:r w:rsidRPr="00AF589D">
        <w:rPr>
          <w:rFonts w:ascii="Tahoma" w:hAnsi="Tahoma" w:cs="Tahoma"/>
          <w:kern w:val="16"/>
        </w:rPr>
        <w:t xml:space="preserve">Prodajalec </w:t>
      </w:r>
      <w:r w:rsidR="00A528AF">
        <w:rPr>
          <w:rFonts w:ascii="Tahoma" w:hAnsi="Tahoma" w:cs="Tahoma"/>
          <w:kern w:val="16"/>
        </w:rPr>
        <w:t xml:space="preserve">kupcu </w:t>
      </w:r>
      <w:r w:rsidRPr="00AF589D">
        <w:rPr>
          <w:rFonts w:ascii="Tahoma" w:hAnsi="Tahoma" w:cs="Tahoma"/>
          <w:kern w:val="16"/>
        </w:rPr>
        <w:t xml:space="preserve">izstavi račun v roku </w:t>
      </w:r>
      <w:r w:rsidRPr="00707305">
        <w:rPr>
          <w:rFonts w:ascii="Tahoma" w:hAnsi="Tahoma" w:cs="Tahoma"/>
          <w:kern w:val="16"/>
        </w:rPr>
        <w:t>petih (5) dni po podpisu prevzemnega zapisnika</w:t>
      </w:r>
      <w:r w:rsidR="00EF364F">
        <w:rPr>
          <w:rFonts w:ascii="Tahoma" w:hAnsi="Tahoma" w:cs="Tahoma"/>
          <w:kern w:val="16"/>
        </w:rPr>
        <w:t>.</w:t>
      </w:r>
      <w:r w:rsidRPr="00707305">
        <w:rPr>
          <w:rFonts w:ascii="Tahoma" w:hAnsi="Tahoma" w:cs="Tahoma"/>
          <w:kern w:val="16"/>
        </w:rPr>
        <w:t xml:space="preserve">   Prodajalec mora k računu priložiti fotokopijo podpisanega</w:t>
      </w:r>
      <w:r w:rsidRPr="00AF589D">
        <w:rPr>
          <w:rFonts w:ascii="Tahoma" w:hAnsi="Tahoma" w:cs="Tahoma"/>
          <w:kern w:val="16"/>
        </w:rPr>
        <w:t xml:space="preserve"> prevzemnega zapisnika. Na računu mora biti obvezno navedena številka naročila.</w:t>
      </w:r>
    </w:p>
    <w:p w14:paraId="61823978" w14:textId="77777777" w:rsidR="00AF589D" w:rsidRPr="00AF589D" w:rsidRDefault="00AF589D" w:rsidP="00695A4D">
      <w:pPr>
        <w:keepNext/>
        <w:keepLines/>
        <w:tabs>
          <w:tab w:val="left" w:pos="708"/>
          <w:tab w:val="left" w:pos="2155"/>
        </w:tabs>
        <w:jc w:val="both"/>
        <w:rPr>
          <w:rFonts w:ascii="Tahoma" w:hAnsi="Tahoma" w:cs="Tahoma"/>
          <w:kern w:val="16"/>
        </w:rPr>
      </w:pPr>
    </w:p>
    <w:p w14:paraId="5BE3A255" w14:textId="77777777" w:rsidR="00AF589D" w:rsidRPr="00AF589D" w:rsidRDefault="00AF589D" w:rsidP="00695A4D">
      <w:pPr>
        <w:keepNext/>
        <w:keepLines/>
        <w:jc w:val="both"/>
        <w:rPr>
          <w:rFonts w:ascii="Tahoma" w:hAnsi="Tahoma" w:cs="Tahoma"/>
          <w:kern w:val="16"/>
        </w:rPr>
      </w:pPr>
      <w:r w:rsidRPr="00AF589D">
        <w:rPr>
          <w:rFonts w:ascii="Tahoma" w:hAnsi="Tahoma" w:cs="Tahoma"/>
        </w:rPr>
        <w:t xml:space="preserve">V primeru, da izstavljeni račun ni pravilen, ga kupec v roku petih (5) dni od prejema zavrne z obrazložitvijo, prodajalec pa je dolžan izstaviti nov, popravljen račun v roku petih (5) dni od zavrnitve, v katerem bo izkazana pravilna vrednost dobavljenega blaga. </w:t>
      </w:r>
    </w:p>
    <w:p w14:paraId="46D78CBE" w14:textId="77777777" w:rsidR="00AF589D" w:rsidRPr="00AF589D" w:rsidRDefault="00AF589D" w:rsidP="00695A4D">
      <w:pPr>
        <w:keepNext/>
        <w:keepLines/>
        <w:tabs>
          <w:tab w:val="left" w:pos="708"/>
          <w:tab w:val="left" w:pos="2155"/>
        </w:tabs>
        <w:jc w:val="both"/>
        <w:rPr>
          <w:rFonts w:ascii="Tahoma" w:hAnsi="Tahoma" w:cs="Tahoma"/>
          <w:kern w:val="16"/>
        </w:rPr>
      </w:pPr>
    </w:p>
    <w:p w14:paraId="563F2426" w14:textId="77777777" w:rsidR="00AF589D" w:rsidRPr="00AF589D" w:rsidRDefault="00AF589D" w:rsidP="00695A4D">
      <w:pPr>
        <w:keepNext/>
        <w:keepLines/>
        <w:tabs>
          <w:tab w:val="left" w:pos="708"/>
          <w:tab w:val="left" w:pos="2155"/>
        </w:tabs>
        <w:jc w:val="both"/>
        <w:rPr>
          <w:rFonts w:ascii="Tahoma" w:hAnsi="Tahoma" w:cs="Tahoma"/>
          <w:kern w:val="16"/>
        </w:rPr>
      </w:pPr>
      <w:r w:rsidRPr="00AF589D">
        <w:rPr>
          <w:rFonts w:ascii="Tahoma" w:hAnsi="Tahoma" w:cs="Tahoma"/>
          <w:kern w:val="16"/>
        </w:rPr>
        <w:t xml:space="preserve">A. </w:t>
      </w:r>
      <w:r w:rsidRPr="00AF589D">
        <w:rPr>
          <w:rFonts w:ascii="Tahoma" w:hAnsi="Tahoma" w:cs="Tahoma"/>
          <w:i/>
          <w:kern w:val="16"/>
        </w:rPr>
        <w:t>V primeru, da ima prodajalec sedež v Republiki Sloveniji:</w:t>
      </w:r>
    </w:p>
    <w:p w14:paraId="4F5A9873" w14:textId="136F1B71" w:rsidR="00AF589D" w:rsidRPr="00AF589D" w:rsidRDefault="00AF589D" w:rsidP="00695A4D">
      <w:pPr>
        <w:keepNext/>
        <w:keepLines/>
        <w:tabs>
          <w:tab w:val="left" w:pos="1418"/>
          <w:tab w:val="left" w:pos="1702"/>
        </w:tabs>
        <w:jc w:val="both"/>
        <w:rPr>
          <w:rFonts w:ascii="Tahoma" w:hAnsi="Tahoma" w:cs="Tahoma"/>
        </w:rPr>
      </w:pPr>
      <w:r w:rsidRPr="00AF589D">
        <w:rPr>
          <w:rFonts w:ascii="Tahoma" w:hAnsi="Tahoma" w:cs="Tahoma"/>
        </w:rPr>
        <w:t xml:space="preserve">Kupec bo račun, izstavljen v skladu s </w:t>
      </w:r>
      <w:r w:rsidR="00584EAC">
        <w:rPr>
          <w:rFonts w:ascii="Tahoma" w:hAnsi="Tahoma" w:cs="Tahoma"/>
        </w:rPr>
        <w:t>prvim</w:t>
      </w:r>
      <w:r w:rsidR="00584EAC" w:rsidRPr="00AF589D">
        <w:rPr>
          <w:rFonts w:ascii="Tahoma" w:hAnsi="Tahoma" w:cs="Tahoma"/>
        </w:rPr>
        <w:t xml:space="preserve"> </w:t>
      </w:r>
      <w:r w:rsidRPr="00AF589D">
        <w:rPr>
          <w:rFonts w:ascii="Tahoma" w:hAnsi="Tahoma" w:cs="Tahoma"/>
        </w:rPr>
        <w:t>odstavkom tega člena, plačal na transakcijski račun prodajalca oz. podizvajalca, ki je uradno evidentiran pri AJPES in bo naveden na računu, v roku 30 (tridesetih) dni od dneva izstavitve pravil</w:t>
      </w:r>
      <w:r w:rsidR="00E65341">
        <w:rPr>
          <w:rFonts w:ascii="Tahoma" w:hAnsi="Tahoma" w:cs="Tahoma"/>
        </w:rPr>
        <w:t>nega računa</w:t>
      </w:r>
      <w:r w:rsidR="00AF5F4D">
        <w:rPr>
          <w:rFonts w:ascii="Tahoma" w:hAnsi="Tahoma" w:cs="Tahoma"/>
        </w:rPr>
        <w:t>.</w:t>
      </w:r>
    </w:p>
    <w:p w14:paraId="61975B07" w14:textId="77777777" w:rsidR="00AF589D" w:rsidRPr="00AF589D" w:rsidRDefault="00AF589D" w:rsidP="00695A4D">
      <w:pPr>
        <w:keepNext/>
        <w:keepLines/>
        <w:tabs>
          <w:tab w:val="left" w:pos="1418"/>
          <w:tab w:val="left" w:pos="1702"/>
        </w:tabs>
        <w:jc w:val="both"/>
        <w:rPr>
          <w:rFonts w:ascii="Tahoma" w:hAnsi="Tahoma" w:cs="Tahoma"/>
        </w:rPr>
      </w:pPr>
    </w:p>
    <w:p w14:paraId="068C00ED" w14:textId="77777777" w:rsidR="00AF589D" w:rsidRPr="00AF589D" w:rsidRDefault="00AF589D" w:rsidP="00695A4D">
      <w:pPr>
        <w:keepNext/>
        <w:keepLines/>
        <w:tabs>
          <w:tab w:val="left" w:pos="1418"/>
          <w:tab w:val="left" w:pos="1702"/>
        </w:tabs>
        <w:jc w:val="both"/>
        <w:rPr>
          <w:rFonts w:ascii="Tahoma" w:hAnsi="Tahoma" w:cs="Tahoma"/>
        </w:rPr>
      </w:pPr>
      <w:r w:rsidRPr="00AF589D">
        <w:rPr>
          <w:rFonts w:ascii="Tahoma" w:hAnsi="Tahoma" w:cs="Tahoma"/>
        </w:rPr>
        <w:t xml:space="preserve">B. </w:t>
      </w:r>
      <w:r w:rsidRPr="00AF589D">
        <w:rPr>
          <w:rFonts w:ascii="Tahoma" w:hAnsi="Tahoma" w:cs="Tahoma"/>
          <w:i/>
        </w:rPr>
        <w:t>V primeru, da prodajalec nima sedeža v Republiki Sloveniji:</w:t>
      </w:r>
    </w:p>
    <w:p w14:paraId="440C2E5B" w14:textId="31BA00B4" w:rsidR="00AF589D" w:rsidRPr="00AF589D" w:rsidRDefault="00AF589D" w:rsidP="00695A4D">
      <w:pPr>
        <w:keepNext/>
        <w:keepLines/>
        <w:tabs>
          <w:tab w:val="left" w:pos="1418"/>
          <w:tab w:val="left" w:pos="1702"/>
        </w:tabs>
        <w:jc w:val="both"/>
        <w:rPr>
          <w:rFonts w:ascii="Tahoma" w:hAnsi="Tahoma" w:cs="Tahoma"/>
        </w:rPr>
      </w:pPr>
      <w:r w:rsidRPr="00AF589D">
        <w:rPr>
          <w:rFonts w:ascii="Tahoma" w:hAnsi="Tahoma" w:cs="Tahoma"/>
        </w:rPr>
        <w:t xml:space="preserve">Kupec bo račun, izstavljen v skladu s </w:t>
      </w:r>
      <w:r w:rsidR="00AF5F4D">
        <w:rPr>
          <w:rFonts w:ascii="Tahoma" w:hAnsi="Tahoma" w:cs="Tahoma"/>
        </w:rPr>
        <w:t>prvim</w:t>
      </w:r>
      <w:r w:rsidR="00AF5F4D" w:rsidRPr="00AF589D">
        <w:rPr>
          <w:rFonts w:ascii="Tahoma" w:hAnsi="Tahoma" w:cs="Tahoma"/>
        </w:rPr>
        <w:t xml:space="preserve"> </w:t>
      </w:r>
      <w:r w:rsidRPr="00AF589D">
        <w:rPr>
          <w:rFonts w:ascii="Tahoma" w:hAnsi="Tahoma" w:cs="Tahoma"/>
        </w:rPr>
        <w:t>odstavkom tega člena, plačal na poslovni račun prodajalca oz. podizvajalca v roku 30 (tridesetih) dni od datuma izstavitve pravilnega računa</w:t>
      </w:r>
      <w:r w:rsidR="00AF5F4D">
        <w:rPr>
          <w:rFonts w:ascii="Tahoma" w:hAnsi="Tahoma" w:cs="Tahoma"/>
        </w:rPr>
        <w:t>.</w:t>
      </w:r>
      <w:r w:rsidRPr="00AF589D">
        <w:rPr>
          <w:rFonts w:ascii="Tahoma" w:hAnsi="Tahoma" w:cs="Tahoma"/>
        </w:rPr>
        <w:t xml:space="preserve"> Poslovni račun mora biti naveden na računu. </w:t>
      </w:r>
    </w:p>
    <w:p w14:paraId="225B43FC" w14:textId="77777777" w:rsidR="00AF589D" w:rsidRPr="00AF589D" w:rsidRDefault="00AF589D" w:rsidP="00695A4D">
      <w:pPr>
        <w:keepNext/>
        <w:keepLines/>
        <w:jc w:val="both"/>
        <w:rPr>
          <w:rFonts w:ascii="Tahoma" w:hAnsi="Tahoma" w:cs="Tahoma"/>
        </w:rPr>
      </w:pPr>
    </w:p>
    <w:p w14:paraId="224BD5BE" w14:textId="77777777" w:rsidR="00AF589D" w:rsidRPr="00AF589D" w:rsidRDefault="00AF589D" w:rsidP="00695A4D">
      <w:pPr>
        <w:keepNext/>
        <w:keepLines/>
        <w:jc w:val="both"/>
        <w:rPr>
          <w:rFonts w:ascii="Tahoma" w:hAnsi="Tahoma" w:cs="Tahoma"/>
        </w:rPr>
      </w:pPr>
      <w:r w:rsidRPr="00AF589D">
        <w:rPr>
          <w:rFonts w:ascii="Tahoma" w:hAnsi="Tahoma" w:cs="Tahoma"/>
        </w:rPr>
        <w:t>V primeru zamude s plačilom je prodajalec upravičen zaračunati kupcu zakonite zamudne obresti.</w:t>
      </w:r>
    </w:p>
    <w:p w14:paraId="2543369B" w14:textId="77777777" w:rsidR="0031644F" w:rsidRPr="00AF589D" w:rsidRDefault="0031644F" w:rsidP="00695A4D">
      <w:pPr>
        <w:keepNext/>
        <w:keepLines/>
        <w:jc w:val="both"/>
        <w:rPr>
          <w:rFonts w:ascii="Tahoma" w:hAnsi="Tahoma" w:cs="Tahoma"/>
        </w:rPr>
      </w:pPr>
    </w:p>
    <w:p w14:paraId="1E9292AE"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7811E3CA" w14:textId="77777777" w:rsidR="00AF589D" w:rsidRPr="00AF589D" w:rsidRDefault="00AF589D" w:rsidP="00695A4D">
      <w:pPr>
        <w:keepNext/>
        <w:keepLines/>
        <w:tabs>
          <w:tab w:val="num" w:pos="4605"/>
        </w:tabs>
        <w:jc w:val="both"/>
        <w:rPr>
          <w:rFonts w:ascii="Tahoma" w:hAnsi="Tahoma" w:cs="Tahoma"/>
        </w:rPr>
      </w:pPr>
    </w:p>
    <w:p w14:paraId="615CC0A1" w14:textId="3BDB7348" w:rsidR="00AF589D" w:rsidRPr="00AF589D" w:rsidRDefault="00AF589D" w:rsidP="00695A4D">
      <w:pPr>
        <w:keepNext/>
        <w:keepLines/>
        <w:tabs>
          <w:tab w:val="num" w:pos="4605"/>
        </w:tabs>
        <w:jc w:val="both"/>
        <w:rPr>
          <w:rFonts w:ascii="Tahoma" w:hAnsi="Tahoma" w:cs="Tahoma"/>
        </w:rPr>
      </w:pPr>
      <w:r w:rsidRPr="00AF589D">
        <w:rPr>
          <w:rFonts w:ascii="Tahoma" w:hAnsi="Tahoma" w:cs="Tahoma"/>
        </w:rPr>
        <w:t>Pogodbeni stranki se zave</w:t>
      </w:r>
      <w:r w:rsidR="003D19C9">
        <w:rPr>
          <w:rFonts w:ascii="Tahoma" w:hAnsi="Tahoma" w:cs="Tahoma"/>
        </w:rPr>
        <w:t>žeta</w:t>
      </w:r>
      <w:r w:rsidRPr="00AF589D">
        <w:rPr>
          <w:rFonts w:ascii="Tahoma" w:hAnsi="Tahoma" w:cs="Tahoma"/>
        </w:rPr>
        <w:t>, da po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23A6929E" w14:textId="2A82E237" w:rsidR="00E65341" w:rsidRPr="00AF589D" w:rsidRDefault="00E65341" w:rsidP="00695A4D">
      <w:pPr>
        <w:keepNext/>
        <w:keepLines/>
        <w:tabs>
          <w:tab w:val="num" w:pos="4605"/>
        </w:tabs>
        <w:jc w:val="both"/>
        <w:rPr>
          <w:rFonts w:ascii="Tahoma" w:hAnsi="Tahoma" w:cs="Tahoma"/>
        </w:rPr>
      </w:pPr>
    </w:p>
    <w:p w14:paraId="48536F5F"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OBVEZNOSTI PRODAJALCA</w:t>
      </w:r>
    </w:p>
    <w:p w14:paraId="43E45D4A" w14:textId="77777777" w:rsidR="00AF589D" w:rsidRPr="00AF589D" w:rsidRDefault="00AF589D" w:rsidP="00695A4D">
      <w:pPr>
        <w:keepNext/>
        <w:keepLines/>
        <w:jc w:val="both"/>
        <w:rPr>
          <w:rFonts w:ascii="Tahoma" w:hAnsi="Tahoma" w:cs="Tahoma"/>
        </w:rPr>
      </w:pPr>
    </w:p>
    <w:p w14:paraId="2ADBA831"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9C01709" w14:textId="77777777" w:rsidR="00360AA4" w:rsidRDefault="00360AA4" w:rsidP="00695A4D">
      <w:pPr>
        <w:keepNext/>
        <w:keepLines/>
        <w:jc w:val="both"/>
        <w:rPr>
          <w:rFonts w:ascii="Tahoma" w:hAnsi="Tahoma" w:cs="Tahoma"/>
        </w:rPr>
      </w:pPr>
    </w:p>
    <w:p w14:paraId="162129B7" w14:textId="00618F38" w:rsidR="00AF589D" w:rsidRDefault="00AF589D" w:rsidP="00695A4D">
      <w:pPr>
        <w:keepNext/>
        <w:keepLines/>
        <w:jc w:val="both"/>
        <w:rPr>
          <w:rFonts w:ascii="Tahoma" w:hAnsi="Tahoma" w:cs="Tahoma"/>
        </w:rPr>
      </w:pPr>
      <w:r w:rsidRPr="00AF589D">
        <w:rPr>
          <w:rFonts w:ascii="Tahoma" w:hAnsi="Tahoma" w:cs="Tahoma"/>
        </w:rPr>
        <w:t>Prodajalec se obve</w:t>
      </w:r>
      <w:r w:rsidR="00525D29">
        <w:rPr>
          <w:rFonts w:ascii="Tahoma" w:hAnsi="Tahoma" w:cs="Tahoma"/>
        </w:rPr>
        <w:t>že</w:t>
      </w:r>
      <w:r w:rsidRPr="00AF589D">
        <w:rPr>
          <w:rFonts w:ascii="Tahoma" w:hAnsi="Tahoma" w:cs="Tahoma"/>
        </w:rPr>
        <w:t>:</w:t>
      </w:r>
    </w:p>
    <w:p w14:paraId="114A14C5" w14:textId="77777777" w:rsidR="00AF589D" w:rsidRPr="00AF589D" w:rsidRDefault="00AF589D" w:rsidP="00695A4D">
      <w:pPr>
        <w:keepNext/>
        <w:keepLines/>
        <w:numPr>
          <w:ilvl w:val="0"/>
          <w:numId w:val="3"/>
        </w:numPr>
        <w:tabs>
          <w:tab w:val="clear" w:pos="360"/>
        </w:tabs>
        <w:jc w:val="both"/>
        <w:rPr>
          <w:rFonts w:ascii="Tahoma" w:hAnsi="Tahoma" w:cs="Tahoma"/>
        </w:rPr>
      </w:pPr>
      <w:r w:rsidRPr="00AF589D">
        <w:rPr>
          <w:rFonts w:ascii="Tahoma" w:hAnsi="Tahoma" w:cs="Tahoma"/>
        </w:rPr>
        <w:lastRenderedPageBreak/>
        <w:t>prevzete obveznosti izvesti strokovno in pravilno, po pravilih stroke, vestno in kakovostno, v skladu z vsemi veljavnimi predpisi, standardi in normativi,</w:t>
      </w:r>
    </w:p>
    <w:p w14:paraId="6E6F992A" w14:textId="643BBAE7" w:rsidR="00AF589D" w:rsidRPr="00AF589D" w:rsidRDefault="00AF589D" w:rsidP="00695A4D">
      <w:pPr>
        <w:keepNext/>
        <w:keepLines/>
        <w:numPr>
          <w:ilvl w:val="0"/>
          <w:numId w:val="3"/>
        </w:numPr>
        <w:tabs>
          <w:tab w:val="clear" w:pos="360"/>
        </w:tabs>
        <w:jc w:val="both"/>
        <w:rPr>
          <w:rFonts w:ascii="Tahoma" w:hAnsi="Tahoma" w:cs="Tahoma"/>
        </w:rPr>
      </w:pPr>
      <w:r w:rsidRPr="00AF589D">
        <w:rPr>
          <w:rFonts w:ascii="Tahoma" w:hAnsi="Tahoma" w:cs="Tahoma"/>
        </w:rPr>
        <w:t xml:space="preserve">ob dobavi </w:t>
      </w:r>
      <w:r w:rsidR="00525D29">
        <w:rPr>
          <w:rFonts w:ascii="Tahoma" w:hAnsi="Tahoma" w:cs="Tahoma"/>
        </w:rPr>
        <w:t>vozila</w:t>
      </w:r>
      <w:r w:rsidR="00525D29" w:rsidRPr="00AF589D">
        <w:rPr>
          <w:rFonts w:ascii="Tahoma" w:hAnsi="Tahoma" w:cs="Tahoma"/>
        </w:rPr>
        <w:t xml:space="preserve"> </w:t>
      </w:r>
      <w:r w:rsidR="00525D29">
        <w:rPr>
          <w:rFonts w:ascii="Tahoma" w:hAnsi="Tahoma" w:cs="Tahoma"/>
        </w:rPr>
        <w:t xml:space="preserve">kupcu </w:t>
      </w:r>
      <w:r w:rsidRPr="00AF589D">
        <w:rPr>
          <w:rFonts w:ascii="Tahoma" w:hAnsi="Tahoma" w:cs="Tahoma"/>
        </w:rPr>
        <w:t xml:space="preserve">zagotoviti tehnično dokumentacijo </w:t>
      </w:r>
      <w:r w:rsidR="00525D29">
        <w:rPr>
          <w:rFonts w:ascii="Tahoma" w:hAnsi="Tahoma" w:cs="Tahoma"/>
        </w:rPr>
        <w:t>vozila</w:t>
      </w:r>
      <w:r w:rsidRPr="00AF589D">
        <w:rPr>
          <w:rFonts w:ascii="Tahoma" w:hAnsi="Tahoma" w:cs="Tahoma"/>
        </w:rPr>
        <w:t>, kot je določeno v tehnični specifikaciji kupca,</w:t>
      </w:r>
    </w:p>
    <w:p w14:paraId="4A53D72B" w14:textId="77777777" w:rsidR="00AF589D" w:rsidRPr="00AF589D" w:rsidRDefault="00AF589D" w:rsidP="00695A4D">
      <w:pPr>
        <w:keepNext/>
        <w:keepLines/>
        <w:numPr>
          <w:ilvl w:val="0"/>
          <w:numId w:val="3"/>
        </w:numPr>
        <w:tabs>
          <w:tab w:val="clear" w:pos="360"/>
        </w:tabs>
        <w:jc w:val="both"/>
        <w:rPr>
          <w:rFonts w:ascii="Tahoma" w:hAnsi="Tahoma" w:cs="Tahoma"/>
        </w:rPr>
      </w:pPr>
      <w:r w:rsidRPr="00AF589D">
        <w:rPr>
          <w:rFonts w:ascii="Tahoma" w:hAnsi="Tahoma" w:cs="Tahoma"/>
        </w:rPr>
        <w:t>izročiti kupcu finančno zavarovanje za zavarovanje dobre izvedbe pogodbenih obveznosti,</w:t>
      </w:r>
    </w:p>
    <w:p w14:paraId="0D7270A7" w14:textId="77777777" w:rsidR="00AF589D" w:rsidRPr="00AF589D" w:rsidRDefault="00AF589D" w:rsidP="00695A4D">
      <w:pPr>
        <w:keepNext/>
        <w:keepLines/>
        <w:numPr>
          <w:ilvl w:val="0"/>
          <w:numId w:val="3"/>
        </w:numPr>
        <w:tabs>
          <w:tab w:val="clear" w:pos="360"/>
        </w:tabs>
        <w:jc w:val="both"/>
        <w:rPr>
          <w:rFonts w:ascii="Tahoma" w:hAnsi="Tahoma" w:cs="Tahoma"/>
        </w:rPr>
      </w:pPr>
      <w:r w:rsidRPr="00AF589D">
        <w:rPr>
          <w:rFonts w:ascii="Tahoma" w:hAnsi="Tahoma" w:cs="Tahoma"/>
        </w:rPr>
        <w:t>obvestiti kupca o nastalih okoliščinah, ki bi lahko vplivale na izpolnitev prodajalčevih pogodbenih obveznosti.</w:t>
      </w:r>
    </w:p>
    <w:p w14:paraId="7A587CF3" w14:textId="77777777" w:rsidR="00AF589D" w:rsidRPr="00AF589D" w:rsidRDefault="00AF589D" w:rsidP="00695A4D">
      <w:pPr>
        <w:keepNext/>
        <w:keepLines/>
        <w:jc w:val="both"/>
        <w:rPr>
          <w:rFonts w:ascii="Tahoma" w:hAnsi="Tahoma" w:cs="Tahoma"/>
        </w:rPr>
      </w:pPr>
    </w:p>
    <w:p w14:paraId="2FBE5EA7" w14:textId="627E0F4D" w:rsidR="00AF589D" w:rsidRPr="00AF589D" w:rsidRDefault="00AF589D" w:rsidP="00695A4D">
      <w:pPr>
        <w:keepNext/>
        <w:keepLines/>
        <w:jc w:val="both"/>
        <w:rPr>
          <w:rFonts w:ascii="Tahoma" w:hAnsi="Tahoma" w:cs="Tahoma"/>
        </w:rPr>
      </w:pPr>
      <w:r w:rsidRPr="00AF589D">
        <w:rPr>
          <w:rFonts w:ascii="Tahoma" w:hAnsi="Tahoma" w:cs="Tahoma"/>
        </w:rPr>
        <w:t>Prodajalec odgovarja za neposredno škodo, ki nastane kupcu in tretjim osebam in izvira iz izpolnjevanja njegovih obveznosti po pogodbi.</w:t>
      </w:r>
    </w:p>
    <w:p w14:paraId="3542078F" w14:textId="77777777" w:rsidR="00AF589D" w:rsidRPr="00AF589D" w:rsidRDefault="00AF589D" w:rsidP="00695A4D">
      <w:pPr>
        <w:keepNext/>
        <w:keepLines/>
        <w:jc w:val="both"/>
        <w:rPr>
          <w:rFonts w:ascii="Tahoma" w:hAnsi="Tahoma" w:cs="Tahoma"/>
        </w:rPr>
      </w:pPr>
    </w:p>
    <w:p w14:paraId="4128B917"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OBVEZNOSTI KUPCA</w:t>
      </w:r>
    </w:p>
    <w:p w14:paraId="52516D6A" w14:textId="77777777" w:rsidR="00AF589D" w:rsidRPr="00AF589D" w:rsidRDefault="00AF589D" w:rsidP="00695A4D">
      <w:pPr>
        <w:keepNext/>
        <w:keepLines/>
        <w:jc w:val="both"/>
        <w:rPr>
          <w:rFonts w:ascii="Tahoma" w:hAnsi="Tahoma" w:cs="Tahoma"/>
        </w:rPr>
      </w:pPr>
    </w:p>
    <w:p w14:paraId="18DF4EFB"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9E5B3FF" w14:textId="77777777" w:rsidR="00AF589D" w:rsidRPr="00AF589D" w:rsidRDefault="00AF589D" w:rsidP="00695A4D">
      <w:pPr>
        <w:keepNext/>
        <w:keepLines/>
        <w:jc w:val="both"/>
        <w:rPr>
          <w:rFonts w:ascii="Tahoma" w:hAnsi="Tahoma" w:cs="Tahoma"/>
          <w:b/>
        </w:rPr>
      </w:pPr>
    </w:p>
    <w:p w14:paraId="0C371C0D" w14:textId="191DDF95" w:rsidR="00AF589D" w:rsidRPr="00AF589D" w:rsidRDefault="00AF589D" w:rsidP="00695A4D">
      <w:pPr>
        <w:keepNext/>
        <w:keepLines/>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AF589D">
        <w:rPr>
          <w:rFonts w:ascii="Tahoma" w:hAnsi="Tahoma" w:cs="Tahoma"/>
        </w:rPr>
        <w:t>Kupec se obve</w:t>
      </w:r>
      <w:r w:rsidR="00525D29">
        <w:rPr>
          <w:rFonts w:ascii="Tahoma" w:hAnsi="Tahoma" w:cs="Tahoma"/>
        </w:rPr>
        <w:t>že</w:t>
      </w:r>
      <w:r w:rsidRPr="00AF589D">
        <w:rPr>
          <w:rFonts w:ascii="Tahoma" w:hAnsi="Tahoma" w:cs="Tahoma"/>
        </w:rPr>
        <w:t>:</w:t>
      </w:r>
    </w:p>
    <w:p w14:paraId="393BCD1B" w14:textId="51382B65" w:rsidR="00AF589D" w:rsidRPr="00AF589D" w:rsidRDefault="00525D29" w:rsidP="00695A4D">
      <w:pPr>
        <w:keepNext/>
        <w:keepLines/>
        <w:numPr>
          <w:ilvl w:val="0"/>
          <w:numId w:val="36"/>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Pr>
          <w:rFonts w:ascii="Tahoma" w:hAnsi="Tahoma" w:cs="Tahoma"/>
        </w:rPr>
        <w:t xml:space="preserve">vozilo </w:t>
      </w:r>
      <w:r w:rsidR="00AF589D" w:rsidRPr="00AF589D">
        <w:rPr>
          <w:rFonts w:ascii="Tahoma" w:hAnsi="Tahoma" w:cs="Tahoma"/>
        </w:rPr>
        <w:t>prevzeti v skladu s pogodbo,</w:t>
      </w:r>
    </w:p>
    <w:p w14:paraId="463848FE" w14:textId="6CA0CCAE" w:rsidR="00AF589D" w:rsidRPr="00AF589D" w:rsidRDefault="00AF589D" w:rsidP="00695A4D">
      <w:pPr>
        <w:keepNext/>
        <w:keepLines/>
        <w:numPr>
          <w:ilvl w:val="0"/>
          <w:numId w:val="36"/>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AF589D">
        <w:rPr>
          <w:rFonts w:ascii="Tahoma" w:hAnsi="Tahoma" w:cs="Tahoma"/>
        </w:rPr>
        <w:t xml:space="preserve">plačati vrednost </w:t>
      </w:r>
      <w:r w:rsidR="00525D29">
        <w:rPr>
          <w:rFonts w:ascii="Tahoma" w:hAnsi="Tahoma" w:cs="Tahoma"/>
        </w:rPr>
        <w:t>vozila</w:t>
      </w:r>
      <w:r w:rsidR="00525D29" w:rsidRPr="00AF589D">
        <w:rPr>
          <w:rFonts w:ascii="Tahoma" w:hAnsi="Tahoma" w:cs="Tahoma"/>
        </w:rPr>
        <w:t xml:space="preserve"> </w:t>
      </w:r>
      <w:r w:rsidRPr="00AF589D">
        <w:rPr>
          <w:rFonts w:ascii="Tahoma" w:hAnsi="Tahoma" w:cs="Tahoma"/>
        </w:rPr>
        <w:t>v skladu s t pogodbo,</w:t>
      </w:r>
    </w:p>
    <w:p w14:paraId="78551D59" w14:textId="6FD9279E" w:rsidR="00AF589D" w:rsidRPr="00AF589D" w:rsidRDefault="00525D29" w:rsidP="00695A4D">
      <w:pPr>
        <w:keepNext/>
        <w:keepLines/>
        <w:numPr>
          <w:ilvl w:val="0"/>
          <w:numId w:val="36"/>
        </w:numPr>
        <w:tabs>
          <w:tab w:val="num"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hanging="284"/>
        <w:jc w:val="both"/>
        <w:rPr>
          <w:rFonts w:ascii="Tahoma" w:hAnsi="Tahoma" w:cs="Tahoma"/>
          <w:i/>
        </w:rPr>
      </w:pPr>
      <w:r>
        <w:rPr>
          <w:rFonts w:ascii="Tahoma" w:hAnsi="Tahoma" w:cs="Tahoma"/>
        </w:rPr>
        <w:t xml:space="preserve">prodajalca </w:t>
      </w:r>
      <w:r w:rsidR="00AF589D" w:rsidRPr="00AF589D">
        <w:rPr>
          <w:rFonts w:ascii="Tahoma" w:hAnsi="Tahoma" w:cs="Tahoma"/>
        </w:rPr>
        <w:t>takoj obvestiti o nastalih okoliščinah, ki bi lahko vplivale na izpolnitev kupčevih pogodbenih obveznosti.</w:t>
      </w:r>
    </w:p>
    <w:p w14:paraId="7453E0CE" w14:textId="77777777" w:rsidR="00AF589D" w:rsidRPr="00AF589D" w:rsidRDefault="00AF589D" w:rsidP="00695A4D">
      <w:pPr>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0E43A3E"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5E9B3CA8" w14:textId="77777777" w:rsidR="00AF589D" w:rsidRPr="00AF589D" w:rsidRDefault="00AF589D" w:rsidP="00695A4D">
      <w:pPr>
        <w:keepNext/>
        <w:keepLines/>
        <w:jc w:val="both"/>
        <w:rPr>
          <w:rFonts w:ascii="Tahoma" w:hAnsi="Tahoma" w:cs="Tahoma"/>
        </w:rPr>
      </w:pPr>
    </w:p>
    <w:p w14:paraId="0472D499" w14:textId="78D1D4B4" w:rsidR="00AF589D" w:rsidRPr="00AF589D" w:rsidRDefault="00AF589D" w:rsidP="00695A4D">
      <w:pPr>
        <w:keepNext/>
        <w:keepLines/>
        <w:jc w:val="both"/>
        <w:rPr>
          <w:rFonts w:ascii="Tahoma" w:hAnsi="Tahoma" w:cs="Tahoma"/>
        </w:rPr>
      </w:pPr>
      <w:r w:rsidRPr="00AF589D">
        <w:rPr>
          <w:rFonts w:ascii="Tahoma" w:hAnsi="Tahoma" w:cs="Tahoma"/>
        </w:rPr>
        <w:t>Pogodbeni stranki se obve</w:t>
      </w:r>
      <w:r w:rsidR="00525D29">
        <w:rPr>
          <w:rFonts w:ascii="Tahoma" w:hAnsi="Tahoma" w:cs="Tahoma"/>
        </w:rPr>
        <w:t>žeta</w:t>
      </w:r>
      <w:r w:rsidRPr="00AF589D">
        <w:rPr>
          <w:rFonts w:ascii="Tahoma" w:hAnsi="Tahoma" w:cs="Tahoma"/>
        </w:rPr>
        <w:t xml:space="preserve"> ravnati kot dobra gospodarstvenika in storiti vse, kar je potrebno za izvršitev obveznosti iz pogodbe.</w:t>
      </w:r>
    </w:p>
    <w:p w14:paraId="4452A3B6" w14:textId="77777777" w:rsidR="00AF589D" w:rsidRPr="00AF589D" w:rsidRDefault="00AF589D" w:rsidP="00695A4D">
      <w:pPr>
        <w:keepNext/>
        <w:keepLines/>
        <w:jc w:val="both"/>
        <w:rPr>
          <w:rFonts w:ascii="Tahoma" w:hAnsi="Tahoma" w:cs="Tahoma"/>
        </w:rPr>
      </w:pPr>
    </w:p>
    <w:p w14:paraId="315F4473"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 xml:space="preserve">ROK DOBAVE IN PREVZEM </w:t>
      </w:r>
    </w:p>
    <w:p w14:paraId="2ED1C69F" w14:textId="77777777" w:rsidR="00AF589D" w:rsidRPr="00AF589D" w:rsidRDefault="00AF589D" w:rsidP="00695A4D">
      <w:pPr>
        <w:keepNext/>
        <w:keepLines/>
        <w:tabs>
          <w:tab w:val="left" w:pos="1080"/>
        </w:tabs>
        <w:rPr>
          <w:rFonts w:ascii="Tahoma" w:hAnsi="Tahoma" w:cs="Tahoma"/>
          <w:b/>
        </w:rPr>
      </w:pPr>
    </w:p>
    <w:p w14:paraId="40BD893E"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246F44D" w14:textId="77777777" w:rsidR="00AF589D" w:rsidRPr="00AF589D" w:rsidRDefault="00AF589D" w:rsidP="00695A4D">
      <w:pPr>
        <w:keepNext/>
        <w:keepLines/>
        <w:tabs>
          <w:tab w:val="left" w:pos="1080"/>
        </w:tabs>
        <w:jc w:val="both"/>
        <w:rPr>
          <w:rFonts w:ascii="Tahoma" w:hAnsi="Tahoma" w:cs="Tahoma"/>
        </w:rPr>
      </w:pPr>
    </w:p>
    <w:p w14:paraId="37171394" w14:textId="2535C5D4" w:rsidR="00AF589D" w:rsidRPr="00AF589D" w:rsidRDefault="00AF589D" w:rsidP="00695A4D">
      <w:pPr>
        <w:keepNext/>
        <w:keepLines/>
        <w:tabs>
          <w:tab w:val="left" w:pos="1080"/>
        </w:tabs>
        <w:jc w:val="both"/>
        <w:rPr>
          <w:rFonts w:ascii="Tahoma" w:hAnsi="Tahoma" w:cs="Tahoma"/>
        </w:rPr>
      </w:pPr>
      <w:r w:rsidRPr="00AF589D">
        <w:rPr>
          <w:rFonts w:ascii="Tahoma" w:hAnsi="Tahoma" w:cs="Tahoma"/>
        </w:rPr>
        <w:t>Prodajalec se obve</w:t>
      </w:r>
      <w:r w:rsidR="00525D29">
        <w:rPr>
          <w:rFonts w:ascii="Tahoma" w:hAnsi="Tahoma" w:cs="Tahoma"/>
        </w:rPr>
        <w:t>že</w:t>
      </w:r>
      <w:r w:rsidRPr="00AF589D">
        <w:rPr>
          <w:rFonts w:ascii="Tahoma" w:hAnsi="Tahoma" w:cs="Tahoma"/>
        </w:rPr>
        <w:t>, da bo vozil</w:t>
      </w:r>
      <w:r w:rsidR="00255F6C">
        <w:rPr>
          <w:rFonts w:ascii="Tahoma" w:hAnsi="Tahoma" w:cs="Tahoma"/>
        </w:rPr>
        <w:t>o</w:t>
      </w:r>
      <w:r w:rsidRPr="00AF589D">
        <w:rPr>
          <w:rFonts w:ascii="Tahoma" w:hAnsi="Tahoma" w:cs="Tahoma"/>
        </w:rPr>
        <w:t xml:space="preserve"> dobavil skladno s tehnično specifikacijo. </w:t>
      </w:r>
    </w:p>
    <w:p w14:paraId="0B56D3EF" w14:textId="77777777" w:rsidR="00AF589D" w:rsidRPr="0031644F" w:rsidRDefault="00AF589D" w:rsidP="00695A4D">
      <w:pPr>
        <w:keepNext/>
        <w:keepLines/>
        <w:tabs>
          <w:tab w:val="left" w:pos="1080"/>
        </w:tabs>
        <w:jc w:val="both"/>
        <w:rPr>
          <w:rFonts w:ascii="Tahoma" w:hAnsi="Tahoma" w:cs="Tahoma"/>
        </w:rPr>
      </w:pPr>
    </w:p>
    <w:p w14:paraId="1D0D3006" w14:textId="07206188" w:rsidR="00525D29" w:rsidRDefault="00AF589D" w:rsidP="00695A4D">
      <w:pPr>
        <w:keepNext/>
        <w:keepLines/>
        <w:jc w:val="both"/>
        <w:rPr>
          <w:rFonts w:ascii="Tahoma" w:hAnsi="Tahoma" w:cs="Tahoma"/>
        </w:rPr>
      </w:pPr>
      <w:r w:rsidRPr="0031644F">
        <w:rPr>
          <w:rFonts w:ascii="Tahoma" w:hAnsi="Tahoma" w:cs="Tahoma"/>
        </w:rPr>
        <w:t>Prodajalec se obve</w:t>
      </w:r>
      <w:r w:rsidR="00525D29">
        <w:rPr>
          <w:rFonts w:ascii="Tahoma" w:hAnsi="Tahoma" w:cs="Tahoma"/>
        </w:rPr>
        <w:t>že</w:t>
      </w:r>
      <w:r w:rsidRPr="0031644F">
        <w:rPr>
          <w:rFonts w:ascii="Tahoma" w:hAnsi="Tahoma" w:cs="Tahoma"/>
        </w:rPr>
        <w:t xml:space="preserve"> vozil</w:t>
      </w:r>
      <w:r w:rsidR="00525D29">
        <w:rPr>
          <w:rFonts w:ascii="Tahoma" w:hAnsi="Tahoma" w:cs="Tahoma"/>
        </w:rPr>
        <w:t>o</w:t>
      </w:r>
      <w:r w:rsidRPr="0031644F">
        <w:rPr>
          <w:rFonts w:ascii="Tahoma" w:hAnsi="Tahoma" w:cs="Tahoma"/>
        </w:rPr>
        <w:t xml:space="preserve">, skupaj z vso potrebno dokumentacijo, dobaviti na lokacijo kupca: </w:t>
      </w:r>
      <w:r w:rsidR="0031644F" w:rsidRPr="0031644F">
        <w:rPr>
          <w:rFonts w:ascii="Tahoma" w:hAnsi="Tahoma" w:cs="Tahoma"/>
          <w:bCs/>
        </w:rPr>
        <w:t>JAVNO PODJETJE LJUBLJANSKI POTNIŠKI PROMET, d.o.o.</w:t>
      </w:r>
      <w:r w:rsidR="0031644F" w:rsidRPr="0031644F">
        <w:rPr>
          <w:rFonts w:ascii="Tahoma" w:hAnsi="Tahoma" w:cs="Tahoma"/>
        </w:rPr>
        <w:t>,</w:t>
      </w:r>
      <w:r w:rsidR="0031644F" w:rsidRPr="00AF589D">
        <w:rPr>
          <w:rFonts w:ascii="Tahoma" w:hAnsi="Tahoma" w:cs="Tahoma"/>
          <w:b/>
        </w:rPr>
        <w:t xml:space="preserve"> </w:t>
      </w:r>
      <w:r w:rsidR="0031644F" w:rsidRPr="00AF589D">
        <w:rPr>
          <w:rFonts w:ascii="Tahoma" w:hAnsi="Tahoma" w:cs="Tahoma"/>
        </w:rPr>
        <w:t>Celovška cesta 160</w:t>
      </w:r>
      <w:r w:rsidRPr="00AF589D">
        <w:rPr>
          <w:rFonts w:ascii="Tahoma" w:hAnsi="Tahoma" w:cs="Tahoma"/>
          <w:spacing w:val="-4"/>
        </w:rPr>
        <w:t>, 1000 Ljubljana</w:t>
      </w:r>
      <w:r w:rsidR="003D19C9">
        <w:rPr>
          <w:rFonts w:ascii="Tahoma" w:hAnsi="Tahoma" w:cs="Tahoma"/>
          <w:spacing w:val="-4"/>
        </w:rPr>
        <w:t>.</w:t>
      </w:r>
      <w:r w:rsidRPr="00AF589D">
        <w:rPr>
          <w:rFonts w:ascii="Tahoma" w:hAnsi="Tahoma" w:cs="Tahoma"/>
          <w:spacing w:val="-4"/>
        </w:rPr>
        <w:t xml:space="preserve"> </w:t>
      </w:r>
    </w:p>
    <w:p w14:paraId="1DF81280" w14:textId="77777777" w:rsidR="00525D29" w:rsidRDefault="00525D29" w:rsidP="00695A4D">
      <w:pPr>
        <w:keepNext/>
        <w:keepLines/>
        <w:jc w:val="both"/>
        <w:rPr>
          <w:rFonts w:ascii="Tahoma" w:hAnsi="Tahoma" w:cs="Tahoma"/>
        </w:rPr>
      </w:pPr>
    </w:p>
    <w:p w14:paraId="50EA7471" w14:textId="775BBC2B" w:rsidR="00AF589D" w:rsidRPr="00AF589D" w:rsidRDefault="00AF589D" w:rsidP="00695A4D">
      <w:pPr>
        <w:keepNext/>
        <w:keepLines/>
        <w:jc w:val="both"/>
        <w:rPr>
          <w:rFonts w:ascii="Tahoma" w:hAnsi="Tahoma" w:cs="Tahoma"/>
        </w:rPr>
      </w:pPr>
      <w:r w:rsidRPr="00AF589D">
        <w:rPr>
          <w:rFonts w:ascii="Tahoma" w:hAnsi="Tahoma" w:cs="Tahoma"/>
        </w:rPr>
        <w:t xml:space="preserve">Rok dobave </w:t>
      </w:r>
      <w:r w:rsidR="00525D29">
        <w:rPr>
          <w:rFonts w:ascii="Tahoma" w:hAnsi="Tahoma" w:cs="Tahoma"/>
        </w:rPr>
        <w:t>je</w:t>
      </w:r>
      <w:r w:rsidR="00525D29" w:rsidRPr="00AF589D">
        <w:rPr>
          <w:rFonts w:ascii="Tahoma" w:hAnsi="Tahoma" w:cs="Tahoma"/>
        </w:rPr>
        <w:t xml:space="preserve"> </w:t>
      </w:r>
      <w:r w:rsidRPr="00AF589D">
        <w:rPr>
          <w:rFonts w:ascii="Tahoma" w:hAnsi="Tahoma" w:cs="Tahoma"/>
        </w:rPr>
        <w:t>…………………</w:t>
      </w:r>
      <w:r w:rsidR="00360AA4">
        <w:rPr>
          <w:rFonts w:ascii="Tahoma" w:hAnsi="Tahoma" w:cs="Tahoma"/>
        </w:rPr>
        <w:t xml:space="preserve"> (največ sto dvajset (120))</w:t>
      </w:r>
      <w:r w:rsidR="00360AA4" w:rsidRPr="00AF589D">
        <w:rPr>
          <w:rFonts w:ascii="Tahoma" w:hAnsi="Tahoma" w:cs="Tahoma"/>
        </w:rPr>
        <w:t xml:space="preserve"> </w:t>
      </w:r>
      <w:r w:rsidRPr="00AF589D">
        <w:rPr>
          <w:rFonts w:ascii="Tahoma" w:hAnsi="Tahoma" w:cs="Tahoma"/>
        </w:rPr>
        <w:t>koledarskih dni</w:t>
      </w:r>
      <w:r w:rsidR="005E2F61">
        <w:rPr>
          <w:rFonts w:ascii="Tahoma" w:hAnsi="Tahoma" w:cs="Tahoma"/>
        </w:rPr>
        <w:t xml:space="preserve"> </w:t>
      </w:r>
      <w:r w:rsidRPr="00AF589D">
        <w:rPr>
          <w:rFonts w:ascii="Tahoma" w:hAnsi="Tahoma" w:cs="Tahoma"/>
        </w:rPr>
        <w:t>od datuma sklenitve pogodbe.</w:t>
      </w:r>
    </w:p>
    <w:p w14:paraId="4D81F8E1" w14:textId="77777777" w:rsidR="00AF589D" w:rsidRDefault="00AF589D" w:rsidP="00695A4D">
      <w:pPr>
        <w:keepNext/>
        <w:keepLines/>
        <w:jc w:val="both"/>
        <w:rPr>
          <w:rFonts w:ascii="Tahoma" w:hAnsi="Tahoma" w:cs="Tahoma"/>
        </w:rPr>
      </w:pPr>
    </w:p>
    <w:p w14:paraId="3ADA0E65" w14:textId="77777777" w:rsidR="00052FAD" w:rsidRPr="00AF589D" w:rsidRDefault="00052FAD" w:rsidP="00695A4D">
      <w:pPr>
        <w:keepNext/>
        <w:keepLines/>
        <w:jc w:val="both"/>
        <w:rPr>
          <w:rFonts w:ascii="Tahoma" w:hAnsi="Tahoma" w:cs="Tahoma"/>
        </w:rPr>
      </w:pPr>
    </w:p>
    <w:p w14:paraId="5A671C7F"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0BD0BE1" w14:textId="77777777" w:rsidR="00AF589D" w:rsidRPr="00AF589D" w:rsidRDefault="00AF589D" w:rsidP="00695A4D">
      <w:pPr>
        <w:keepNext/>
        <w:keepLines/>
        <w:jc w:val="both"/>
        <w:rPr>
          <w:rFonts w:ascii="Tahoma" w:hAnsi="Tahoma" w:cs="Tahoma"/>
        </w:rPr>
      </w:pPr>
    </w:p>
    <w:p w14:paraId="2F7D851D" w14:textId="063F8EA4" w:rsidR="00AF589D" w:rsidRPr="00AF589D" w:rsidRDefault="00AF589D" w:rsidP="00695A4D">
      <w:pPr>
        <w:keepNext/>
        <w:keepLines/>
        <w:jc w:val="both"/>
        <w:rPr>
          <w:rFonts w:ascii="Tahoma" w:hAnsi="Tahoma" w:cs="Tahoma"/>
        </w:rPr>
      </w:pPr>
      <w:r w:rsidRPr="00AF589D">
        <w:rPr>
          <w:rFonts w:ascii="Tahoma" w:hAnsi="Tahoma" w:cs="Tahoma"/>
        </w:rPr>
        <w:t xml:space="preserve">Dobava </w:t>
      </w:r>
      <w:r w:rsidR="00525D29">
        <w:rPr>
          <w:rFonts w:ascii="Tahoma" w:hAnsi="Tahoma" w:cs="Tahoma"/>
        </w:rPr>
        <w:t>vozila</w:t>
      </w:r>
      <w:r w:rsidR="00525D29" w:rsidRPr="00AF589D">
        <w:rPr>
          <w:rFonts w:ascii="Tahoma" w:hAnsi="Tahoma" w:cs="Tahoma"/>
        </w:rPr>
        <w:t xml:space="preserve"> </w:t>
      </w:r>
      <w:r w:rsidRPr="00AF589D">
        <w:rPr>
          <w:rFonts w:ascii="Tahoma" w:hAnsi="Tahoma" w:cs="Tahoma"/>
        </w:rPr>
        <w:t xml:space="preserve">se šteje za pravilno izvršeno oziroma prevzem za uspešno opravljen, ko prodajalec kupcu dobavi </w:t>
      </w:r>
      <w:r w:rsidR="00525D29">
        <w:rPr>
          <w:rFonts w:ascii="Tahoma" w:hAnsi="Tahoma" w:cs="Tahoma"/>
        </w:rPr>
        <w:t>vozilo</w:t>
      </w:r>
      <w:r w:rsidR="00525D29" w:rsidRPr="00AF589D">
        <w:rPr>
          <w:rFonts w:ascii="Tahoma" w:hAnsi="Tahoma" w:cs="Tahoma"/>
        </w:rPr>
        <w:t xml:space="preserve"> </w:t>
      </w:r>
      <w:r w:rsidRPr="00AF589D">
        <w:rPr>
          <w:rFonts w:ascii="Tahoma" w:hAnsi="Tahoma" w:cs="Tahoma"/>
        </w:rPr>
        <w:t>in mu izroči vso pripadajočo dokumentacijo</w:t>
      </w:r>
      <w:r w:rsidR="003D19C9">
        <w:rPr>
          <w:rFonts w:ascii="Tahoma" w:hAnsi="Tahoma" w:cs="Tahoma"/>
        </w:rPr>
        <w:t>,</w:t>
      </w:r>
      <w:r w:rsidRPr="00AF589D">
        <w:rPr>
          <w:rFonts w:ascii="Tahoma" w:hAnsi="Tahoma" w:cs="Tahoma"/>
        </w:rPr>
        <w:t xml:space="preserve"> v skladu z veljavnimi predpisi, ki je potrebna za takojšnjo registracijo ter nemoteno uporabo, kar pogodbeni stranki oziroma skrbnika pogodbe potrdita s podpisom prevzemnega zapisnika. Podpisan prevzemni zapisnik je podlaga za izstavitev računa in priloga k računu.</w:t>
      </w:r>
    </w:p>
    <w:p w14:paraId="7D688339" w14:textId="77777777" w:rsidR="00AF589D" w:rsidRPr="00AF589D" w:rsidRDefault="00AF589D" w:rsidP="00695A4D">
      <w:pPr>
        <w:keepNext/>
        <w:keepLines/>
        <w:jc w:val="both"/>
        <w:rPr>
          <w:rFonts w:ascii="Tahoma" w:hAnsi="Tahoma" w:cs="Tahoma"/>
        </w:rPr>
      </w:pPr>
    </w:p>
    <w:p w14:paraId="2D7F0BCF" w14:textId="6143A8A2" w:rsidR="00AF589D" w:rsidRPr="00AF589D" w:rsidRDefault="003D19C9" w:rsidP="00695A4D">
      <w:pPr>
        <w:keepNext/>
        <w:keepLines/>
        <w:jc w:val="both"/>
        <w:rPr>
          <w:rFonts w:ascii="Tahoma" w:hAnsi="Tahoma" w:cs="Tahoma"/>
        </w:rPr>
      </w:pPr>
      <w:r>
        <w:rPr>
          <w:rFonts w:ascii="Tahoma" w:hAnsi="Tahoma" w:cs="Tahoma"/>
        </w:rPr>
        <w:t>Prodajalec mora o</w:t>
      </w:r>
      <w:r w:rsidR="00AF589D" w:rsidRPr="00255F6C">
        <w:rPr>
          <w:rFonts w:ascii="Tahoma" w:hAnsi="Tahoma" w:cs="Tahoma"/>
        </w:rPr>
        <w:t xml:space="preserve">b dobavi </w:t>
      </w:r>
      <w:r>
        <w:rPr>
          <w:rFonts w:ascii="Tahoma" w:hAnsi="Tahoma" w:cs="Tahoma"/>
        </w:rPr>
        <w:t xml:space="preserve">vozila </w:t>
      </w:r>
      <w:r w:rsidR="00C7083A" w:rsidRPr="00255F6C">
        <w:rPr>
          <w:rFonts w:ascii="Tahoma" w:hAnsi="Tahoma" w:cs="Tahoma"/>
        </w:rPr>
        <w:t xml:space="preserve"> </w:t>
      </w:r>
      <w:r w:rsidR="00AF589D" w:rsidRPr="00255F6C">
        <w:rPr>
          <w:rFonts w:ascii="Tahoma" w:hAnsi="Tahoma" w:cs="Tahoma"/>
        </w:rPr>
        <w:t xml:space="preserve">organizirati teoretično in praktično </w:t>
      </w:r>
      <w:r w:rsidR="00255F6C" w:rsidRPr="00255F6C">
        <w:rPr>
          <w:rFonts w:ascii="Tahoma" w:hAnsi="Tahoma" w:cs="Tahoma"/>
        </w:rPr>
        <w:t>dvo</w:t>
      </w:r>
      <w:r w:rsidR="003F3986">
        <w:rPr>
          <w:rFonts w:ascii="Tahoma" w:hAnsi="Tahoma" w:cs="Tahoma"/>
        </w:rPr>
        <w:t>-</w:t>
      </w:r>
      <w:r w:rsidR="00255F6C" w:rsidRPr="00255F6C">
        <w:rPr>
          <w:rFonts w:ascii="Tahoma" w:hAnsi="Tahoma" w:cs="Tahoma"/>
        </w:rPr>
        <w:t xml:space="preserve">urno </w:t>
      </w:r>
      <w:r w:rsidR="00AF589D" w:rsidRPr="00255F6C">
        <w:rPr>
          <w:rFonts w:ascii="Tahoma" w:hAnsi="Tahoma" w:cs="Tahoma"/>
        </w:rPr>
        <w:t>usposabljanje kupčevega osebja za pravilno in varno uporabo vozil</w:t>
      </w:r>
      <w:r w:rsidR="00C7083A">
        <w:rPr>
          <w:rFonts w:ascii="Tahoma" w:hAnsi="Tahoma" w:cs="Tahoma"/>
        </w:rPr>
        <w:t>a</w:t>
      </w:r>
      <w:r w:rsidR="00AF589D" w:rsidRPr="00255F6C">
        <w:rPr>
          <w:rFonts w:ascii="Tahoma" w:hAnsi="Tahoma" w:cs="Tahoma"/>
        </w:rPr>
        <w:t>.</w:t>
      </w:r>
    </w:p>
    <w:p w14:paraId="7DF4BF77" w14:textId="77777777" w:rsidR="00AF589D" w:rsidRPr="00AF589D" w:rsidRDefault="00AF589D" w:rsidP="00695A4D">
      <w:pPr>
        <w:keepNext/>
        <w:keepLines/>
        <w:jc w:val="both"/>
        <w:rPr>
          <w:rFonts w:ascii="Tahoma" w:hAnsi="Tahoma" w:cs="Tahoma"/>
        </w:rPr>
      </w:pPr>
    </w:p>
    <w:p w14:paraId="31622C12" w14:textId="25510B8B" w:rsidR="00AF589D" w:rsidRPr="00AF589D" w:rsidRDefault="00AF589D" w:rsidP="00695A4D">
      <w:pPr>
        <w:keepNext/>
        <w:keepLines/>
        <w:jc w:val="both"/>
        <w:rPr>
          <w:rFonts w:ascii="Tahoma" w:hAnsi="Tahoma" w:cs="Tahoma"/>
        </w:rPr>
      </w:pPr>
      <w:r w:rsidRPr="00AF589D">
        <w:rPr>
          <w:rFonts w:ascii="Tahoma" w:hAnsi="Tahoma" w:cs="Tahoma"/>
        </w:rPr>
        <w:t xml:space="preserve">Prodajalec odgovarja za kakovost </w:t>
      </w:r>
      <w:r w:rsidR="00C7083A">
        <w:rPr>
          <w:rFonts w:ascii="Tahoma" w:hAnsi="Tahoma" w:cs="Tahoma"/>
        </w:rPr>
        <w:t>vozila</w:t>
      </w:r>
      <w:r w:rsidRPr="00AF589D">
        <w:rPr>
          <w:rFonts w:ascii="Tahoma" w:hAnsi="Tahoma" w:cs="Tahoma"/>
        </w:rPr>
        <w:t xml:space="preserve">. Dobavljeno </w:t>
      </w:r>
      <w:r w:rsidR="00C7083A">
        <w:rPr>
          <w:rFonts w:ascii="Tahoma" w:hAnsi="Tahoma" w:cs="Tahoma"/>
        </w:rPr>
        <w:t>vozilo</w:t>
      </w:r>
      <w:r w:rsidR="00C7083A" w:rsidRPr="00AF589D">
        <w:rPr>
          <w:rFonts w:ascii="Tahoma" w:hAnsi="Tahoma" w:cs="Tahoma"/>
        </w:rPr>
        <w:t xml:space="preserve"> </w:t>
      </w:r>
      <w:r w:rsidRPr="00AF589D">
        <w:rPr>
          <w:rFonts w:ascii="Tahoma" w:hAnsi="Tahoma" w:cs="Tahoma"/>
        </w:rPr>
        <w:t xml:space="preserve">mora ob prevzemu uspešno opraviti vizualni pregled, pregled izpolnjevanja vseh tehničnih zahtev in zahtevanih funkcionalnosti ter preizkus delovanja vozila s testno vožnjo. </w:t>
      </w:r>
    </w:p>
    <w:p w14:paraId="1E41817D" w14:textId="77777777" w:rsidR="00AF589D" w:rsidRPr="00AF589D" w:rsidRDefault="00AF589D" w:rsidP="00695A4D">
      <w:pPr>
        <w:keepNext/>
        <w:keepLines/>
        <w:jc w:val="both"/>
        <w:rPr>
          <w:rFonts w:ascii="Tahoma" w:hAnsi="Tahoma" w:cs="Tahoma"/>
        </w:rPr>
      </w:pPr>
    </w:p>
    <w:p w14:paraId="52114ECF" w14:textId="378BDCC7" w:rsidR="00AF589D" w:rsidRPr="00AF589D" w:rsidRDefault="00AF589D" w:rsidP="00695A4D">
      <w:pPr>
        <w:keepNext/>
        <w:keepLines/>
        <w:jc w:val="both"/>
        <w:rPr>
          <w:rFonts w:ascii="Tahoma" w:hAnsi="Tahoma" w:cs="Tahoma"/>
        </w:rPr>
      </w:pPr>
      <w:r w:rsidRPr="00AF589D">
        <w:rPr>
          <w:rFonts w:ascii="Tahoma" w:hAnsi="Tahoma" w:cs="Tahoma"/>
        </w:rPr>
        <w:lastRenderedPageBreak/>
        <w:t xml:space="preserve">V kolikor bodo pri prevzemu </w:t>
      </w:r>
      <w:r w:rsidR="00C7083A">
        <w:rPr>
          <w:rFonts w:ascii="Tahoma" w:hAnsi="Tahoma" w:cs="Tahoma"/>
        </w:rPr>
        <w:t>vozila</w:t>
      </w:r>
      <w:r w:rsidRPr="00AF589D">
        <w:rPr>
          <w:rFonts w:ascii="Tahoma" w:hAnsi="Tahoma" w:cs="Tahoma"/>
        </w:rPr>
        <w:t xml:space="preserve"> ugotovljene pomanjkljivosti na </w:t>
      </w:r>
      <w:r w:rsidR="00C7083A">
        <w:rPr>
          <w:rFonts w:ascii="Tahoma" w:hAnsi="Tahoma" w:cs="Tahoma"/>
        </w:rPr>
        <w:t>vozilu</w:t>
      </w:r>
      <w:r w:rsidR="00C7083A" w:rsidRPr="00AF589D">
        <w:rPr>
          <w:rFonts w:ascii="Tahoma" w:hAnsi="Tahoma" w:cs="Tahoma"/>
        </w:rPr>
        <w:t xml:space="preserve"> </w:t>
      </w:r>
      <w:r w:rsidRPr="00AF589D">
        <w:rPr>
          <w:rFonts w:ascii="Tahoma" w:hAnsi="Tahoma" w:cs="Tahoma"/>
        </w:rPr>
        <w:t xml:space="preserve">ali </w:t>
      </w:r>
      <w:r w:rsidR="00C7083A">
        <w:rPr>
          <w:rFonts w:ascii="Tahoma" w:hAnsi="Tahoma" w:cs="Tahoma"/>
        </w:rPr>
        <w:t>zahtevanih</w:t>
      </w:r>
      <w:r w:rsidR="00C7083A" w:rsidRPr="00AF589D">
        <w:rPr>
          <w:rFonts w:ascii="Tahoma" w:hAnsi="Tahoma" w:cs="Tahoma"/>
        </w:rPr>
        <w:t xml:space="preserve"> </w:t>
      </w:r>
      <w:r w:rsidRPr="00AF589D">
        <w:rPr>
          <w:rFonts w:ascii="Tahoma" w:hAnsi="Tahoma" w:cs="Tahoma"/>
        </w:rPr>
        <w:t xml:space="preserve">funkcionalnosti ali če prodajalec ne predloži vse tehnične dokumentacije se šteje, da dobava ni </w:t>
      </w:r>
      <w:r w:rsidR="00C7083A">
        <w:rPr>
          <w:rFonts w:ascii="Tahoma" w:hAnsi="Tahoma" w:cs="Tahoma"/>
        </w:rPr>
        <w:t>bila pravilno izvršena</w:t>
      </w:r>
      <w:r w:rsidRPr="00AF589D">
        <w:rPr>
          <w:rFonts w:ascii="Tahoma" w:hAnsi="Tahoma" w:cs="Tahoma"/>
        </w:rPr>
        <w:t xml:space="preserve">. V tem primeru mora prodajalec na lastne stroške nemudoma oziroma najkasneje v roku petih (5) dni od datuma na prevzemnem zapisniku odpraviti vse ugotovljene pomanjkljivosti, dobava pa se šteje v tem primeru za uspešno opravljeno, ko prodajalec odpravi vse ugotovljene pomanjkljivosti. Prevzemni zapisnik kupec oziroma </w:t>
      </w:r>
      <w:r w:rsidR="00C7083A">
        <w:rPr>
          <w:rFonts w:ascii="Tahoma" w:hAnsi="Tahoma" w:cs="Tahoma"/>
        </w:rPr>
        <w:t xml:space="preserve">skrbnik pogodbe </w:t>
      </w:r>
      <w:r w:rsidRPr="00AF589D">
        <w:rPr>
          <w:rFonts w:ascii="Tahoma" w:hAnsi="Tahoma" w:cs="Tahoma"/>
        </w:rPr>
        <w:t xml:space="preserve">podpiše po odpravi vseh ugotovljenih pomanjkljivosti na dobavljenem </w:t>
      </w:r>
      <w:r w:rsidR="00C7083A">
        <w:rPr>
          <w:rFonts w:ascii="Tahoma" w:hAnsi="Tahoma" w:cs="Tahoma"/>
        </w:rPr>
        <w:t>vozilu</w:t>
      </w:r>
      <w:r w:rsidRPr="00AF589D">
        <w:rPr>
          <w:rFonts w:ascii="Tahoma" w:hAnsi="Tahoma" w:cs="Tahoma"/>
        </w:rPr>
        <w:t>.</w:t>
      </w:r>
    </w:p>
    <w:p w14:paraId="7D093017" w14:textId="77777777" w:rsidR="00AF589D" w:rsidRPr="00AF589D" w:rsidRDefault="00AF589D" w:rsidP="00695A4D">
      <w:pPr>
        <w:keepNext/>
        <w:keepLines/>
        <w:ind w:left="284" w:hanging="284"/>
        <w:jc w:val="both"/>
        <w:rPr>
          <w:rFonts w:ascii="Tahoma" w:hAnsi="Tahoma" w:cs="Tahoma"/>
        </w:rPr>
      </w:pPr>
    </w:p>
    <w:p w14:paraId="6486DAD7"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248646F2" w14:textId="77777777" w:rsidR="00AF589D" w:rsidRPr="00AF589D" w:rsidRDefault="00AF589D" w:rsidP="00695A4D">
      <w:pPr>
        <w:keepNext/>
        <w:keepLines/>
        <w:ind w:left="426"/>
        <w:rPr>
          <w:rFonts w:ascii="Tahoma" w:hAnsi="Tahoma" w:cs="Tahoma"/>
        </w:rPr>
      </w:pPr>
    </w:p>
    <w:p w14:paraId="4E5C676A" w14:textId="086DED69" w:rsidR="00AF589D" w:rsidRPr="00AF589D" w:rsidRDefault="00AF589D" w:rsidP="00695A4D">
      <w:pPr>
        <w:keepNext/>
        <w:keepLines/>
        <w:jc w:val="both"/>
        <w:rPr>
          <w:rFonts w:ascii="Tahoma" w:hAnsi="Tahoma" w:cs="Tahoma"/>
        </w:rPr>
      </w:pPr>
      <w:r w:rsidRPr="00AF589D">
        <w:rPr>
          <w:rFonts w:ascii="Tahoma" w:hAnsi="Tahoma" w:cs="Tahoma"/>
        </w:rPr>
        <w:t xml:space="preserve">V primeru, da kupec po prevzemu </w:t>
      </w:r>
      <w:r w:rsidR="00C7083A">
        <w:rPr>
          <w:rFonts w:ascii="Tahoma" w:hAnsi="Tahoma" w:cs="Tahoma"/>
        </w:rPr>
        <w:t>vozila</w:t>
      </w:r>
      <w:r w:rsidR="00C7083A" w:rsidRPr="00AF589D">
        <w:rPr>
          <w:rFonts w:ascii="Tahoma" w:hAnsi="Tahoma" w:cs="Tahoma"/>
        </w:rPr>
        <w:t xml:space="preserve"> </w:t>
      </w:r>
      <w:r w:rsidRPr="00AF589D">
        <w:rPr>
          <w:rFonts w:ascii="Tahoma" w:hAnsi="Tahoma" w:cs="Tahoma"/>
        </w:rPr>
        <w:t xml:space="preserve">ugotovi, da je prodajalec posredoval kupcu neresnične podatke, ki so v postopku oddaje javnega naročila odločilno vplivali na izbiro prodajalca ali neustrezno </w:t>
      </w:r>
      <w:r w:rsidR="00C7083A">
        <w:rPr>
          <w:rFonts w:ascii="Tahoma" w:hAnsi="Tahoma" w:cs="Tahoma"/>
        </w:rPr>
        <w:t>vozilo</w:t>
      </w:r>
      <w:r w:rsidRPr="00AF589D">
        <w:rPr>
          <w:rFonts w:ascii="Tahoma" w:hAnsi="Tahoma" w:cs="Tahoma"/>
        </w:rPr>
        <w:t>, kupec lahko odstopi od pogodbe brez kakršnihkoli obveznosti do prodajalca ter je upravičen do povračila vseh škod in stroškov, ki so zaradi tega nastali, poleg tega pa je upravičen tudi unovčiti finančno zavarovanje za zavarovanje dobre izvedbe pogodbenih obveznosti.</w:t>
      </w:r>
    </w:p>
    <w:p w14:paraId="49F81B82" w14:textId="77777777" w:rsidR="00AF589D" w:rsidRPr="00AF589D" w:rsidRDefault="00AF589D" w:rsidP="00695A4D">
      <w:pPr>
        <w:keepNext/>
        <w:keepLines/>
        <w:jc w:val="both"/>
        <w:rPr>
          <w:rFonts w:ascii="Tahoma" w:hAnsi="Tahoma" w:cs="Tahoma"/>
        </w:rPr>
      </w:pPr>
    </w:p>
    <w:p w14:paraId="4E442770"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PODIZVAJALCI</w:t>
      </w:r>
    </w:p>
    <w:p w14:paraId="27A9CC08"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805084D" w14:textId="77777777" w:rsidR="00AF589D" w:rsidRPr="00AF589D" w:rsidRDefault="00AF589D" w:rsidP="00695A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ahoma" w:hAnsi="Tahoma" w:cs="Tahoma"/>
          <w:b/>
          <w:i/>
        </w:rPr>
      </w:pPr>
    </w:p>
    <w:p w14:paraId="341C510F" w14:textId="77777777" w:rsidR="00AF589D" w:rsidRPr="00AF589D" w:rsidRDefault="00AF589D" w:rsidP="00695A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ahoma" w:hAnsi="Tahoma" w:cs="Tahoma"/>
          <w:b/>
          <w:i/>
        </w:rPr>
      </w:pPr>
      <w:r w:rsidRPr="00AF589D">
        <w:rPr>
          <w:rFonts w:ascii="Tahoma" w:hAnsi="Tahoma" w:cs="Tahoma"/>
          <w:b/>
          <w:i/>
        </w:rPr>
        <w:t>/se upošteva v primeru, da prodajalec nastopa s podizvajalcem/</w:t>
      </w:r>
    </w:p>
    <w:p w14:paraId="3D5E732F" w14:textId="77777777" w:rsidR="00AF589D" w:rsidRPr="00AF589D" w:rsidRDefault="00AF589D" w:rsidP="00695A4D">
      <w:pPr>
        <w:keepNext/>
        <w:keepLines/>
        <w:tabs>
          <w:tab w:val="left" w:pos="708"/>
          <w:tab w:val="left" w:pos="2155"/>
        </w:tabs>
        <w:jc w:val="both"/>
        <w:rPr>
          <w:rFonts w:ascii="Tahoma" w:hAnsi="Tahoma" w:cs="Tahoma"/>
        </w:rPr>
      </w:pPr>
    </w:p>
    <w:p w14:paraId="6B759788" w14:textId="77777777" w:rsidR="00AF589D" w:rsidRPr="00AF589D" w:rsidRDefault="00AF589D" w:rsidP="00695A4D">
      <w:pPr>
        <w:keepNext/>
        <w:keepLines/>
        <w:jc w:val="both"/>
        <w:rPr>
          <w:rFonts w:ascii="Tahoma" w:hAnsi="Tahoma" w:cs="Tahoma"/>
        </w:rPr>
      </w:pPr>
      <w:r w:rsidRPr="00AF589D">
        <w:rPr>
          <w:rFonts w:ascii="Tahoma" w:hAnsi="Tahoma" w:cs="Tahoma"/>
        </w:rPr>
        <w:t>Prodajalec v okviru te pogodbe nastopa skupaj z naslednjim/i podizvajalcem/ci:</w:t>
      </w:r>
    </w:p>
    <w:p w14:paraId="194324DC" w14:textId="77777777" w:rsidR="00AF589D" w:rsidRPr="00AF589D" w:rsidRDefault="00AF589D" w:rsidP="00695A4D">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AF589D" w:rsidRPr="00AF589D" w14:paraId="6778CE26" w14:textId="77777777" w:rsidTr="00BD3C2B">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FE9C77D"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696EFC3"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39C94855" w14:textId="77777777" w:rsidTr="00BD3C2B">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20897E7E"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14:paraId="55C676D2"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053125BE" w14:textId="77777777" w:rsidTr="00BD3C2B">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9E8A9E2"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6DCA4E77"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4E2D673F" w14:textId="77777777" w:rsidTr="00BD3C2B">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9819CE6"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C6D0A36"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63D2AD40" w14:textId="77777777" w:rsidTr="00BD3C2B">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EDECD7A"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47DA940"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040BA38C" w14:textId="77777777" w:rsidTr="00BD3C2B">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244D6883" w14:textId="77777777" w:rsidR="00AF589D" w:rsidRPr="00AF589D" w:rsidRDefault="00AF589D" w:rsidP="00695A4D">
            <w:pPr>
              <w:keepNext/>
              <w:keepLines/>
              <w:spacing w:line="276" w:lineRule="auto"/>
              <w:rPr>
                <w:rFonts w:ascii="Tahoma" w:hAnsi="Tahoma" w:cs="Tahoma"/>
                <w:lang w:eastAsia="en-US"/>
              </w:rPr>
            </w:pPr>
            <w:r w:rsidRPr="00AF589D">
              <w:rPr>
                <w:rFonts w:ascii="Tahoma" w:hAnsi="Tahoma" w:cs="Tahoma"/>
                <w:lang w:eastAsia="en-US"/>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hideMark/>
          </w:tcPr>
          <w:p w14:paraId="48AF3185" w14:textId="77777777" w:rsidR="00AF589D" w:rsidRPr="00AF589D" w:rsidRDefault="00AF589D" w:rsidP="00695A4D">
            <w:pPr>
              <w:keepNext/>
              <w:keepLines/>
              <w:spacing w:line="276" w:lineRule="auto"/>
              <w:jc w:val="center"/>
              <w:rPr>
                <w:rFonts w:ascii="Tahoma" w:hAnsi="Tahoma" w:cs="Tahoma"/>
                <w:lang w:eastAsia="en-US"/>
              </w:rPr>
            </w:pPr>
            <w:r w:rsidRPr="00AF589D">
              <w:rPr>
                <w:rFonts w:ascii="Tahoma" w:hAnsi="Tahoma" w:cs="Tahoma"/>
                <w:lang w:eastAsia="en-US"/>
              </w:rPr>
              <w:t>DA / NE</w:t>
            </w:r>
          </w:p>
        </w:tc>
      </w:tr>
      <w:tr w:rsidR="00AF589D" w:rsidRPr="00AF589D" w14:paraId="40228C50" w14:textId="77777777" w:rsidTr="00BD3C2B">
        <w:trPr>
          <w:trHeight w:val="301"/>
          <w:jc w:val="center"/>
        </w:trPr>
        <w:tc>
          <w:tcPr>
            <w:tcW w:w="3668" w:type="dxa"/>
            <w:vMerge w:val="restart"/>
            <w:tcBorders>
              <w:top w:val="single" w:sz="4" w:space="0" w:color="auto"/>
              <w:left w:val="single" w:sz="4" w:space="0" w:color="auto"/>
              <w:bottom w:val="single" w:sz="4" w:space="0" w:color="auto"/>
              <w:right w:val="single" w:sz="4" w:space="0" w:color="auto"/>
            </w:tcBorders>
            <w:vAlign w:val="center"/>
            <w:hideMark/>
          </w:tcPr>
          <w:p w14:paraId="4D8DD85F"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Del javnega naročila, ki se oddaja v podizvajanje (vrsta/opis del)</w:t>
            </w:r>
          </w:p>
        </w:tc>
        <w:tc>
          <w:tcPr>
            <w:tcW w:w="5510" w:type="dxa"/>
            <w:tcBorders>
              <w:top w:val="single" w:sz="4" w:space="0" w:color="auto"/>
              <w:left w:val="single" w:sz="4" w:space="0" w:color="auto"/>
              <w:bottom w:val="single" w:sz="4" w:space="0" w:color="auto"/>
              <w:right w:val="single" w:sz="4" w:space="0" w:color="auto"/>
            </w:tcBorders>
            <w:vAlign w:val="center"/>
          </w:tcPr>
          <w:p w14:paraId="55B29C49"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277D36CF" w14:textId="77777777" w:rsidTr="00BD3C2B">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DB334" w14:textId="77777777" w:rsidR="00AF589D" w:rsidRPr="00AF589D" w:rsidRDefault="00AF589D" w:rsidP="00695A4D">
            <w:pPr>
              <w:keepNext/>
              <w:keepLines/>
              <w:spacing w:line="256" w:lineRule="auto"/>
              <w:rPr>
                <w:rFonts w:ascii="Tahoma" w:hAnsi="Tahoma" w:cs="Tahoma"/>
                <w:lang w:eastAsia="en-US"/>
              </w:rPr>
            </w:pPr>
          </w:p>
        </w:tc>
        <w:tc>
          <w:tcPr>
            <w:tcW w:w="5510" w:type="dxa"/>
            <w:tcBorders>
              <w:top w:val="single" w:sz="4" w:space="0" w:color="auto"/>
              <w:left w:val="single" w:sz="4" w:space="0" w:color="auto"/>
              <w:bottom w:val="single" w:sz="4" w:space="0" w:color="auto"/>
              <w:right w:val="single" w:sz="4" w:space="0" w:color="auto"/>
            </w:tcBorders>
            <w:vAlign w:val="center"/>
          </w:tcPr>
          <w:p w14:paraId="73809912"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0A2DAE61" w14:textId="77777777" w:rsidTr="00BD3C2B">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09AC7300"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Količina/Delež (%) v podizvajanju</w:t>
            </w:r>
          </w:p>
        </w:tc>
        <w:tc>
          <w:tcPr>
            <w:tcW w:w="5510" w:type="dxa"/>
            <w:tcBorders>
              <w:top w:val="single" w:sz="4" w:space="0" w:color="auto"/>
              <w:left w:val="single" w:sz="4" w:space="0" w:color="auto"/>
              <w:bottom w:val="single" w:sz="4" w:space="0" w:color="auto"/>
              <w:right w:val="single" w:sz="4" w:space="0" w:color="auto"/>
            </w:tcBorders>
            <w:vAlign w:val="center"/>
          </w:tcPr>
          <w:p w14:paraId="37C48BA3"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1F2409CD" w14:textId="77777777" w:rsidTr="00BD3C2B">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158781A1"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14:paraId="0A84AE6C"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7ADF8ECD" w14:textId="77777777" w:rsidTr="00BD3C2B">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498C986"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14:paraId="34780188"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3BD9F35C" w14:textId="77777777" w:rsidTr="00BD3C2B">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D764ADA"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14:paraId="6E227B1D" w14:textId="77777777" w:rsidR="00AF589D" w:rsidRPr="00AF589D" w:rsidRDefault="00AF589D" w:rsidP="00695A4D">
            <w:pPr>
              <w:keepNext/>
              <w:keepLines/>
              <w:spacing w:line="276" w:lineRule="auto"/>
              <w:rPr>
                <w:rFonts w:ascii="Tahoma" w:hAnsi="Tahoma" w:cs="Tahoma"/>
                <w:lang w:eastAsia="en-US"/>
              </w:rPr>
            </w:pPr>
          </w:p>
        </w:tc>
      </w:tr>
    </w:tbl>
    <w:p w14:paraId="3359D296" w14:textId="77777777" w:rsidR="00AF589D" w:rsidRPr="00AF589D" w:rsidRDefault="00AF589D" w:rsidP="00695A4D">
      <w:pPr>
        <w:keepNext/>
        <w:keepLines/>
        <w:jc w:val="both"/>
        <w:rPr>
          <w:rFonts w:ascii="Tahoma" w:hAnsi="Tahoma" w:cs="Tahoma"/>
        </w:rPr>
      </w:pPr>
    </w:p>
    <w:p w14:paraId="17F086E2" w14:textId="77777777" w:rsidR="00AF589D" w:rsidRPr="00AF589D" w:rsidRDefault="00AF589D" w:rsidP="00695A4D">
      <w:pPr>
        <w:keepNext/>
        <w:keepLines/>
        <w:numPr>
          <w:ilvl w:val="12"/>
          <w:numId w:val="0"/>
        </w:numPr>
        <w:jc w:val="both"/>
        <w:rPr>
          <w:rFonts w:ascii="Tahoma" w:eastAsia="Frutiger" w:hAnsi="Tahoma" w:cs="Tahoma"/>
          <w:lang w:eastAsia="en-US"/>
        </w:rPr>
      </w:pPr>
      <w:r w:rsidRPr="00AF589D">
        <w:rPr>
          <w:rFonts w:ascii="Tahoma" w:eastAsia="Frutiger" w:hAnsi="Tahoma" w:cs="Tahoma"/>
          <w:lang w:eastAsia="en-US"/>
        </w:rPr>
        <w:t xml:space="preserve">Prodajalec, ki izvaja javno naročilo z enim ali več podizvajalci, mora v celoti upoštevati obveznosti iz 94. člena ZJN-3 in zahteve iz razpisne dokumentacije </w:t>
      </w:r>
      <w:r w:rsidRPr="00AF589D">
        <w:rPr>
          <w:rFonts w:ascii="Tahoma" w:hAnsi="Tahoma" w:cs="Tahoma"/>
        </w:rPr>
        <w:t xml:space="preserve">št. </w:t>
      </w:r>
      <w:r>
        <w:rPr>
          <w:rFonts w:ascii="Tahoma" w:hAnsi="Tahoma" w:cs="Tahoma"/>
        </w:rPr>
        <w:t>LPP-</w:t>
      </w:r>
      <w:r w:rsidR="00052FAD">
        <w:rPr>
          <w:rFonts w:ascii="Tahoma" w:hAnsi="Tahoma" w:cs="Tahoma"/>
        </w:rPr>
        <w:t>29/23</w:t>
      </w:r>
      <w:r w:rsidRPr="00AF589D">
        <w:rPr>
          <w:rFonts w:ascii="Tahoma" w:hAnsi="Tahoma" w:cs="Tahoma"/>
        </w:rPr>
        <w:t xml:space="preserve"> </w:t>
      </w:r>
      <w:r w:rsidRPr="00AF589D">
        <w:rPr>
          <w:rFonts w:ascii="Tahoma" w:eastAsia="Frutiger" w:hAnsi="Tahoma" w:cs="Tahoma"/>
          <w:lang w:eastAsia="en-US"/>
        </w:rPr>
        <w:t>ter za vse navedene podizvajalce predložiti izpolnjene, podpisane in žigosane zahtevane obrazce iz razpisne dokumentacije</w:t>
      </w:r>
      <w:r w:rsidRPr="00AF589D">
        <w:rPr>
          <w:rFonts w:ascii="Tahoma" w:hAnsi="Tahoma" w:cs="Tahoma"/>
        </w:rPr>
        <w:t xml:space="preserve"> št. </w:t>
      </w:r>
      <w:r>
        <w:rPr>
          <w:rFonts w:ascii="Tahoma" w:hAnsi="Tahoma" w:cs="Tahoma"/>
        </w:rPr>
        <w:t>LPP-</w:t>
      </w:r>
      <w:r w:rsidR="0012189B">
        <w:rPr>
          <w:rFonts w:ascii="Tahoma" w:hAnsi="Tahoma" w:cs="Tahoma"/>
        </w:rPr>
        <w:t>29/23</w:t>
      </w:r>
      <w:r w:rsidRPr="00AF589D">
        <w:rPr>
          <w:rFonts w:ascii="Tahoma" w:eastAsia="Frutiger" w:hAnsi="Tahoma" w:cs="Tahoma"/>
          <w:lang w:eastAsia="en-US"/>
        </w:rPr>
        <w:t>. Če prodajalec ne ravna v skladu s 94. člena ZJN-3, bo kupec Državni revizijski komisiji podal predlog za uvedbo postopka o prekršku iz 2. točke prvega odstavka 112. člena ZJN-3.</w:t>
      </w:r>
    </w:p>
    <w:p w14:paraId="01733D09" w14:textId="77777777" w:rsidR="00AF589D" w:rsidRPr="00AF589D" w:rsidRDefault="00AF589D" w:rsidP="00695A4D">
      <w:pPr>
        <w:keepNext/>
        <w:keepLines/>
        <w:numPr>
          <w:ilvl w:val="12"/>
          <w:numId w:val="0"/>
        </w:numPr>
        <w:jc w:val="both"/>
        <w:rPr>
          <w:rFonts w:ascii="Tahoma" w:eastAsia="Frutiger" w:hAnsi="Tahoma" w:cs="Tahoma"/>
          <w:lang w:eastAsia="en-US"/>
        </w:rPr>
      </w:pPr>
    </w:p>
    <w:p w14:paraId="3CF926D6" w14:textId="77777777" w:rsidR="00AF589D" w:rsidRPr="00AF589D" w:rsidRDefault="00AF589D" w:rsidP="00695A4D">
      <w:pPr>
        <w:keepNext/>
        <w:keepLines/>
        <w:numPr>
          <w:ilvl w:val="12"/>
          <w:numId w:val="0"/>
        </w:numPr>
        <w:jc w:val="both"/>
        <w:rPr>
          <w:rFonts w:ascii="Tahoma" w:eastAsia="Frutiger" w:hAnsi="Tahoma" w:cs="Tahoma"/>
          <w:lang w:eastAsia="en-US"/>
        </w:rPr>
      </w:pPr>
      <w:r w:rsidRPr="00AF589D">
        <w:rPr>
          <w:rFonts w:ascii="Tahoma" w:eastAsia="Frutiger" w:hAnsi="Tahoma" w:cs="Tahoma"/>
          <w:lang w:eastAsia="en-US"/>
        </w:rPr>
        <w:t xml:space="preserve">Podizvajalec mora izpolnjevati vse pogoje in zahteve kupca v zvezi s podizvajalci, ki so navedeni v razpisni dokumentaciji št. </w:t>
      </w:r>
      <w:r>
        <w:rPr>
          <w:rFonts w:ascii="Tahoma" w:hAnsi="Tahoma" w:cs="Tahoma"/>
        </w:rPr>
        <w:t>LPP-</w:t>
      </w:r>
      <w:r w:rsidR="0012189B">
        <w:rPr>
          <w:rFonts w:ascii="Tahoma" w:hAnsi="Tahoma" w:cs="Tahoma"/>
        </w:rPr>
        <w:t>29/23</w:t>
      </w:r>
      <w:r w:rsidRPr="00AF589D">
        <w:rPr>
          <w:rFonts w:ascii="Tahoma" w:hAnsi="Tahoma" w:cs="Tahoma"/>
        </w:rPr>
        <w:t xml:space="preserve"> </w:t>
      </w:r>
      <w:r w:rsidRPr="00AF589D">
        <w:rPr>
          <w:rFonts w:ascii="Tahoma" w:eastAsia="Frutiger" w:hAnsi="Tahoma" w:cs="Tahoma"/>
          <w:lang w:eastAsia="en-US"/>
        </w:rPr>
        <w:t>ter izpolniti vse navedene priloge, ki se nanašajo na izpolnjevanje pogojev podizvajalcev.</w:t>
      </w:r>
    </w:p>
    <w:p w14:paraId="3D53ABCC" w14:textId="77777777" w:rsidR="00AF589D" w:rsidRPr="00AF589D" w:rsidRDefault="00AF589D" w:rsidP="00695A4D">
      <w:pPr>
        <w:keepNext/>
        <w:keepLines/>
        <w:jc w:val="both"/>
        <w:rPr>
          <w:rFonts w:ascii="Tahoma" w:eastAsia="Frutiger" w:hAnsi="Tahoma" w:cs="Tahoma"/>
          <w:lang w:eastAsia="en-US"/>
        </w:rPr>
      </w:pPr>
    </w:p>
    <w:p w14:paraId="4DF27E0F" w14:textId="77777777"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t>Prodajalec v razmerju do kupca v celoti odgovarja za dobro izvedbo pogodbenih obveznosti, ne glede na število podizvajalcev.</w:t>
      </w:r>
    </w:p>
    <w:p w14:paraId="6ADAF431" w14:textId="77777777" w:rsidR="00AF589D" w:rsidRPr="00AF589D" w:rsidRDefault="00AF589D" w:rsidP="00695A4D">
      <w:pPr>
        <w:keepNext/>
        <w:keepLines/>
        <w:numPr>
          <w:ilvl w:val="12"/>
          <w:numId w:val="0"/>
        </w:numPr>
        <w:jc w:val="both"/>
        <w:rPr>
          <w:rFonts w:ascii="Tahoma" w:eastAsia="Frutiger" w:hAnsi="Tahoma" w:cs="Tahoma"/>
          <w:lang w:eastAsia="en-US"/>
        </w:rPr>
      </w:pPr>
    </w:p>
    <w:p w14:paraId="6CD6E778" w14:textId="77777777" w:rsidR="00AF589D" w:rsidRPr="00AF589D" w:rsidRDefault="00AF589D" w:rsidP="00695A4D">
      <w:pPr>
        <w:keepNext/>
        <w:keepLines/>
        <w:numPr>
          <w:ilvl w:val="12"/>
          <w:numId w:val="0"/>
        </w:numPr>
        <w:jc w:val="both"/>
        <w:rPr>
          <w:rFonts w:ascii="Tahoma" w:eastAsia="Frutiger" w:hAnsi="Tahoma" w:cs="Tahoma"/>
          <w:lang w:eastAsia="en-US"/>
        </w:rPr>
      </w:pPr>
      <w:r w:rsidRPr="00AF589D">
        <w:rPr>
          <w:rFonts w:ascii="Tahoma" w:eastAsia="Frutiger" w:hAnsi="Tahoma" w:cs="Tahoma"/>
          <w:lang w:eastAsia="en-US"/>
        </w:rPr>
        <w:lastRenderedPageBreak/>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0B7AE78D" w14:textId="77777777" w:rsidR="00AF589D" w:rsidRPr="00AF589D" w:rsidRDefault="00AF589D" w:rsidP="00695A4D">
      <w:pPr>
        <w:keepNext/>
        <w:keepLines/>
        <w:numPr>
          <w:ilvl w:val="12"/>
          <w:numId w:val="0"/>
        </w:numPr>
        <w:jc w:val="both"/>
        <w:rPr>
          <w:rFonts w:ascii="Tahoma" w:eastAsia="Frutiger" w:hAnsi="Tahoma" w:cs="Tahoma"/>
          <w:lang w:eastAsia="en-US"/>
        </w:rPr>
      </w:pPr>
    </w:p>
    <w:p w14:paraId="0511B091" w14:textId="77777777" w:rsidR="00AF589D" w:rsidRPr="00AF589D" w:rsidRDefault="00AF589D" w:rsidP="00695A4D">
      <w:pPr>
        <w:keepNext/>
        <w:keepLines/>
        <w:numPr>
          <w:ilvl w:val="12"/>
          <w:numId w:val="0"/>
        </w:numPr>
        <w:jc w:val="both"/>
        <w:rPr>
          <w:rFonts w:ascii="Tahoma" w:eastAsia="Frutiger" w:hAnsi="Tahoma" w:cs="Tahoma"/>
          <w:lang w:eastAsia="en-US"/>
        </w:rPr>
      </w:pPr>
      <w:r w:rsidRPr="00AF589D">
        <w:rPr>
          <w:rFonts w:ascii="Tahoma" w:eastAsia="Frutiger" w:hAnsi="Tahoma" w:cs="Tahoma"/>
          <w:lang w:eastAsia="en-US"/>
        </w:rPr>
        <w:t>Kupec mora v skladu s četrtim odstavkom 94. člena ZJN-3 zavrniti vsakega podizvajalca, če zanj obstajajo razlogi za izključitev iz točke 3.1. razpisne dokumentacije št.</w:t>
      </w:r>
      <w:r w:rsidRPr="00AF589D">
        <w:rPr>
          <w:rFonts w:ascii="Tahoma" w:hAnsi="Tahoma" w:cs="Tahoma"/>
        </w:rPr>
        <w:t xml:space="preserve"> </w:t>
      </w:r>
      <w:r>
        <w:rPr>
          <w:rFonts w:ascii="Tahoma" w:hAnsi="Tahoma" w:cs="Tahoma"/>
        </w:rPr>
        <w:t>LPP-</w:t>
      </w:r>
      <w:r w:rsidR="00052FAD">
        <w:rPr>
          <w:rFonts w:ascii="Tahoma" w:hAnsi="Tahoma" w:cs="Tahoma"/>
        </w:rPr>
        <w:t>29/23</w:t>
      </w:r>
      <w:r w:rsidRPr="00AF589D">
        <w:rPr>
          <w:rFonts w:ascii="Tahoma" w:hAnsi="Tahoma" w:cs="Tahoma"/>
        </w:rPr>
        <w:t xml:space="preserve">. </w:t>
      </w:r>
      <w:r w:rsidRPr="00AF589D">
        <w:rPr>
          <w:rFonts w:ascii="Tahoma" w:eastAsia="Frutiger" w:hAnsi="Tahoma" w:cs="Tahoma"/>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Pr>
          <w:rFonts w:ascii="Tahoma" w:hAnsi="Tahoma" w:cs="Tahoma"/>
        </w:rPr>
        <w:t>LPP-</w:t>
      </w:r>
      <w:r w:rsidR="003854C9">
        <w:rPr>
          <w:rFonts w:ascii="Tahoma" w:hAnsi="Tahoma" w:cs="Tahoma"/>
        </w:rPr>
        <w:t>29/23</w:t>
      </w:r>
      <w:r w:rsidRPr="00AF589D">
        <w:rPr>
          <w:rFonts w:ascii="Tahoma" w:hAnsi="Tahoma" w:cs="Tahoma"/>
        </w:rPr>
        <w:t xml:space="preserve">. </w:t>
      </w:r>
      <w:r w:rsidRPr="00AF589D">
        <w:rPr>
          <w:rFonts w:ascii="Tahoma" w:eastAsia="Frutiger" w:hAnsi="Tahoma" w:cs="Tahoma"/>
          <w:lang w:eastAsia="en-US"/>
        </w:rPr>
        <w:t>Kupec mora o morebitni zavrnitvi novega podizvajalca obvestiti prodajalca najpozneje v desetih (10) dneh od prejema predloga.</w:t>
      </w:r>
    </w:p>
    <w:p w14:paraId="12AF61D3" w14:textId="77777777" w:rsidR="00AF589D" w:rsidRPr="00AF589D" w:rsidRDefault="00AF589D" w:rsidP="00695A4D">
      <w:pPr>
        <w:keepNext/>
        <w:keepLines/>
        <w:jc w:val="both"/>
        <w:rPr>
          <w:rFonts w:ascii="Tahoma" w:hAnsi="Tahoma" w:cs="Tahoma"/>
          <w:b/>
          <w:i/>
        </w:rPr>
      </w:pPr>
    </w:p>
    <w:p w14:paraId="6D48A980" w14:textId="77777777" w:rsidR="00AF589D" w:rsidRPr="00AF589D" w:rsidRDefault="00AF589D" w:rsidP="00695A4D">
      <w:pPr>
        <w:keepNext/>
        <w:keepLines/>
        <w:jc w:val="center"/>
        <w:rPr>
          <w:rFonts w:ascii="Tahoma" w:hAnsi="Tahoma" w:cs="Tahoma"/>
          <w:b/>
          <w:i/>
        </w:rPr>
      </w:pPr>
      <w:r w:rsidRPr="00AF589D">
        <w:rPr>
          <w:rFonts w:ascii="Tahoma" w:hAnsi="Tahoma" w:cs="Tahoma"/>
          <w:b/>
          <w:i/>
        </w:rPr>
        <w:t>/ se upošteva v primeru, da prodajalec nastopa s podizvajalcem, ki zahteva neposredno plačilo /</w:t>
      </w:r>
    </w:p>
    <w:p w14:paraId="179B8924" w14:textId="77777777" w:rsidR="00AF589D" w:rsidRPr="00AF589D" w:rsidRDefault="00AF589D" w:rsidP="00695A4D">
      <w:pPr>
        <w:keepNext/>
        <w:keepLines/>
        <w:jc w:val="center"/>
        <w:rPr>
          <w:rFonts w:ascii="Tahoma" w:hAnsi="Tahoma" w:cs="Tahoma"/>
          <w:i/>
        </w:rPr>
      </w:pPr>
    </w:p>
    <w:p w14:paraId="44E8E473" w14:textId="77777777" w:rsidR="00AF589D" w:rsidRPr="00AF589D" w:rsidRDefault="00AF589D" w:rsidP="00695A4D">
      <w:pPr>
        <w:keepNext/>
        <w:keepLines/>
        <w:jc w:val="both"/>
        <w:rPr>
          <w:rFonts w:ascii="Tahoma" w:eastAsia="Calibri" w:hAnsi="Tahoma" w:cs="Tahoma"/>
        </w:rPr>
      </w:pPr>
      <w:r w:rsidRPr="00AF589D">
        <w:rPr>
          <w:rFonts w:ascii="Tahoma" w:hAnsi="Tahoma" w:cs="Tahoma"/>
        </w:rPr>
        <w:t xml:space="preserve">Prodajalec </w:t>
      </w:r>
      <w:r w:rsidRPr="00AF589D">
        <w:rPr>
          <w:rFonts w:ascii="Tahoma" w:eastAsia="Calibri" w:hAnsi="Tahoma" w:cs="Tahoma"/>
        </w:rPr>
        <w:t xml:space="preserve">s podpisom </w:t>
      </w:r>
      <w:r w:rsidRPr="00AF589D">
        <w:rPr>
          <w:rFonts w:ascii="Tahoma" w:hAnsi="Tahoma" w:cs="Tahoma"/>
        </w:rPr>
        <w:t xml:space="preserve">te pogodbe </w:t>
      </w:r>
      <w:r w:rsidRPr="00AF589D">
        <w:rPr>
          <w:rFonts w:ascii="Tahoma" w:eastAsia="Calibri" w:hAnsi="Tahoma" w:cs="Tahoma"/>
        </w:rPr>
        <w:t xml:space="preserve">pooblašča kupca, da na podlagi potrjenega računa oziroma potrjenih računov, neposredno plačuje vsem v tej </w:t>
      </w:r>
      <w:r w:rsidRPr="00AF589D">
        <w:rPr>
          <w:rFonts w:ascii="Tahoma" w:hAnsi="Tahoma" w:cs="Tahoma"/>
        </w:rPr>
        <w:t xml:space="preserve">pogodbi </w:t>
      </w:r>
      <w:r w:rsidRPr="00AF589D">
        <w:rPr>
          <w:rFonts w:ascii="Tahoma" w:eastAsia="Calibri" w:hAnsi="Tahoma" w:cs="Tahoma"/>
        </w:rPr>
        <w:t xml:space="preserve">navedenim podizvajalcem, ki so zahtevali neposredno plačilo. Podizvajalec je ob oddaji ponudbe predložil soglasje za neposredna plačila, </w:t>
      </w:r>
      <w:r w:rsidRPr="00AF589D">
        <w:rPr>
          <w:rFonts w:ascii="Tahoma" w:hAnsi="Tahoma" w:cs="Tahoma"/>
        </w:rPr>
        <w:t>na podlagi katerega kupec namesto prodajalca poravna podizvajalčevo terjatev do prodajalca.</w:t>
      </w:r>
    </w:p>
    <w:p w14:paraId="3590D65C" w14:textId="77777777" w:rsidR="00AF589D" w:rsidRPr="00AF589D" w:rsidRDefault="00AF589D" w:rsidP="00695A4D">
      <w:pPr>
        <w:keepNext/>
        <w:keepLines/>
        <w:ind w:left="357"/>
        <w:jc w:val="both"/>
        <w:rPr>
          <w:rFonts w:ascii="Tahoma" w:hAnsi="Tahoma" w:cs="Tahoma"/>
        </w:rPr>
      </w:pPr>
    </w:p>
    <w:p w14:paraId="107C654F" w14:textId="77777777" w:rsidR="00AF589D" w:rsidRPr="00AF589D" w:rsidRDefault="00AF589D" w:rsidP="00695A4D">
      <w:pPr>
        <w:keepNext/>
        <w:keepLines/>
        <w:jc w:val="both"/>
        <w:rPr>
          <w:rFonts w:ascii="Tahoma" w:hAnsi="Tahoma" w:cs="Tahoma"/>
        </w:rPr>
      </w:pPr>
      <w:r w:rsidRPr="00AF589D">
        <w:rPr>
          <w:rFonts w:ascii="Tahoma" w:hAnsi="Tahoma" w:cs="Tahoma"/>
        </w:rPr>
        <w:t>Prodajalec mora za podizvajalca, ki zahteva neposredno plačilo, ob vsakem računu priložiti:</w:t>
      </w:r>
    </w:p>
    <w:p w14:paraId="0F475208" w14:textId="77777777" w:rsidR="00AF589D" w:rsidRPr="00AF589D" w:rsidRDefault="00AF589D" w:rsidP="00695A4D">
      <w:pPr>
        <w:keepNext/>
        <w:keepLines/>
        <w:numPr>
          <w:ilvl w:val="0"/>
          <w:numId w:val="8"/>
        </w:numPr>
        <w:jc w:val="both"/>
        <w:rPr>
          <w:rFonts w:ascii="Tahoma" w:hAnsi="Tahoma" w:cs="Tahoma"/>
        </w:rPr>
      </w:pPr>
      <w:r w:rsidRPr="00AF589D">
        <w:rPr>
          <w:rFonts w:ascii="Tahoma" w:hAnsi="Tahoma" w:cs="Tahoma"/>
        </w:rPr>
        <w:t xml:space="preserve">račun podizvajalca za opravljene pogodbene obveznosti, potrjen s strani prodajalca, na podlagi katerega kupec izvede nakazilo za opravljene pogodbene obveznosti neposredno na račun podizvajalca ali </w:t>
      </w:r>
    </w:p>
    <w:p w14:paraId="3E22B793" w14:textId="77777777" w:rsidR="00AF589D" w:rsidRPr="00AF589D" w:rsidRDefault="00AF589D" w:rsidP="00695A4D">
      <w:pPr>
        <w:keepNext/>
        <w:keepLines/>
        <w:numPr>
          <w:ilvl w:val="0"/>
          <w:numId w:val="8"/>
        </w:numPr>
        <w:jc w:val="both"/>
        <w:rPr>
          <w:rFonts w:ascii="Tahoma" w:hAnsi="Tahoma" w:cs="Tahoma"/>
        </w:rPr>
      </w:pPr>
      <w:r w:rsidRPr="00AF589D">
        <w:rPr>
          <w:rFonts w:ascii="Tahoma" w:hAnsi="Tahoma" w:cs="Tahoma"/>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14:paraId="54E964DB" w14:textId="77777777" w:rsidR="00AF589D" w:rsidRPr="00AF589D" w:rsidRDefault="00AF589D" w:rsidP="00695A4D">
      <w:pPr>
        <w:keepNext/>
        <w:keepLines/>
        <w:jc w:val="both"/>
        <w:rPr>
          <w:rFonts w:ascii="Tahoma" w:hAnsi="Tahoma" w:cs="Tahoma"/>
        </w:rPr>
      </w:pPr>
    </w:p>
    <w:p w14:paraId="18CF1953" w14:textId="77777777" w:rsidR="00AF589D" w:rsidRPr="00AF589D" w:rsidRDefault="00AF589D" w:rsidP="00695A4D">
      <w:pPr>
        <w:keepNext/>
        <w:keepLines/>
        <w:jc w:val="both"/>
        <w:rPr>
          <w:rFonts w:ascii="Tahoma" w:hAnsi="Tahoma" w:cs="Tahoma"/>
        </w:rPr>
      </w:pPr>
      <w:r w:rsidRPr="00AF589D">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14:paraId="5C0B50FA" w14:textId="77777777" w:rsidR="00AF589D" w:rsidRPr="00AF589D" w:rsidRDefault="00AF589D" w:rsidP="00695A4D">
      <w:pPr>
        <w:keepNext/>
        <w:keepLines/>
        <w:jc w:val="both"/>
        <w:rPr>
          <w:rFonts w:ascii="Tahoma" w:hAnsi="Tahoma" w:cs="Tahoma"/>
        </w:rPr>
      </w:pPr>
    </w:p>
    <w:p w14:paraId="392E8021" w14:textId="77777777" w:rsidR="00AF589D" w:rsidRPr="00AF589D" w:rsidRDefault="00AF589D" w:rsidP="00695A4D">
      <w:pPr>
        <w:keepNext/>
        <w:keepLines/>
        <w:jc w:val="both"/>
        <w:rPr>
          <w:rFonts w:ascii="Tahoma" w:hAnsi="Tahoma" w:cs="Tahoma"/>
        </w:rPr>
      </w:pPr>
      <w:r w:rsidRPr="00AF589D">
        <w:rPr>
          <w:rFonts w:ascii="Tahoma" w:hAnsi="Tahoma" w:cs="Tahoma"/>
        </w:rPr>
        <w:t xml:space="preserve">Kupec bo potrjene račune podizvajalcev poravnal neposredno podizvajalcem na način in v roku, kot je dogovorjeno za plačilo prodajalcu. </w:t>
      </w:r>
    </w:p>
    <w:p w14:paraId="47F64EC0" w14:textId="77777777" w:rsidR="00AF589D" w:rsidRDefault="00AF589D" w:rsidP="00695A4D">
      <w:pPr>
        <w:keepNext/>
        <w:keepLines/>
        <w:jc w:val="both"/>
        <w:rPr>
          <w:rFonts w:ascii="Tahoma" w:hAnsi="Tahoma" w:cs="Tahoma"/>
        </w:rPr>
      </w:pPr>
    </w:p>
    <w:p w14:paraId="41BC099F" w14:textId="77777777" w:rsidR="00AF589D" w:rsidRPr="00AF589D" w:rsidRDefault="00AF589D" w:rsidP="00695A4D">
      <w:pPr>
        <w:keepNext/>
        <w:keepLines/>
        <w:jc w:val="center"/>
        <w:rPr>
          <w:rFonts w:ascii="Tahoma" w:hAnsi="Tahoma" w:cs="Tahoma"/>
          <w:b/>
          <w:i/>
        </w:rPr>
      </w:pPr>
      <w:r w:rsidRPr="00AF589D">
        <w:rPr>
          <w:rFonts w:ascii="Tahoma" w:hAnsi="Tahoma" w:cs="Tahoma"/>
          <w:b/>
          <w:i/>
        </w:rPr>
        <w:t>/ se upošteva v primeru, da podizvajalec neposrednega plačila ne bo zahteval /</w:t>
      </w:r>
    </w:p>
    <w:p w14:paraId="65C9F5F8" w14:textId="77777777" w:rsidR="00AF589D" w:rsidRPr="00AF589D" w:rsidRDefault="00AF589D" w:rsidP="00695A4D">
      <w:pPr>
        <w:keepNext/>
        <w:keepLines/>
        <w:jc w:val="center"/>
        <w:rPr>
          <w:rFonts w:ascii="Tahoma" w:hAnsi="Tahoma" w:cs="Tahoma"/>
          <w:b/>
          <w:i/>
        </w:rPr>
      </w:pPr>
    </w:p>
    <w:p w14:paraId="0FEE29CD" w14:textId="77777777" w:rsidR="00AF589D" w:rsidRPr="00AF589D" w:rsidRDefault="00AF589D" w:rsidP="00695A4D">
      <w:pPr>
        <w:keepNext/>
        <w:keepLines/>
        <w:tabs>
          <w:tab w:val="left" w:pos="567"/>
          <w:tab w:val="left" w:pos="1702"/>
        </w:tabs>
        <w:jc w:val="both"/>
        <w:rPr>
          <w:rFonts w:ascii="Tahoma" w:hAnsi="Tahoma" w:cs="Tahoma"/>
        </w:rPr>
      </w:pPr>
      <w:r w:rsidRPr="00AF589D">
        <w:rPr>
          <w:rFonts w:ascii="Tahoma" w:hAnsi="Tahoma" w:cs="Tahoma"/>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14:paraId="3EC656DE" w14:textId="77777777" w:rsidR="00AF589D" w:rsidRPr="00AF589D" w:rsidRDefault="00AF589D" w:rsidP="00695A4D">
      <w:pPr>
        <w:keepNext/>
        <w:keepLines/>
        <w:tabs>
          <w:tab w:val="left" w:pos="567"/>
          <w:tab w:val="left" w:pos="1702"/>
        </w:tabs>
        <w:jc w:val="both"/>
        <w:rPr>
          <w:rFonts w:ascii="Tahoma" w:hAnsi="Tahoma" w:cs="Tahoma"/>
        </w:rPr>
      </w:pPr>
    </w:p>
    <w:p w14:paraId="59FF61BB" w14:textId="77777777" w:rsidR="00AF589D" w:rsidRPr="00AF589D" w:rsidRDefault="00AF589D" w:rsidP="00695A4D">
      <w:pPr>
        <w:keepNext/>
        <w:keepLines/>
        <w:jc w:val="center"/>
        <w:rPr>
          <w:rFonts w:ascii="Tahoma" w:hAnsi="Tahoma" w:cs="Tahoma"/>
          <w:b/>
          <w:i/>
        </w:rPr>
      </w:pPr>
      <w:r w:rsidRPr="00AF589D">
        <w:rPr>
          <w:rFonts w:ascii="Tahoma" w:hAnsi="Tahoma" w:cs="Tahoma"/>
          <w:b/>
          <w:i/>
        </w:rPr>
        <w:t>/ se upošteva v primeru, da prodajalec ne nastopa s podizvajalcem /</w:t>
      </w:r>
    </w:p>
    <w:p w14:paraId="35553008" w14:textId="77777777" w:rsidR="00AF589D" w:rsidRPr="00AF589D" w:rsidRDefault="00AF589D" w:rsidP="00695A4D">
      <w:pPr>
        <w:keepNext/>
        <w:keepLines/>
        <w:jc w:val="both"/>
        <w:rPr>
          <w:rFonts w:ascii="Tahoma" w:eastAsia="Frutiger" w:hAnsi="Tahoma" w:cs="Tahoma"/>
          <w:lang w:eastAsia="en-US"/>
        </w:rPr>
      </w:pPr>
    </w:p>
    <w:p w14:paraId="2020685E" w14:textId="77777777"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t xml:space="preserve">Prodajalec ob predložitvi ponudbe in ob sklenitvi te pogodbe nima prijavljenih podizvajalcev za izvedbo predmeta te pogodbe. </w:t>
      </w:r>
    </w:p>
    <w:p w14:paraId="1650A03D" w14:textId="77777777" w:rsidR="00AF589D" w:rsidRPr="00AF589D" w:rsidRDefault="00AF589D" w:rsidP="00695A4D">
      <w:pPr>
        <w:keepNext/>
        <w:keepLines/>
        <w:jc w:val="both"/>
        <w:rPr>
          <w:rFonts w:ascii="Tahoma" w:eastAsia="Frutiger" w:hAnsi="Tahoma" w:cs="Tahoma"/>
          <w:lang w:eastAsia="en-US"/>
        </w:rPr>
      </w:pPr>
    </w:p>
    <w:p w14:paraId="2E1FFF94" w14:textId="77777777"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00255F6C">
        <w:rPr>
          <w:rFonts w:ascii="Tahoma" w:hAnsi="Tahoma" w:cs="Tahoma"/>
        </w:rPr>
        <w:t xml:space="preserve"> LPP-</w:t>
      </w:r>
      <w:r w:rsidR="0012189B">
        <w:rPr>
          <w:rFonts w:ascii="Tahoma" w:hAnsi="Tahoma" w:cs="Tahoma"/>
        </w:rPr>
        <w:t>29/23</w:t>
      </w:r>
      <w:r w:rsidRPr="00AF589D">
        <w:rPr>
          <w:rFonts w:ascii="Tahoma" w:eastAsia="Frutiger" w:hAnsi="Tahoma" w:cs="Tahoma"/>
          <w:lang w:eastAsia="en-US"/>
        </w:rPr>
        <w:t xml:space="preserve">, na podlagi katere je bila sklenjena ta pogodba.  </w:t>
      </w:r>
    </w:p>
    <w:p w14:paraId="1C9CAC2E" w14:textId="77777777" w:rsidR="00AF589D" w:rsidRPr="00AF589D" w:rsidRDefault="00AF589D" w:rsidP="00695A4D">
      <w:pPr>
        <w:keepNext/>
        <w:keepLines/>
        <w:jc w:val="both"/>
        <w:rPr>
          <w:rFonts w:ascii="Tahoma" w:eastAsia="Frutiger" w:hAnsi="Tahoma" w:cs="Tahoma"/>
          <w:lang w:eastAsia="en-US"/>
        </w:rPr>
      </w:pPr>
    </w:p>
    <w:p w14:paraId="41862B44" w14:textId="77777777"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lastRenderedPageBreak/>
        <w:t xml:space="preserve">Kupec mora v skladu s četrtim odstavkom 94. člena ZJN-3 zavrniti vsakega podizvajalca, če zanj obstajajo razlogi za izključitev </w:t>
      </w:r>
      <w:r w:rsidRPr="00AF589D">
        <w:rPr>
          <w:rFonts w:ascii="Tahoma" w:eastAsia="Frutiger" w:hAnsi="Tahoma" w:cs="Tahoma"/>
          <w:bCs/>
          <w:lang w:eastAsia="en-US"/>
        </w:rPr>
        <w:t>v skladu z 1., 2. in 4. odstavkom 75. člena ZJN-3</w:t>
      </w:r>
      <w:r w:rsidRPr="00AF589D">
        <w:rPr>
          <w:rFonts w:ascii="Tahoma" w:eastAsia="Frutiger" w:hAnsi="Tahoma" w:cs="Tahoma"/>
          <w:lang w:eastAsia="en-US"/>
        </w:rPr>
        <w:t>.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w:t>
      </w:r>
      <w:r w:rsidRPr="00AF589D">
        <w:rPr>
          <w:rFonts w:ascii="Tahoma" w:hAnsi="Tahoma" w:cs="Tahoma"/>
        </w:rPr>
        <w:t xml:space="preserve"> </w:t>
      </w:r>
      <w:r>
        <w:rPr>
          <w:rFonts w:ascii="Tahoma" w:hAnsi="Tahoma" w:cs="Tahoma"/>
        </w:rPr>
        <w:t>LPP-</w:t>
      </w:r>
      <w:r w:rsidR="003854C9">
        <w:rPr>
          <w:rFonts w:ascii="Tahoma" w:hAnsi="Tahoma" w:cs="Tahoma"/>
        </w:rPr>
        <w:t>29/23</w:t>
      </w:r>
      <w:r w:rsidRPr="00AF589D">
        <w:rPr>
          <w:rFonts w:ascii="Tahoma" w:hAnsi="Tahoma" w:cs="Tahoma"/>
        </w:rPr>
        <w:t xml:space="preserve">. </w:t>
      </w:r>
      <w:r w:rsidRPr="00AF589D">
        <w:rPr>
          <w:rFonts w:ascii="Tahoma" w:eastAsia="Frutiger" w:hAnsi="Tahoma" w:cs="Tahoma"/>
          <w:lang w:eastAsia="en-US"/>
        </w:rPr>
        <w:t>Kupec mora o morebitni zavrnitvi novega podizvajalca obvestiti prodajalca najpozneje v desetih (10) dneh od prejema predloga.</w:t>
      </w:r>
    </w:p>
    <w:p w14:paraId="53369F47" w14:textId="77777777" w:rsidR="00AF589D" w:rsidRPr="00AF589D" w:rsidRDefault="00AF589D" w:rsidP="00695A4D">
      <w:pPr>
        <w:keepNext/>
        <w:keepLines/>
        <w:jc w:val="both"/>
        <w:rPr>
          <w:rFonts w:ascii="Tahoma" w:eastAsia="Frutiger" w:hAnsi="Tahoma" w:cs="Tahoma"/>
          <w:lang w:eastAsia="en-US"/>
        </w:rPr>
      </w:pPr>
    </w:p>
    <w:p w14:paraId="71893CE2" w14:textId="77777777"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t>Prodajalec v razmerju do kupca v celoti odgovarja za dobro izvedbo pogodbenih obveznosti, ne glede na število podizvajalcev.</w:t>
      </w:r>
    </w:p>
    <w:p w14:paraId="38F19EFE" w14:textId="77777777" w:rsidR="00AF589D" w:rsidRPr="00AF589D" w:rsidRDefault="00AF589D" w:rsidP="00695A4D">
      <w:pPr>
        <w:keepNext/>
        <w:keepLines/>
        <w:jc w:val="both"/>
        <w:rPr>
          <w:rFonts w:ascii="Tahoma" w:hAnsi="Tahoma" w:cs="Tahoma"/>
        </w:rPr>
      </w:pPr>
    </w:p>
    <w:p w14:paraId="286D378A"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VIŠJA SILA</w:t>
      </w:r>
    </w:p>
    <w:p w14:paraId="00F864A1" w14:textId="77777777" w:rsidR="00AF589D" w:rsidRPr="00AF589D" w:rsidRDefault="00AF589D" w:rsidP="00695A4D">
      <w:pPr>
        <w:keepNext/>
        <w:keepLines/>
        <w:jc w:val="both"/>
        <w:rPr>
          <w:rFonts w:ascii="Tahoma" w:hAnsi="Tahoma" w:cs="Tahoma"/>
        </w:rPr>
      </w:pPr>
    </w:p>
    <w:p w14:paraId="54393081"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106B1A9" w14:textId="77777777" w:rsidR="00AF589D" w:rsidRPr="00AF589D" w:rsidRDefault="00AF589D" w:rsidP="00695A4D">
      <w:pPr>
        <w:keepNext/>
        <w:keepLines/>
        <w:ind w:left="426"/>
        <w:rPr>
          <w:rFonts w:ascii="Tahoma" w:hAnsi="Tahoma" w:cs="Tahoma"/>
        </w:rPr>
      </w:pPr>
    </w:p>
    <w:p w14:paraId="68DA7BCE" w14:textId="77777777" w:rsidR="00AF589D" w:rsidRPr="00AF589D" w:rsidRDefault="00AF589D" w:rsidP="00695A4D">
      <w:pPr>
        <w:keepNext/>
        <w:keepLines/>
        <w:jc w:val="both"/>
        <w:rPr>
          <w:rFonts w:ascii="Tahoma" w:hAnsi="Tahoma" w:cs="Tahoma"/>
        </w:rPr>
      </w:pPr>
      <w:r w:rsidRPr="00AF589D">
        <w:rPr>
          <w:rFonts w:ascii="Tahoma" w:hAnsi="Tahoma" w:cs="Tahoma"/>
        </w:rPr>
        <w:t xml:space="preserve">Prodajalec </w:t>
      </w:r>
      <w:r w:rsidRPr="00AF589D">
        <w:rPr>
          <w:rFonts w:ascii="Tahoma" w:hAnsi="Tahoma" w:cs="Tahoma"/>
          <w:lang w:val="x-none"/>
        </w:rPr>
        <w:t>ni odgovoren za delno ali celotno neizpolnjevanje</w:t>
      </w:r>
      <w:r w:rsidRPr="00AF589D">
        <w:rPr>
          <w:rFonts w:ascii="Tahoma" w:hAnsi="Tahoma" w:cs="Tahoma"/>
        </w:rPr>
        <w:t xml:space="preserve"> pogodbenih</w:t>
      </w:r>
      <w:r w:rsidRPr="00AF589D">
        <w:rPr>
          <w:rFonts w:ascii="Tahoma" w:hAnsi="Tahoma" w:cs="Tahoma"/>
          <w:lang w:val="x-none"/>
        </w:rPr>
        <w:t xml:space="preserve"> obveznosti, če je to posledica višje sile</w:t>
      </w:r>
      <w:r w:rsidRPr="00AF589D">
        <w:rPr>
          <w:rFonts w:ascii="Tahoma" w:hAnsi="Tahoma" w:cs="Tahoma"/>
        </w:rPr>
        <w:t xml:space="preserve">, vendar največ za čas trajanja višje sile. </w:t>
      </w:r>
    </w:p>
    <w:p w14:paraId="20CC7EC1" w14:textId="77777777" w:rsidR="00AF589D" w:rsidRPr="00AF589D" w:rsidRDefault="00AF589D" w:rsidP="00695A4D">
      <w:pPr>
        <w:keepNext/>
        <w:keepLines/>
        <w:jc w:val="both"/>
        <w:rPr>
          <w:rFonts w:ascii="Tahoma" w:hAnsi="Tahoma" w:cs="Tahoma"/>
        </w:rPr>
      </w:pPr>
    </w:p>
    <w:p w14:paraId="602781AF" w14:textId="77777777" w:rsidR="00AF589D" w:rsidRPr="00AF589D" w:rsidRDefault="00AF589D" w:rsidP="00695A4D">
      <w:pPr>
        <w:keepNext/>
        <w:keepLines/>
        <w:jc w:val="both"/>
        <w:rPr>
          <w:rFonts w:ascii="Tahoma" w:hAnsi="Tahoma" w:cs="Tahoma"/>
        </w:rPr>
      </w:pPr>
      <w:r w:rsidRPr="00AF589D">
        <w:rPr>
          <w:rFonts w:ascii="Tahoma" w:hAnsi="Tahoma" w:cs="Tahoma"/>
        </w:rPr>
        <w:t xml:space="preserve">Kot višja sila se razumejo vse okoliščine izjemnega značaja, ki so se pojavile po sklenitvi pogodbe in jih sodna praksa priznava za višjo silo. Če je dobava blaga delno ali v celoti motena oziroma preprečena, je prodajalec o tem dolžan nemudoma obvestiti kupca. Prav tako ga je dolžan sproti obveščati o prenehanju takih okoliščin. Na zahtevo kupca je prodajalec dolžan dokazati obstoj višje sile. </w:t>
      </w:r>
    </w:p>
    <w:p w14:paraId="66A71307" w14:textId="77777777" w:rsidR="00AF589D" w:rsidRPr="00AF589D" w:rsidRDefault="00AF589D" w:rsidP="00695A4D">
      <w:pPr>
        <w:keepNext/>
        <w:keepLines/>
        <w:jc w:val="both"/>
        <w:rPr>
          <w:rFonts w:ascii="Tahoma" w:hAnsi="Tahoma" w:cs="Tahoma"/>
        </w:rPr>
      </w:pPr>
    </w:p>
    <w:p w14:paraId="3291E86F" w14:textId="6C37C1C3" w:rsidR="00AF589D" w:rsidRPr="00AF589D" w:rsidRDefault="00AF589D" w:rsidP="00695A4D">
      <w:pPr>
        <w:keepNext/>
        <w:keepLines/>
        <w:jc w:val="both"/>
        <w:rPr>
          <w:rFonts w:ascii="Tahoma" w:hAnsi="Tahoma" w:cs="Tahoma"/>
        </w:rPr>
      </w:pPr>
      <w:r w:rsidRPr="00AF589D">
        <w:rPr>
          <w:rFonts w:ascii="Tahoma" w:hAnsi="Tahoma" w:cs="Tahoma"/>
        </w:rPr>
        <w:t>Le v primerih</w:t>
      </w:r>
      <w:r w:rsidR="00566EA6">
        <w:rPr>
          <w:rFonts w:ascii="Tahoma" w:hAnsi="Tahoma" w:cs="Tahoma"/>
        </w:rPr>
        <w:t xml:space="preserve"> višje sile</w:t>
      </w:r>
      <w:r w:rsidRPr="00AF589D">
        <w:rPr>
          <w:rFonts w:ascii="Tahoma" w:hAnsi="Tahoma" w:cs="Tahoma"/>
        </w:rPr>
        <w:t xml:space="preserve"> kupec ne bo</w:t>
      </w:r>
      <w:r w:rsidR="003D19C9">
        <w:rPr>
          <w:rFonts w:ascii="Tahoma" w:hAnsi="Tahoma" w:cs="Tahoma"/>
        </w:rPr>
        <w:t xml:space="preserve"> uveljavljal pogodbene kazni, v skladu s 16. členom pogodbe.</w:t>
      </w:r>
      <w:r w:rsidRPr="00AF589D">
        <w:rPr>
          <w:rFonts w:ascii="Tahoma" w:hAnsi="Tahoma" w:cs="Tahoma"/>
        </w:rPr>
        <w:t xml:space="preserve"> </w:t>
      </w:r>
    </w:p>
    <w:p w14:paraId="228EAB97" w14:textId="77777777" w:rsidR="00AF589D" w:rsidRPr="00AF589D" w:rsidRDefault="00AF589D" w:rsidP="00695A4D">
      <w:pPr>
        <w:keepNext/>
        <w:keepLines/>
        <w:jc w:val="both"/>
        <w:rPr>
          <w:rFonts w:ascii="Tahoma" w:hAnsi="Tahoma" w:cs="Tahoma"/>
        </w:rPr>
      </w:pPr>
    </w:p>
    <w:p w14:paraId="56597B59"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GARANCIJA</w:t>
      </w:r>
    </w:p>
    <w:p w14:paraId="41DDE7B7" w14:textId="77777777" w:rsidR="00AF589D" w:rsidRPr="00AF589D" w:rsidRDefault="00AF589D" w:rsidP="00695A4D">
      <w:pPr>
        <w:keepNext/>
        <w:keepLines/>
        <w:jc w:val="both"/>
        <w:rPr>
          <w:rFonts w:ascii="Tahoma" w:hAnsi="Tahoma" w:cs="Tahoma"/>
        </w:rPr>
      </w:pPr>
    </w:p>
    <w:p w14:paraId="790F1DE9"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53FB69F5" w14:textId="77777777" w:rsidR="00AF589D" w:rsidRPr="00AF589D" w:rsidRDefault="00AF589D" w:rsidP="00695A4D">
      <w:pPr>
        <w:keepNext/>
        <w:keepLines/>
        <w:jc w:val="both"/>
        <w:rPr>
          <w:rFonts w:ascii="Tahoma" w:hAnsi="Tahoma" w:cs="Tahoma"/>
        </w:rPr>
      </w:pPr>
    </w:p>
    <w:p w14:paraId="6F1CAEA6" w14:textId="77777777" w:rsidR="00AF589D" w:rsidRPr="00AF589D" w:rsidRDefault="00AF589D" w:rsidP="00695A4D">
      <w:pPr>
        <w:keepNext/>
        <w:keepLines/>
        <w:jc w:val="both"/>
        <w:rPr>
          <w:rFonts w:ascii="Tahoma" w:hAnsi="Tahoma" w:cs="Tahoma"/>
        </w:rPr>
      </w:pPr>
      <w:r w:rsidRPr="00AF589D">
        <w:rPr>
          <w:rFonts w:ascii="Tahoma" w:hAnsi="Tahoma" w:cs="Tahoma"/>
        </w:rPr>
        <w:t>Prodajalec za dobavlj</w:t>
      </w:r>
      <w:r w:rsidR="0012189B">
        <w:rPr>
          <w:rFonts w:ascii="Tahoma" w:hAnsi="Tahoma" w:cs="Tahoma"/>
        </w:rPr>
        <w:t>eno vozilo zagotavlja minimalno dvo</w:t>
      </w:r>
      <w:r w:rsidRPr="00AF589D">
        <w:rPr>
          <w:rFonts w:ascii="Tahoma" w:hAnsi="Tahoma" w:cs="Tahoma"/>
        </w:rPr>
        <w:t xml:space="preserve"> (2) letno splošno garancijsko dobo, šteto od dneva prevzema vozila. </w:t>
      </w:r>
    </w:p>
    <w:p w14:paraId="3A64FD8E" w14:textId="77777777" w:rsidR="00AF589D" w:rsidRPr="00AF589D" w:rsidRDefault="00AF589D" w:rsidP="00695A4D">
      <w:pPr>
        <w:keepNext/>
        <w:keepLines/>
        <w:jc w:val="both"/>
        <w:rPr>
          <w:rFonts w:ascii="Tahoma" w:hAnsi="Tahoma" w:cs="Tahoma"/>
        </w:rPr>
      </w:pPr>
    </w:p>
    <w:p w14:paraId="4F60161D" w14:textId="32114EDA" w:rsidR="00AF589D" w:rsidRPr="00AF589D" w:rsidRDefault="00AF589D" w:rsidP="00695A4D">
      <w:pPr>
        <w:keepNext/>
        <w:keepLines/>
        <w:jc w:val="both"/>
        <w:rPr>
          <w:rFonts w:ascii="Tahoma" w:hAnsi="Tahoma" w:cs="Tahoma"/>
        </w:rPr>
      </w:pPr>
      <w:r w:rsidRPr="00AF589D">
        <w:rPr>
          <w:rFonts w:ascii="Tahoma" w:hAnsi="Tahoma" w:cs="Tahoma"/>
        </w:rPr>
        <w:t xml:space="preserve">Prodajalec zagotavlja kupcu tudi vse ostale garancije, v skladu z splošnimi garancijskimi pogoji proizvajalca dobavljenega </w:t>
      </w:r>
      <w:r w:rsidR="00566EA6">
        <w:rPr>
          <w:rFonts w:ascii="Tahoma" w:hAnsi="Tahoma" w:cs="Tahoma"/>
        </w:rPr>
        <w:t>vozila</w:t>
      </w:r>
      <w:r w:rsidRPr="00AF589D">
        <w:rPr>
          <w:rFonts w:ascii="Tahoma" w:hAnsi="Tahoma" w:cs="Tahoma"/>
        </w:rPr>
        <w:t>.</w:t>
      </w:r>
    </w:p>
    <w:p w14:paraId="343D3519" w14:textId="77777777" w:rsidR="00AF589D" w:rsidRPr="00AF589D" w:rsidRDefault="00AF589D" w:rsidP="00695A4D">
      <w:pPr>
        <w:keepNext/>
        <w:keepLines/>
        <w:jc w:val="both"/>
        <w:rPr>
          <w:rFonts w:ascii="Tahoma" w:hAnsi="Tahoma" w:cs="Tahoma"/>
        </w:rPr>
      </w:pPr>
    </w:p>
    <w:p w14:paraId="2B2ABC67" w14:textId="77777777" w:rsidR="00AF589D" w:rsidRPr="00AF589D" w:rsidRDefault="00AF589D" w:rsidP="00695A4D">
      <w:pPr>
        <w:keepNext/>
        <w:keepLines/>
        <w:jc w:val="both"/>
        <w:rPr>
          <w:rFonts w:ascii="Tahoma" w:hAnsi="Tahoma" w:cs="Tahoma"/>
        </w:rPr>
      </w:pPr>
      <w:r w:rsidRPr="00AF589D">
        <w:rPr>
          <w:rFonts w:ascii="Tahoma" w:hAnsi="Tahoma" w:cs="Tahoma"/>
        </w:rPr>
        <w:t>Prodajalec se obveže, da bo na zahtevo kupca, na lastne stroške odpravil vse pomanjkljivosti v garancijski dobi.</w:t>
      </w:r>
    </w:p>
    <w:p w14:paraId="218A775D" w14:textId="77777777" w:rsidR="00AF589D" w:rsidRPr="00AF589D" w:rsidRDefault="00AF589D" w:rsidP="00695A4D">
      <w:pPr>
        <w:keepNext/>
        <w:keepLines/>
        <w:jc w:val="both"/>
        <w:rPr>
          <w:rFonts w:ascii="Tahoma" w:hAnsi="Tahoma" w:cs="Tahoma"/>
        </w:rPr>
      </w:pPr>
    </w:p>
    <w:p w14:paraId="5811EA40" w14:textId="7C75D83D" w:rsidR="00AF589D" w:rsidRPr="00AF589D" w:rsidRDefault="00AF589D" w:rsidP="00695A4D">
      <w:pPr>
        <w:keepNext/>
        <w:keepLines/>
        <w:jc w:val="both"/>
        <w:rPr>
          <w:rFonts w:ascii="Tahoma" w:hAnsi="Tahoma" w:cs="Tahoma"/>
        </w:rPr>
      </w:pPr>
      <w:r w:rsidRPr="00AF589D">
        <w:rPr>
          <w:rFonts w:ascii="Tahoma" w:hAnsi="Tahoma" w:cs="Tahoma"/>
        </w:rPr>
        <w:t xml:space="preserve">Garancijski roki iz tega člena tečejo od datuma prevzema oziroma uspešno opravljene dobave </w:t>
      </w:r>
      <w:r w:rsidR="00566EA6">
        <w:rPr>
          <w:rFonts w:ascii="Tahoma" w:hAnsi="Tahoma" w:cs="Tahoma"/>
        </w:rPr>
        <w:t>vozila</w:t>
      </w:r>
      <w:r w:rsidRPr="00AF589D">
        <w:rPr>
          <w:rFonts w:ascii="Tahoma" w:hAnsi="Tahoma" w:cs="Tahoma"/>
        </w:rPr>
        <w:t>, kar je razvidno iz podpisanega prevzemnega zapisnika s strani</w:t>
      </w:r>
      <w:r w:rsidR="00566EA6">
        <w:rPr>
          <w:rFonts w:ascii="Tahoma" w:hAnsi="Tahoma" w:cs="Tahoma"/>
        </w:rPr>
        <w:t xml:space="preserve"> obeh</w:t>
      </w:r>
      <w:r w:rsidRPr="00AF589D">
        <w:rPr>
          <w:rFonts w:ascii="Tahoma" w:hAnsi="Tahoma" w:cs="Tahoma"/>
        </w:rPr>
        <w:t xml:space="preserve"> pogodbenih strank oziroma skrbnikov pogodbe.</w:t>
      </w:r>
    </w:p>
    <w:p w14:paraId="42546D52" w14:textId="77777777" w:rsidR="00AF589D" w:rsidRPr="00AF589D" w:rsidRDefault="00AF589D" w:rsidP="00695A4D">
      <w:pPr>
        <w:keepNext/>
        <w:keepLines/>
        <w:jc w:val="both"/>
        <w:rPr>
          <w:rFonts w:ascii="Tahoma" w:hAnsi="Tahoma" w:cs="Tahoma"/>
        </w:rPr>
      </w:pPr>
    </w:p>
    <w:p w14:paraId="3BF2B4FC" w14:textId="77777777" w:rsidR="00AF589D" w:rsidRPr="00AF589D" w:rsidRDefault="00AF589D" w:rsidP="00695A4D">
      <w:pPr>
        <w:keepNext/>
        <w:keepLines/>
        <w:numPr>
          <w:ilvl w:val="0"/>
          <w:numId w:val="34"/>
        </w:numPr>
        <w:tabs>
          <w:tab w:val="left" w:pos="851"/>
          <w:tab w:val="left" w:pos="1702"/>
        </w:tabs>
        <w:jc w:val="both"/>
        <w:rPr>
          <w:rFonts w:ascii="Tahoma" w:hAnsi="Tahoma" w:cs="Tahoma"/>
          <w:b/>
        </w:rPr>
      </w:pPr>
      <w:r w:rsidRPr="00AF589D">
        <w:rPr>
          <w:rFonts w:ascii="Tahoma" w:hAnsi="Tahoma" w:cs="Tahoma"/>
          <w:b/>
        </w:rPr>
        <w:t>FINANČNO ZAVAROVANJE</w:t>
      </w:r>
    </w:p>
    <w:p w14:paraId="69160B59" w14:textId="77777777" w:rsidR="00AF589D" w:rsidRPr="00AF589D" w:rsidRDefault="00AF589D" w:rsidP="00695A4D">
      <w:pPr>
        <w:keepNext/>
        <w:keepLines/>
        <w:tabs>
          <w:tab w:val="left" w:pos="851"/>
          <w:tab w:val="left" w:pos="1702"/>
        </w:tabs>
        <w:jc w:val="both"/>
        <w:rPr>
          <w:rFonts w:ascii="Tahoma" w:hAnsi="Tahoma" w:cs="Tahoma"/>
          <w:b/>
        </w:rPr>
      </w:pPr>
    </w:p>
    <w:p w14:paraId="0DBE5371"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5993BE10" w14:textId="77777777" w:rsidR="00AF589D" w:rsidRPr="00AF589D" w:rsidRDefault="00AF589D" w:rsidP="00695A4D">
      <w:pPr>
        <w:keepNext/>
        <w:keepLines/>
        <w:jc w:val="both"/>
        <w:rPr>
          <w:rFonts w:ascii="Tahoma" w:hAnsi="Tahoma" w:cs="Tahoma"/>
        </w:rPr>
      </w:pPr>
    </w:p>
    <w:p w14:paraId="13EF4581" w14:textId="53C154F9" w:rsidR="00AF589D" w:rsidRPr="00AF589D" w:rsidRDefault="00AF589D" w:rsidP="00695A4D">
      <w:pPr>
        <w:keepNext/>
        <w:keepLines/>
        <w:jc w:val="both"/>
        <w:rPr>
          <w:rFonts w:ascii="Tahoma" w:eastAsia="Calibri" w:hAnsi="Tahoma" w:cs="Tahoma"/>
        </w:rPr>
      </w:pPr>
      <w:r w:rsidRPr="00AF589D">
        <w:rPr>
          <w:rFonts w:ascii="Tahoma" w:eastAsia="Calibri" w:hAnsi="Tahoma" w:cs="Tahoma"/>
        </w:rPr>
        <w:t>Prodajalec se obve</w:t>
      </w:r>
      <w:r w:rsidR="00566EA6">
        <w:rPr>
          <w:rFonts w:ascii="Tahoma" w:eastAsia="Calibri" w:hAnsi="Tahoma" w:cs="Tahoma"/>
        </w:rPr>
        <w:t>ž</w:t>
      </w:r>
      <w:r w:rsidRPr="00AF589D">
        <w:rPr>
          <w:rFonts w:ascii="Tahoma" w:eastAsia="Calibri" w:hAnsi="Tahoma" w:cs="Tahoma"/>
        </w:rPr>
        <w:t xml:space="preserve">e, da bo ob sklenitvi pogodbe, kupcu predložil podpisano in žigosano bianko menico z izpolnjeno, podpisano in žigosano menično izjavo za zavarovanje dobre izvedbe pogodbenih obveznosti (v nadaljevanju: finančno zavarovanje za zavarovanje dobre izvedbe pogodbenih obveznosti), v višini 10 % (desetih odstotkov) skupne pogodbene vrednosti brez DDV (z besedo: __________ in 00/100) z dobo veljavnosti še šestdeset (60) koledarskih dni po pogodbenem roku dobave </w:t>
      </w:r>
      <w:r w:rsidR="00566EA6">
        <w:rPr>
          <w:rFonts w:ascii="Tahoma" w:eastAsia="Calibri" w:hAnsi="Tahoma" w:cs="Tahoma"/>
        </w:rPr>
        <w:t>vozila</w:t>
      </w:r>
      <w:r w:rsidRPr="00AF589D">
        <w:rPr>
          <w:rFonts w:ascii="Tahoma" w:eastAsia="Calibri" w:hAnsi="Tahoma" w:cs="Tahoma"/>
        </w:rPr>
        <w:t>. Predložitev finančnega zavarovanja za zavarovanje dobre izvedbe pogodbenih obveznosti je pogoj za veljavnost pogodbe.</w:t>
      </w:r>
      <w:r w:rsidRPr="00AF589D">
        <w:rPr>
          <w:rFonts w:ascii="Tahoma" w:hAnsi="Tahoma" w:cs="Tahoma"/>
          <w:lang w:eastAsia="ar-SA"/>
        </w:rPr>
        <w:t xml:space="preserve"> V kolikor prodajalec ne predloži finančnega zavarovanja za zavarovanje dobre izvedbe pogodbenih obveznosti, </w:t>
      </w:r>
      <w:r w:rsidRPr="00AF589D">
        <w:rPr>
          <w:rFonts w:ascii="Tahoma" w:hAnsi="Tahoma" w:cs="Tahoma"/>
        </w:rPr>
        <w:t xml:space="preserve">se šteje, da ta pogodba ni bila nikoli sklenjena. </w:t>
      </w:r>
      <w:r w:rsidRPr="00AF589D">
        <w:rPr>
          <w:rFonts w:ascii="Tahoma" w:hAnsi="Tahoma" w:cs="Tahoma"/>
          <w:lang w:eastAsia="ar-SA"/>
        </w:rPr>
        <w:t xml:space="preserve">  </w:t>
      </w:r>
      <w:r w:rsidRPr="00AF589D">
        <w:rPr>
          <w:rFonts w:ascii="Tahoma" w:hAnsi="Tahoma" w:cs="Tahoma"/>
        </w:rPr>
        <w:t xml:space="preserve"> </w:t>
      </w:r>
    </w:p>
    <w:p w14:paraId="5D4A2999" w14:textId="77777777" w:rsidR="00AF589D" w:rsidRPr="00AF589D" w:rsidRDefault="00AF589D" w:rsidP="00695A4D">
      <w:pPr>
        <w:keepNext/>
        <w:keepLines/>
        <w:autoSpaceDE w:val="0"/>
        <w:autoSpaceDN w:val="0"/>
        <w:adjustRightInd w:val="0"/>
        <w:jc w:val="both"/>
        <w:rPr>
          <w:rFonts w:ascii="Tahoma" w:eastAsia="Calibri" w:hAnsi="Tahoma" w:cs="Tahoma"/>
        </w:rPr>
      </w:pPr>
    </w:p>
    <w:p w14:paraId="012AB438" w14:textId="77777777" w:rsidR="00AF589D" w:rsidRPr="00AF589D" w:rsidRDefault="00AF589D" w:rsidP="00695A4D">
      <w:pPr>
        <w:keepNext/>
        <w:keepLines/>
        <w:autoSpaceDE w:val="0"/>
        <w:autoSpaceDN w:val="0"/>
        <w:adjustRightInd w:val="0"/>
        <w:jc w:val="both"/>
        <w:rPr>
          <w:rFonts w:ascii="Tahoma" w:eastAsia="Calibri" w:hAnsi="Tahoma" w:cs="Tahoma"/>
        </w:rPr>
      </w:pPr>
      <w:r w:rsidRPr="00AF589D">
        <w:rPr>
          <w:rFonts w:ascii="Tahoma" w:eastAsia="Calibri" w:hAnsi="Tahoma" w:cs="Tahoma"/>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w:t>
      </w:r>
      <w:r w:rsidR="00566EA6">
        <w:rPr>
          <w:rFonts w:ascii="Tahoma" w:eastAsia="Calibri" w:hAnsi="Tahoma" w:cs="Tahoma"/>
        </w:rPr>
        <w:t xml:space="preserve">dodatni </w:t>
      </w:r>
      <w:r w:rsidRPr="00AF589D">
        <w:rPr>
          <w:rFonts w:ascii="Tahoma" w:eastAsia="Calibri" w:hAnsi="Tahoma" w:cs="Tahoma"/>
        </w:rPr>
        <w:t xml:space="preserve">rok za izpolnitev. </w:t>
      </w:r>
    </w:p>
    <w:p w14:paraId="5E506F74" w14:textId="77777777" w:rsidR="00AF589D" w:rsidRPr="00AF589D" w:rsidRDefault="00AF589D" w:rsidP="00695A4D">
      <w:pPr>
        <w:keepNext/>
        <w:keepLines/>
        <w:autoSpaceDE w:val="0"/>
        <w:autoSpaceDN w:val="0"/>
        <w:adjustRightInd w:val="0"/>
        <w:jc w:val="both"/>
        <w:rPr>
          <w:rFonts w:ascii="Tahoma" w:eastAsia="Calibri" w:hAnsi="Tahoma" w:cs="Tahoma"/>
        </w:rPr>
      </w:pPr>
    </w:p>
    <w:p w14:paraId="4ED0AE4D" w14:textId="42F93C02" w:rsidR="00AF589D" w:rsidRPr="00AF589D" w:rsidRDefault="00AF589D" w:rsidP="00695A4D">
      <w:pPr>
        <w:keepNext/>
        <w:keepLines/>
        <w:autoSpaceDE w:val="0"/>
        <w:autoSpaceDN w:val="0"/>
        <w:adjustRightInd w:val="0"/>
        <w:jc w:val="both"/>
        <w:rPr>
          <w:rFonts w:ascii="Tahoma" w:eastAsia="Calibri" w:hAnsi="Tahoma" w:cs="Tahoma"/>
        </w:rPr>
      </w:pPr>
      <w:r w:rsidRPr="00AF589D">
        <w:rPr>
          <w:rFonts w:ascii="Tahoma" w:eastAsia="Calibri" w:hAnsi="Tahoma" w:cs="Tahoma"/>
        </w:rPr>
        <w:t xml:space="preserve">Unovčenje finančnega zavarovanja za zavarovanje dobre izvedbe pogodbenih obveznosti </w:t>
      </w:r>
      <w:r w:rsidR="00566EA6">
        <w:rPr>
          <w:rFonts w:ascii="Tahoma" w:eastAsia="Calibri" w:hAnsi="Tahoma" w:cs="Tahoma"/>
        </w:rPr>
        <w:t xml:space="preserve">prodajalca </w:t>
      </w:r>
      <w:r w:rsidRPr="00AF589D">
        <w:rPr>
          <w:rFonts w:ascii="Tahoma" w:eastAsia="Calibri" w:hAnsi="Tahoma" w:cs="Tahoma"/>
        </w:rPr>
        <w:t>ne odve</w:t>
      </w:r>
      <w:r w:rsidR="00566EA6">
        <w:rPr>
          <w:rFonts w:ascii="Tahoma" w:eastAsia="Calibri" w:hAnsi="Tahoma" w:cs="Tahoma"/>
        </w:rPr>
        <w:t>že</w:t>
      </w:r>
      <w:r w:rsidRPr="00AF589D">
        <w:rPr>
          <w:rFonts w:ascii="Tahoma" w:eastAsia="Calibri" w:hAnsi="Tahoma" w:cs="Tahoma"/>
        </w:rPr>
        <w:t xml:space="preserve">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14:paraId="36BB9A43" w14:textId="77777777" w:rsidR="00AF589D" w:rsidRPr="00AF589D" w:rsidRDefault="00AF589D" w:rsidP="00695A4D">
      <w:pPr>
        <w:keepNext/>
        <w:keepLines/>
        <w:jc w:val="both"/>
        <w:rPr>
          <w:rFonts w:ascii="Tahoma" w:hAnsi="Tahoma" w:cs="Tahoma"/>
        </w:rPr>
      </w:pPr>
    </w:p>
    <w:p w14:paraId="5619D175"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POGODBENA KAZEN</w:t>
      </w:r>
    </w:p>
    <w:p w14:paraId="37855C88" w14:textId="77777777" w:rsidR="00AF589D" w:rsidRPr="00AF589D" w:rsidRDefault="00AF589D" w:rsidP="00695A4D">
      <w:pPr>
        <w:keepNext/>
        <w:keepLines/>
        <w:tabs>
          <w:tab w:val="left" w:pos="851"/>
          <w:tab w:val="left" w:pos="1702"/>
        </w:tabs>
        <w:jc w:val="both"/>
        <w:rPr>
          <w:rFonts w:ascii="Tahoma" w:hAnsi="Tahoma" w:cs="Tahoma"/>
          <w:b/>
        </w:rPr>
      </w:pPr>
    </w:p>
    <w:p w14:paraId="123B9DE2"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14249DBA" w14:textId="77777777" w:rsidR="00AF589D" w:rsidRPr="00AF589D" w:rsidRDefault="00AF589D" w:rsidP="00695A4D">
      <w:pPr>
        <w:keepNext/>
        <w:keepLines/>
        <w:tabs>
          <w:tab w:val="left" w:pos="567"/>
          <w:tab w:val="left" w:pos="1702"/>
        </w:tabs>
        <w:jc w:val="both"/>
        <w:rPr>
          <w:rFonts w:ascii="Tahoma" w:hAnsi="Tahoma" w:cs="Tahoma"/>
          <w:b/>
        </w:rPr>
      </w:pPr>
    </w:p>
    <w:p w14:paraId="5BC3AC01" w14:textId="77777777" w:rsidR="00AF589D" w:rsidRPr="00AF589D" w:rsidRDefault="00AF589D" w:rsidP="00695A4D">
      <w:pPr>
        <w:keepNext/>
        <w:keepLines/>
        <w:jc w:val="both"/>
        <w:rPr>
          <w:rFonts w:ascii="Tahoma" w:hAnsi="Tahoma" w:cs="Tahoma"/>
          <w:lang w:eastAsia="ar-SA"/>
        </w:rPr>
      </w:pPr>
      <w:r w:rsidRPr="00AF589D">
        <w:rPr>
          <w:rFonts w:ascii="Tahoma" w:hAnsi="Tahoma" w:cs="Tahoma"/>
          <w:lang w:eastAsia="ar-SA"/>
        </w:rPr>
        <w:t>V primeru, da prodajalec ne izpolni pogodbenih obveznosti v pogodbeno dogovorjenem roku, in neizpolnitev ni posledica višje sile, ima kupec pravico zaračunati prodajalcu pogodbeno kazen, ki znaša nič celih pet odstotka (0,5 %) skupne pogodbene vrednosti brez DDV, za vsak dan zamude, vendar ne več kot pet odstotkov (5 %) skupne pogodbene vrednosti brez DDV.</w:t>
      </w:r>
    </w:p>
    <w:p w14:paraId="7CAA8E7B" w14:textId="77777777" w:rsidR="00AF589D" w:rsidRPr="00AF589D" w:rsidRDefault="00AF589D" w:rsidP="00695A4D">
      <w:pPr>
        <w:keepNext/>
        <w:keepLines/>
        <w:jc w:val="both"/>
        <w:rPr>
          <w:rFonts w:ascii="Tahoma" w:hAnsi="Tahoma" w:cs="Tahoma"/>
          <w:lang w:eastAsia="ar-SA"/>
        </w:rPr>
      </w:pPr>
    </w:p>
    <w:p w14:paraId="36290902" w14:textId="77777777" w:rsidR="00AF589D" w:rsidRPr="00AF589D" w:rsidRDefault="00AF589D" w:rsidP="00695A4D">
      <w:pPr>
        <w:keepNext/>
        <w:keepLines/>
        <w:jc w:val="both"/>
        <w:rPr>
          <w:rFonts w:ascii="Tahoma" w:hAnsi="Tahoma" w:cs="Tahoma"/>
          <w:lang w:eastAsia="ar-SA"/>
        </w:rPr>
      </w:pPr>
      <w:r w:rsidRPr="00AF589D">
        <w:rPr>
          <w:rFonts w:ascii="Tahoma" w:hAnsi="Tahoma" w:cs="Tahoma"/>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14:paraId="5F4B632C" w14:textId="77777777" w:rsidR="00AF589D" w:rsidRPr="00AF589D" w:rsidRDefault="00AF589D" w:rsidP="00695A4D">
      <w:pPr>
        <w:keepNext/>
        <w:keepLines/>
        <w:jc w:val="both"/>
        <w:rPr>
          <w:rFonts w:ascii="Tahoma" w:hAnsi="Tahoma" w:cs="Tahoma"/>
          <w:lang w:eastAsia="ar-SA"/>
        </w:rPr>
      </w:pPr>
    </w:p>
    <w:p w14:paraId="6A2879D4"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2DD6BAF8" w14:textId="77777777" w:rsidR="00AF589D" w:rsidRPr="00AF589D" w:rsidRDefault="00AF589D" w:rsidP="00695A4D">
      <w:pPr>
        <w:keepNext/>
        <w:keepLines/>
        <w:tabs>
          <w:tab w:val="left" w:pos="567"/>
        </w:tabs>
        <w:ind w:right="-2"/>
        <w:jc w:val="both"/>
        <w:rPr>
          <w:rFonts w:ascii="Tahoma" w:hAnsi="Tahoma" w:cs="Tahoma"/>
        </w:rPr>
      </w:pPr>
    </w:p>
    <w:p w14:paraId="21CF86B9" w14:textId="77777777"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Za uveljavljanje pogodbene kazni bo kupec prodajalcu izstavil račun s plačilnim rokom pet (5) koledarskih dni od dneva izstavitve računa. V primeru zamude pri plačilu računa, je prodajalec dolžan kupcu plačati zakonske zamudne obresti.</w:t>
      </w:r>
    </w:p>
    <w:p w14:paraId="31703DC0"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39FDC0B9" w14:textId="6E7FE8E6" w:rsidR="00AF589D" w:rsidRPr="00AF589D" w:rsidRDefault="00EB7832" w:rsidP="00695A4D">
      <w:pPr>
        <w:keepNext/>
        <w:keepLines/>
        <w:tabs>
          <w:tab w:val="left" w:pos="567"/>
          <w:tab w:val="left" w:pos="1418"/>
          <w:tab w:val="left" w:pos="1702"/>
        </w:tabs>
        <w:jc w:val="both"/>
        <w:rPr>
          <w:rFonts w:ascii="Tahoma" w:hAnsi="Tahoma" w:cs="Tahoma"/>
        </w:rPr>
      </w:pPr>
      <w:r>
        <w:rPr>
          <w:rFonts w:ascii="Tahoma" w:hAnsi="Tahoma" w:cs="Tahoma"/>
        </w:rPr>
        <w:t>Pogodbeni stranki</w:t>
      </w:r>
      <w:r w:rsidR="00AF589D" w:rsidRPr="00AF589D">
        <w:rPr>
          <w:rFonts w:ascii="Tahoma" w:hAnsi="Tahoma" w:cs="Tahoma"/>
        </w:rPr>
        <w:t xml:space="preserve"> soglašata, da pravica zaračunati pogodbeno kazen ni pogojena z nastankom škode kupcu. Povračilo tako nastale škode bo kupec uveljavljal po splošnih načelih odškodninske odgovornosti, neodvisno od uveljavljanja pogodbene kazni.</w:t>
      </w:r>
    </w:p>
    <w:p w14:paraId="56D7481B" w14:textId="77777777" w:rsidR="00AF589D" w:rsidRDefault="00AF589D" w:rsidP="00695A4D">
      <w:pPr>
        <w:keepNext/>
        <w:keepLines/>
        <w:tabs>
          <w:tab w:val="left" w:pos="567"/>
          <w:tab w:val="left" w:pos="1418"/>
          <w:tab w:val="left" w:pos="1702"/>
        </w:tabs>
        <w:jc w:val="both"/>
        <w:rPr>
          <w:rFonts w:ascii="Tahoma" w:hAnsi="Tahoma" w:cs="Tahoma"/>
        </w:rPr>
      </w:pPr>
    </w:p>
    <w:p w14:paraId="1BF617EA" w14:textId="77777777" w:rsidR="0031644F" w:rsidRDefault="0031644F" w:rsidP="00695A4D">
      <w:pPr>
        <w:keepNext/>
        <w:keepLines/>
        <w:tabs>
          <w:tab w:val="left" w:pos="567"/>
          <w:tab w:val="left" w:pos="1418"/>
          <w:tab w:val="left" w:pos="1702"/>
        </w:tabs>
        <w:jc w:val="both"/>
        <w:rPr>
          <w:rFonts w:ascii="Tahoma" w:hAnsi="Tahoma" w:cs="Tahoma"/>
        </w:rPr>
      </w:pPr>
    </w:p>
    <w:p w14:paraId="4B003942" w14:textId="3C16A708" w:rsidR="00AF589D" w:rsidRPr="00AF589D" w:rsidRDefault="00566EA6" w:rsidP="00695A4D">
      <w:pPr>
        <w:keepNext/>
        <w:keepLines/>
        <w:numPr>
          <w:ilvl w:val="0"/>
          <w:numId w:val="34"/>
        </w:numPr>
        <w:tabs>
          <w:tab w:val="left" w:pos="851"/>
          <w:tab w:val="left" w:pos="1702"/>
        </w:tabs>
        <w:ind w:left="0" w:firstLine="0"/>
        <w:jc w:val="both"/>
        <w:rPr>
          <w:rFonts w:ascii="Tahoma" w:hAnsi="Tahoma" w:cs="Tahoma"/>
          <w:b/>
        </w:rPr>
      </w:pPr>
      <w:r>
        <w:rPr>
          <w:rFonts w:ascii="Tahoma" w:hAnsi="Tahoma" w:cs="Tahoma"/>
          <w:b/>
        </w:rPr>
        <w:t>SKRBNIKA POGODBE</w:t>
      </w:r>
    </w:p>
    <w:p w14:paraId="62A17D3B" w14:textId="77777777" w:rsidR="00AF589D" w:rsidRPr="00AF589D" w:rsidRDefault="00AF589D" w:rsidP="00695A4D">
      <w:pPr>
        <w:keepNext/>
        <w:keepLines/>
        <w:tabs>
          <w:tab w:val="left" w:pos="567"/>
          <w:tab w:val="left" w:pos="1702"/>
        </w:tabs>
        <w:jc w:val="both"/>
        <w:rPr>
          <w:rFonts w:ascii="Tahoma" w:hAnsi="Tahoma" w:cs="Tahoma"/>
          <w:b/>
        </w:rPr>
      </w:pPr>
    </w:p>
    <w:p w14:paraId="684E1B9F"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17867EC7" w14:textId="77777777" w:rsidR="00AF589D" w:rsidRPr="00AF589D" w:rsidRDefault="00AF589D" w:rsidP="00695A4D">
      <w:pPr>
        <w:keepNext/>
        <w:keepLines/>
        <w:tabs>
          <w:tab w:val="left" w:pos="567"/>
          <w:tab w:val="left" w:pos="1702"/>
        </w:tabs>
        <w:jc w:val="both"/>
        <w:rPr>
          <w:rFonts w:ascii="Tahoma" w:hAnsi="Tahoma" w:cs="Tahoma"/>
          <w:b/>
        </w:rPr>
      </w:pPr>
    </w:p>
    <w:p w14:paraId="1DBA4DDE" w14:textId="043FB626" w:rsidR="00AF589D" w:rsidRPr="00AF589D" w:rsidRDefault="00566EA6" w:rsidP="00695A4D">
      <w:pPr>
        <w:keepNext/>
        <w:keepLines/>
        <w:tabs>
          <w:tab w:val="left" w:pos="567"/>
          <w:tab w:val="left" w:pos="1418"/>
          <w:tab w:val="left" w:pos="1702"/>
        </w:tabs>
        <w:jc w:val="both"/>
        <w:rPr>
          <w:rFonts w:ascii="Tahoma" w:hAnsi="Tahoma" w:cs="Tahoma"/>
        </w:rPr>
      </w:pPr>
      <w:r>
        <w:rPr>
          <w:rFonts w:ascii="Tahoma" w:hAnsi="Tahoma" w:cs="Tahoma"/>
        </w:rPr>
        <w:t>Skrbnik pogodbe s strani kupca</w:t>
      </w:r>
      <w:r w:rsidR="00AF589D" w:rsidRPr="00AF589D">
        <w:rPr>
          <w:rFonts w:ascii="Tahoma" w:hAnsi="Tahoma" w:cs="Tahoma"/>
        </w:rPr>
        <w:t xml:space="preserve"> je: _____________________, telefon: ___________, elektronska pošta: ______________________ . </w:t>
      </w:r>
    </w:p>
    <w:p w14:paraId="0F4A129F"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27B9107D" w14:textId="1B3B915F" w:rsidR="00AF589D" w:rsidRPr="00AF589D" w:rsidRDefault="00566EA6" w:rsidP="00695A4D">
      <w:pPr>
        <w:keepNext/>
        <w:keepLines/>
        <w:tabs>
          <w:tab w:val="left" w:pos="567"/>
          <w:tab w:val="left" w:pos="1418"/>
          <w:tab w:val="left" w:pos="1702"/>
        </w:tabs>
        <w:jc w:val="both"/>
        <w:rPr>
          <w:rFonts w:ascii="Tahoma" w:hAnsi="Tahoma" w:cs="Tahoma"/>
        </w:rPr>
      </w:pPr>
      <w:r>
        <w:rPr>
          <w:rFonts w:ascii="Tahoma" w:hAnsi="Tahoma" w:cs="Tahoma"/>
        </w:rPr>
        <w:t>Skrbnik pogodbe s strani prodajalca</w:t>
      </w:r>
      <w:r w:rsidR="00AF589D" w:rsidRPr="00AF589D">
        <w:rPr>
          <w:rFonts w:ascii="Tahoma" w:hAnsi="Tahoma" w:cs="Tahoma"/>
        </w:rPr>
        <w:t xml:space="preserve"> je: _____________________, telefon: ___________, elektronska pošta: _______________________ . </w:t>
      </w:r>
    </w:p>
    <w:p w14:paraId="01BA6421" w14:textId="77777777" w:rsidR="00AF589D" w:rsidRPr="00AF589D" w:rsidRDefault="00AF589D" w:rsidP="00695A4D">
      <w:pPr>
        <w:keepNext/>
        <w:keepLines/>
        <w:tabs>
          <w:tab w:val="left" w:pos="567"/>
          <w:tab w:val="left" w:pos="1702"/>
        </w:tabs>
        <w:jc w:val="both"/>
        <w:rPr>
          <w:rFonts w:ascii="Tahoma" w:hAnsi="Tahoma" w:cs="Tahoma"/>
          <w:b/>
        </w:rPr>
      </w:pPr>
    </w:p>
    <w:p w14:paraId="669FFBDC" w14:textId="7DE88BD9" w:rsidR="00AF589D" w:rsidRPr="00AF589D" w:rsidRDefault="00566EA6" w:rsidP="00695A4D">
      <w:pPr>
        <w:keepNext/>
        <w:keepLines/>
        <w:jc w:val="both"/>
        <w:rPr>
          <w:rFonts w:ascii="Tahoma" w:hAnsi="Tahoma" w:cs="Tahoma"/>
        </w:rPr>
      </w:pPr>
      <w:r>
        <w:rPr>
          <w:rFonts w:ascii="Tahoma" w:hAnsi="Tahoma" w:cs="Tahoma"/>
        </w:rPr>
        <w:t>Skrbnika pogodbe</w:t>
      </w:r>
      <w:r w:rsidR="00AF589D" w:rsidRPr="00AF589D">
        <w:rPr>
          <w:rFonts w:ascii="Tahoma" w:hAnsi="Tahoma" w:cs="Tahoma"/>
        </w:rPr>
        <w:t xml:space="preserve"> imata pravico in dolžnost urejati medsebojna razmerja ter sprejemati ukrepe in odločitve v skladu z vsebinskimi določili pogodbe.</w:t>
      </w:r>
    </w:p>
    <w:p w14:paraId="228E17C5" w14:textId="77777777" w:rsidR="00AF589D" w:rsidRPr="00AF589D" w:rsidRDefault="00AF589D" w:rsidP="00695A4D">
      <w:pPr>
        <w:keepNext/>
        <w:keepLines/>
        <w:jc w:val="both"/>
        <w:rPr>
          <w:rFonts w:ascii="Tahoma" w:hAnsi="Tahoma" w:cs="Tahoma"/>
        </w:rPr>
      </w:pPr>
    </w:p>
    <w:p w14:paraId="403299D0" w14:textId="5D49F220" w:rsidR="00AF589D" w:rsidRPr="00AF589D" w:rsidRDefault="00AF589D" w:rsidP="00695A4D">
      <w:pPr>
        <w:keepNext/>
        <w:keepLines/>
        <w:jc w:val="both"/>
        <w:rPr>
          <w:rFonts w:ascii="Tahoma" w:hAnsi="Tahoma" w:cs="Tahoma"/>
        </w:rPr>
      </w:pPr>
      <w:r w:rsidRPr="00AF589D">
        <w:rPr>
          <w:rFonts w:ascii="Tahoma" w:hAnsi="Tahoma" w:cs="Tahoma"/>
        </w:rPr>
        <w:t>Spremembo skrbnikov pogodbe morata pogodbeni stranki sporočiti druga drugi v pisni obliki najkasneje v petih (5) dneh po nastopu spremembe.</w:t>
      </w:r>
    </w:p>
    <w:p w14:paraId="704391B5" w14:textId="77777777" w:rsidR="00AF589D" w:rsidRPr="00AF589D" w:rsidRDefault="00AF589D" w:rsidP="00695A4D">
      <w:pPr>
        <w:keepNext/>
        <w:keepLines/>
        <w:jc w:val="both"/>
        <w:rPr>
          <w:rFonts w:ascii="Tahoma" w:hAnsi="Tahoma" w:cs="Tahoma"/>
        </w:rPr>
      </w:pPr>
    </w:p>
    <w:p w14:paraId="6B39C217" w14:textId="620D8A59" w:rsidR="00AF589D" w:rsidRPr="00AF589D" w:rsidRDefault="00AF589D" w:rsidP="00695A4D">
      <w:pPr>
        <w:keepNext/>
        <w:keepLines/>
        <w:jc w:val="both"/>
        <w:rPr>
          <w:rFonts w:ascii="Tahoma" w:hAnsi="Tahoma" w:cs="Tahoma"/>
        </w:rPr>
      </w:pPr>
      <w:r w:rsidRPr="00AF589D">
        <w:rPr>
          <w:rFonts w:ascii="Tahoma" w:hAnsi="Tahoma" w:cs="Tahoma"/>
        </w:rPr>
        <w:t>Ne glede na drugi odstavek 2</w:t>
      </w:r>
      <w:r w:rsidR="0012189B">
        <w:rPr>
          <w:rFonts w:ascii="Tahoma" w:hAnsi="Tahoma" w:cs="Tahoma"/>
        </w:rPr>
        <w:t>5</w:t>
      </w:r>
      <w:r w:rsidRPr="00AF589D">
        <w:rPr>
          <w:rFonts w:ascii="Tahoma" w:hAnsi="Tahoma" w:cs="Tahoma"/>
        </w:rPr>
        <w:t xml:space="preserve">. člena pogodbe sprememba </w:t>
      </w:r>
      <w:r w:rsidR="00D50D6D">
        <w:rPr>
          <w:rFonts w:ascii="Tahoma" w:hAnsi="Tahoma" w:cs="Tahoma"/>
        </w:rPr>
        <w:t>skrbnikov pogodbe</w:t>
      </w:r>
      <w:r w:rsidRPr="00AF589D">
        <w:rPr>
          <w:rFonts w:ascii="Tahoma" w:hAnsi="Tahoma" w:cs="Tahoma"/>
        </w:rPr>
        <w:t xml:space="preserve"> velja, če pogodbeni stranki o </w:t>
      </w:r>
      <w:r w:rsidR="00D50D6D">
        <w:rPr>
          <w:rFonts w:ascii="Tahoma" w:hAnsi="Tahoma" w:cs="Tahoma"/>
        </w:rPr>
        <w:t xml:space="preserve"> obvestita</w:t>
      </w:r>
      <w:r w:rsidRPr="00AF589D">
        <w:rPr>
          <w:rFonts w:ascii="Tahoma" w:hAnsi="Tahoma" w:cs="Tahoma"/>
        </w:rPr>
        <w:t xml:space="preserve"> druga drugo po elektronski pošti.</w:t>
      </w:r>
    </w:p>
    <w:p w14:paraId="21D7D794" w14:textId="77777777" w:rsidR="00AF589D" w:rsidRPr="00AF589D" w:rsidRDefault="00AF589D" w:rsidP="00695A4D">
      <w:pPr>
        <w:keepNext/>
        <w:keepLines/>
        <w:tabs>
          <w:tab w:val="left" w:pos="567"/>
          <w:tab w:val="left" w:pos="1418"/>
          <w:tab w:val="left" w:pos="1702"/>
        </w:tabs>
        <w:jc w:val="both"/>
        <w:rPr>
          <w:rFonts w:ascii="Tahoma" w:hAnsi="Tahoma" w:cs="Tahoma"/>
          <w:bCs/>
        </w:rPr>
      </w:pPr>
    </w:p>
    <w:p w14:paraId="70761FE8"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lastRenderedPageBreak/>
        <w:t>SESTAVNI DELI POGODBE</w:t>
      </w:r>
    </w:p>
    <w:p w14:paraId="7EB2EAA2" w14:textId="77777777" w:rsidR="00AF589D" w:rsidRPr="00AF589D" w:rsidRDefault="00AF589D" w:rsidP="00695A4D">
      <w:pPr>
        <w:keepNext/>
        <w:keepLines/>
        <w:tabs>
          <w:tab w:val="left" w:pos="1702"/>
        </w:tabs>
        <w:jc w:val="both"/>
        <w:rPr>
          <w:rFonts w:ascii="Tahoma" w:hAnsi="Tahoma" w:cs="Tahoma"/>
          <w:b/>
        </w:rPr>
      </w:pPr>
    </w:p>
    <w:p w14:paraId="30E043A9"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26907925" w14:textId="77777777" w:rsidR="00AF589D" w:rsidRPr="00AF589D" w:rsidRDefault="00AF589D" w:rsidP="00695A4D">
      <w:pPr>
        <w:keepNext/>
        <w:keepLines/>
        <w:tabs>
          <w:tab w:val="left" w:pos="1702"/>
        </w:tabs>
        <w:jc w:val="both"/>
        <w:rPr>
          <w:rFonts w:ascii="Tahoma" w:hAnsi="Tahoma" w:cs="Tahoma"/>
        </w:rPr>
      </w:pPr>
    </w:p>
    <w:p w14:paraId="0F84569D" w14:textId="77777777" w:rsidR="00AF589D" w:rsidRPr="00AF589D" w:rsidRDefault="00AF589D" w:rsidP="00695A4D">
      <w:pPr>
        <w:keepNext/>
        <w:keepLines/>
        <w:tabs>
          <w:tab w:val="left" w:pos="1702"/>
        </w:tabs>
        <w:jc w:val="both"/>
        <w:rPr>
          <w:rFonts w:ascii="Tahoma" w:hAnsi="Tahoma" w:cs="Tahoma"/>
        </w:rPr>
      </w:pPr>
      <w:r w:rsidRPr="00AF589D">
        <w:rPr>
          <w:rFonts w:ascii="Tahoma" w:hAnsi="Tahoma" w:cs="Tahoma"/>
        </w:rPr>
        <w:t>Pogodbeni stranki ugotavljata, da so sestavni deli te pogodbe:</w:t>
      </w:r>
    </w:p>
    <w:p w14:paraId="63A452C3" w14:textId="77777777" w:rsidR="00AF589D" w:rsidRPr="00AF589D" w:rsidRDefault="00AF589D" w:rsidP="00695A4D">
      <w:pPr>
        <w:keepNext/>
        <w:keepLines/>
        <w:numPr>
          <w:ilvl w:val="0"/>
          <w:numId w:val="20"/>
        </w:numPr>
        <w:jc w:val="both"/>
        <w:rPr>
          <w:rFonts w:ascii="Tahoma" w:hAnsi="Tahoma" w:cs="Tahoma"/>
        </w:rPr>
      </w:pPr>
      <w:r w:rsidRPr="00AF589D">
        <w:rPr>
          <w:rFonts w:ascii="Tahoma" w:hAnsi="Tahoma" w:cs="Tahoma"/>
        </w:rPr>
        <w:t>ponudba prodajalca št. __________________ z dne_____________,</w:t>
      </w:r>
    </w:p>
    <w:p w14:paraId="3207E512" w14:textId="3C816282" w:rsidR="00AF589D" w:rsidRPr="00AF589D" w:rsidRDefault="00AF589D" w:rsidP="00695A4D">
      <w:pPr>
        <w:keepNext/>
        <w:keepLines/>
        <w:numPr>
          <w:ilvl w:val="0"/>
          <w:numId w:val="20"/>
        </w:numPr>
        <w:jc w:val="both"/>
        <w:rPr>
          <w:rFonts w:ascii="Tahoma" w:hAnsi="Tahoma" w:cs="Tahoma"/>
        </w:rPr>
      </w:pPr>
      <w:r w:rsidRPr="00AF589D">
        <w:rPr>
          <w:rFonts w:ascii="Tahoma" w:hAnsi="Tahoma" w:cs="Tahoma"/>
        </w:rPr>
        <w:t>tehnična specifikacija št. ______________ z dne _______________</w:t>
      </w:r>
      <w:r w:rsidR="00D50D6D">
        <w:rPr>
          <w:rFonts w:ascii="Tahoma" w:hAnsi="Tahoma" w:cs="Tahoma"/>
        </w:rPr>
        <w:t>.</w:t>
      </w:r>
      <w:r w:rsidRPr="00AF589D">
        <w:rPr>
          <w:rFonts w:ascii="Tahoma" w:hAnsi="Tahoma" w:cs="Tahoma"/>
        </w:rPr>
        <w:t>,</w:t>
      </w:r>
    </w:p>
    <w:p w14:paraId="45AA93F3" w14:textId="2918E149" w:rsidR="00AF589D" w:rsidRPr="00AF589D" w:rsidRDefault="00AF589D" w:rsidP="00695A4D">
      <w:pPr>
        <w:keepNext/>
        <w:keepLines/>
        <w:jc w:val="both"/>
        <w:rPr>
          <w:rFonts w:ascii="Tahoma" w:hAnsi="Tahoma" w:cs="Tahoma"/>
        </w:rPr>
      </w:pPr>
    </w:p>
    <w:p w14:paraId="3BFAB981"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ODSTOP OD POGODBE</w:t>
      </w:r>
    </w:p>
    <w:p w14:paraId="1CAB56BE"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742B786F"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 xml:space="preserve"> člen</w:t>
      </w:r>
    </w:p>
    <w:p w14:paraId="42B82A1E" w14:textId="77777777" w:rsidR="00AF589D" w:rsidRPr="00AF589D" w:rsidRDefault="00AF589D" w:rsidP="00695A4D">
      <w:pPr>
        <w:keepNext/>
        <w:keepLines/>
        <w:jc w:val="both"/>
        <w:rPr>
          <w:rFonts w:ascii="Tahoma" w:hAnsi="Tahoma" w:cs="Tahoma"/>
        </w:rPr>
      </w:pPr>
    </w:p>
    <w:p w14:paraId="2E349B0A" w14:textId="77777777" w:rsidR="00AF589D" w:rsidRPr="00AF589D" w:rsidRDefault="00AF589D" w:rsidP="00695A4D">
      <w:pPr>
        <w:keepNext/>
        <w:keepLines/>
        <w:jc w:val="both"/>
        <w:rPr>
          <w:rFonts w:ascii="Tahoma" w:hAnsi="Tahoma" w:cs="Tahoma"/>
        </w:rPr>
      </w:pPr>
      <w:r w:rsidRPr="00AF589D">
        <w:rPr>
          <w:rFonts w:ascii="Tahoma" w:hAnsi="Tahoma" w:cs="Tahoma"/>
        </w:rPr>
        <w:t xml:space="preserve">V primeru, da prodajalec ne izpolnjuje svojih pogodbenih obveznosti, ga bo kupec pisno opozoril in pozval k izpolnitvi svojih obveznost ter mu določil primeren rok za izpolnitev. Če prodajalec ne upošteva pisnega opozorila kupca in svojih obveznosti ne izpolni niti v roku, ki je v pisnem opozorilu določen za izpolnitev, ima kupec pravico odstopiti od te pogodbe brez odpovednega roka in brez </w:t>
      </w:r>
      <w:r w:rsidR="00D50D6D">
        <w:rPr>
          <w:rFonts w:ascii="Tahoma" w:hAnsi="Tahoma" w:cs="Tahoma"/>
        </w:rPr>
        <w:t xml:space="preserve">kakršnekoli </w:t>
      </w:r>
      <w:r w:rsidRPr="00AF589D">
        <w:rPr>
          <w:rFonts w:ascii="Tahoma" w:hAnsi="Tahoma" w:cs="Tahoma"/>
        </w:rPr>
        <w:t xml:space="preserve">obveznosti do prodajalca ter unovčiti finančno zavarovanje za zavarovanje dobre izvedbe pogodbenih obveznosti. </w:t>
      </w:r>
    </w:p>
    <w:p w14:paraId="332C95D1" w14:textId="77777777" w:rsidR="00AF589D" w:rsidRPr="00AF589D" w:rsidRDefault="00AF589D" w:rsidP="00695A4D">
      <w:pPr>
        <w:keepNext/>
        <w:keepLines/>
        <w:jc w:val="both"/>
        <w:rPr>
          <w:rFonts w:ascii="Tahoma" w:hAnsi="Tahoma" w:cs="Tahoma"/>
        </w:rPr>
      </w:pPr>
    </w:p>
    <w:p w14:paraId="507C3BD5" w14:textId="77777777" w:rsidR="00AF589D" w:rsidRPr="00AF589D" w:rsidRDefault="00AF589D" w:rsidP="00695A4D">
      <w:pPr>
        <w:keepNext/>
        <w:keepLines/>
        <w:jc w:val="both"/>
        <w:rPr>
          <w:rFonts w:ascii="Tahoma" w:hAnsi="Tahoma" w:cs="Tahoma"/>
        </w:rPr>
      </w:pPr>
      <w:r w:rsidRPr="00AF589D">
        <w:rPr>
          <w:rFonts w:ascii="Tahoma" w:hAnsi="Tahoma" w:cs="Tahoma"/>
        </w:rPr>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AF589D">
        <w:rPr>
          <w:rFonts w:ascii="Tahoma" w:hAnsi="Tahoma" w:cs="Tahoma"/>
          <w:iCs/>
        </w:rPr>
        <w:t>tehničnimi predpisi, standardi in veljavno zakonodajo</w:t>
      </w:r>
      <w:r w:rsidRPr="00AF589D">
        <w:rPr>
          <w:rFonts w:ascii="Tahoma" w:hAnsi="Tahoma" w:cs="Tahoma"/>
        </w:rPr>
        <w:t xml:space="preserve"> ali v primeru kadar je očitno, da prodajalec ne bo izpolnil svojih pogodbenih obveznosti. </w:t>
      </w:r>
    </w:p>
    <w:p w14:paraId="49102A1A" w14:textId="77777777" w:rsidR="00AF589D" w:rsidRPr="00AF589D" w:rsidRDefault="00AF589D" w:rsidP="00695A4D">
      <w:pPr>
        <w:keepNext/>
        <w:keepLines/>
        <w:jc w:val="both"/>
        <w:rPr>
          <w:rFonts w:ascii="Tahoma" w:hAnsi="Tahoma" w:cs="Tahoma"/>
        </w:rPr>
      </w:pPr>
    </w:p>
    <w:p w14:paraId="0C2C0B7A" w14:textId="77777777" w:rsidR="00AF589D" w:rsidRPr="00AF589D" w:rsidRDefault="00AF589D" w:rsidP="00695A4D">
      <w:pPr>
        <w:keepNext/>
        <w:keepLines/>
        <w:jc w:val="both"/>
        <w:rPr>
          <w:rFonts w:ascii="Tahoma" w:hAnsi="Tahoma" w:cs="Tahoma"/>
        </w:rPr>
      </w:pPr>
      <w:r w:rsidRPr="00AF589D">
        <w:rPr>
          <w:rFonts w:ascii="Tahoma" w:hAnsi="Tahoma" w:cs="Tahoma"/>
        </w:rPr>
        <w:t>O odstopu od pogodbe bo kupec prodajalca pisno obvestil priporočeno po pošti. V primeru odstopa od pogodbe sta pogodbeni stranki dolžni do tedaj prevzete obveznosti izpolniti tako, kot je bilo to dogovorjeno pred odstopom.</w:t>
      </w:r>
    </w:p>
    <w:p w14:paraId="10C10D9B" w14:textId="77777777" w:rsidR="00AF589D" w:rsidRPr="00AF589D" w:rsidRDefault="00AF589D" w:rsidP="00695A4D">
      <w:pPr>
        <w:keepNext/>
        <w:keepLines/>
        <w:jc w:val="both"/>
        <w:rPr>
          <w:rFonts w:ascii="Tahoma" w:hAnsi="Tahoma" w:cs="Tahoma"/>
        </w:rPr>
      </w:pPr>
    </w:p>
    <w:p w14:paraId="5933B552" w14:textId="066A5159" w:rsidR="00AF589D" w:rsidRPr="00AF589D" w:rsidRDefault="00AF589D" w:rsidP="00695A4D">
      <w:pPr>
        <w:keepNext/>
        <w:keepLines/>
        <w:tabs>
          <w:tab w:val="left" w:pos="709"/>
          <w:tab w:val="left" w:pos="1702"/>
        </w:tabs>
        <w:jc w:val="both"/>
        <w:rPr>
          <w:rFonts w:ascii="Tahoma" w:hAnsi="Tahoma" w:cs="Tahoma"/>
        </w:rPr>
      </w:pPr>
      <w:r w:rsidRPr="00AF589D">
        <w:rPr>
          <w:rFonts w:ascii="Tahoma" w:hAnsi="Tahoma" w:cs="Tahoma"/>
        </w:rPr>
        <w:t>Prodajalec ima pravico do odstopa od pogodbe v primeru kršenja določil te pogodbe s strani kupca. V tem primeru pogodba preneha veljati, ko kupec prejme pisno obvestilo poslano s priporočeno pošiljko po pošti o odstopu od pogodbe z navedbo razloga za odstop.</w:t>
      </w:r>
    </w:p>
    <w:p w14:paraId="2FBFE59A" w14:textId="77777777" w:rsidR="00AF589D" w:rsidRPr="00AF589D" w:rsidRDefault="00AF589D" w:rsidP="00695A4D">
      <w:pPr>
        <w:keepNext/>
        <w:keepLines/>
        <w:tabs>
          <w:tab w:val="left" w:pos="709"/>
          <w:tab w:val="left" w:pos="1702"/>
        </w:tabs>
        <w:jc w:val="both"/>
        <w:rPr>
          <w:rFonts w:ascii="Tahoma" w:hAnsi="Tahoma" w:cs="Tahoma"/>
        </w:rPr>
      </w:pPr>
    </w:p>
    <w:p w14:paraId="6FD8247A" w14:textId="3C97680B" w:rsidR="00AF589D" w:rsidRDefault="00AF589D" w:rsidP="00695A4D">
      <w:pPr>
        <w:keepNext/>
        <w:keepLines/>
        <w:tabs>
          <w:tab w:val="left" w:pos="709"/>
          <w:tab w:val="left" w:pos="1702"/>
        </w:tabs>
        <w:jc w:val="both"/>
        <w:rPr>
          <w:rFonts w:ascii="Tahoma" w:hAnsi="Tahoma" w:cs="Tahoma"/>
        </w:rPr>
      </w:pPr>
      <w:r w:rsidRPr="00AF589D">
        <w:rPr>
          <w:rFonts w:ascii="Tahoma" w:hAnsi="Tahoma" w:cs="Tahoma"/>
        </w:rPr>
        <w:t>Med veljavnostjo pogodbe lahko kupec, ne glede na določbe zakona, ki ureja obligacijska razmerja, odstopi od pogodbe tudi v primerih iz 96. člena ZJN-3.</w:t>
      </w:r>
    </w:p>
    <w:p w14:paraId="177F304F" w14:textId="77777777" w:rsidR="005527F2" w:rsidRPr="00AF589D" w:rsidRDefault="005527F2" w:rsidP="00695A4D">
      <w:pPr>
        <w:keepNext/>
        <w:keepLines/>
        <w:tabs>
          <w:tab w:val="left" w:pos="709"/>
          <w:tab w:val="left" w:pos="1702"/>
        </w:tabs>
        <w:jc w:val="both"/>
        <w:rPr>
          <w:rFonts w:ascii="Tahoma" w:hAnsi="Tahoma" w:cs="Tahoma"/>
        </w:rPr>
      </w:pPr>
    </w:p>
    <w:p w14:paraId="51FC4CDD" w14:textId="77777777" w:rsidR="00AF589D" w:rsidRPr="00AF589D" w:rsidRDefault="00AF589D" w:rsidP="00695A4D">
      <w:pPr>
        <w:keepNext/>
        <w:keepLines/>
        <w:tabs>
          <w:tab w:val="left" w:pos="709"/>
          <w:tab w:val="left" w:pos="1702"/>
        </w:tabs>
        <w:jc w:val="both"/>
        <w:rPr>
          <w:rFonts w:ascii="Tahoma" w:hAnsi="Tahoma" w:cs="Tahoma"/>
        </w:rPr>
      </w:pPr>
    </w:p>
    <w:p w14:paraId="571D8D88"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REŠEVANJE SPOROV</w:t>
      </w:r>
    </w:p>
    <w:p w14:paraId="23CB6CAE" w14:textId="77777777" w:rsidR="00AF589D" w:rsidRPr="00AF589D" w:rsidRDefault="00AF589D" w:rsidP="00695A4D">
      <w:pPr>
        <w:keepNext/>
        <w:keepLines/>
        <w:tabs>
          <w:tab w:val="left" w:pos="709"/>
          <w:tab w:val="left" w:pos="1702"/>
        </w:tabs>
        <w:ind w:left="1701" w:hanging="1701"/>
        <w:rPr>
          <w:rFonts w:ascii="Tahoma" w:hAnsi="Tahoma" w:cs="Tahoma"/>
          <w:b/>
        </w:rPr>
      </w:pPr>
    </w:p>
    <w:p w14:paraId="4E15139F"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 xml:space="preserve"> člen</w:t>
      </w:r>
    </w:p>
    <w:p w14:paraId="199E8E62" w14:textId="77777777" w:rsidR="00AF589D" w:rsidRPr="00AF589D" w:rsidRDefault="00AF589D" w:rsidP="00695A4D">
      <w:pPr>
        <w:keepNext/>
        <w:keepLines/>
        <w:tabs>
          <w:tab w:val="left" w:pos="567"/>
          <w:tab w:val="left" w:pos="1418"/>
          <w:tab w:val="left" w:pos="1702"/>
        </w:tabs>
        <w:jc w:val="both"/>
        <w:rPr>
          <w:rFonts w:ascii="Tahoma" w:eastAsia="Calibri" w:hAnsi="Tahoma" w:cs="Tahoma"/>
        </w:rPr>
      </w:pPr>
    </w:p>
    <w:p w14:paraId="72C91459" w14:textId="37BF7037" w:rsidR="00AF589D" w:rsidRPr="00AF589D" w:rsidRDefault="00AF589D" w:rsidP="00695A4D">
      <w:pPr>
        <w:keepNext/>
        <w:keepLines/>
        <w:tabs>
          <w:tab w:val="left" w:pos="567"/>
          <w:tab w:val="left" w:pos="1418"/>
          <w:tab w:val="left" w:pos="1702"/>
        </w:tabs>
        <w:jc w:val="both"/>
        <w:rPr>
          <w:rFonts w:ascii="Tahoma" w:eastAsia="Calibri" w:hAnsi="Tahoma" w:cs="Tahoma"/>
        </w:rPr>
      </w:pPr>
      <w:r w:rsidRPr="00AF589D">
        <w:rPr>
          <w:rFonts w:ascii="Tahoma" w:eastAsia="Calibri" w:hAnsi="Tahoma" w:cs="Tahoma"/>
        </w:rPr>
        <w:t>Morebitne spore, ki bi nastali v zvezi z izvajanjem pogodbe, bosta pogodbeni stranki skušali rešiti sporazumno.</w:t>
      </w:r>
    </w:p>
    <w:p w14:paraId="271E96DD" w14:textId="77777777" w:rsidR="00AF589D" w:rsidRPr="00AF589D" w:rsidRDefault="00AF589D" w:rsidP="00695A4D">
      <w:pPr>
        <w:keepNext/>
        <w:keepLines/>
        <w:tabs>
          <w:tab w:val="left" w:pos="567"/>
          <w:tab w:val="left" w:pos="1418"/>
          <w:tab w:val="left" w:pos="1702"/>
        </w:tabs>
        <w:jc w:val="both"/>
        <w:rPr>
          <w:rFonts w:ascii="Tahoma" w:eastAsia="Calibri" w:hAnsi="Tahoma" w:cs="Tahoma"/>
        </w:rPr>
      </w:pPr>
    </w:p>
    <w:p w14:paraId="5B8E71ED" w14:textId="77777777" w:rsidR="00AF589D" w:rsidRPr="00AF589D" w:rsidRDefault="00AF589D" w:rsidP="00695A4D">
      <w:pPr>
        <w:keepNext/>
        <w:keepLines/>
        <w:tabs>
          <w:tab w:val="left" w:pos="567"/>
          <w:tab w:val="left" w:pos="1418"/>
          <w:tab w:val="left" w:pos="1702"/>
        </w:tabs>
        <w:jc w:val="both"/>
        <w:rPr>
          <w:rFonts w:ascii="Tahoma" w:eastAsia="Calibri" w:hAnsi="Tahoma" w:cs="Tahoma"/>
        </w:rPr>
      </w:pPr>
      <w:r w:rsidRPr="00AF589D">
        <w:rPr>
          <w:rFonts w:ascii="Tahoma" w:eastAsia="Calibri" w:hAnsi="Tahoma" w:cs="Tahoma"/>
        </w:rPr>
        <w:t>Če spora ne bo možno rešiti sporazumno, lahko vsaka pogodbenega stranka sproži postopek za rešitev spora pri stvarno pristojnem sodišču v Ljubljani.</w:t>
      </w:r>
    </w:p>
    <w:p w14:paraId="02B5828B" w14:textId="2F262384" w:rsidR="00AF589D" w:rsidRDefault="00AF589D" w:rsidP="00695A4D">
      <w:pPr>
        <w:keepNext/>
        <w:keepLines/>
        <w:tabs>
          <w:tab w:val="left" w:pos="567"/>
          <w:tab w:val="left" w:pos="1418"/>
          <w:tab w:val="left" w:pos="1702"/>
        </w:tabs>
        <w:jc w:val="both"/>
        <w:rPr>
          <w:rFonts w:ascii="Tahoma" w:hAnsi="Tahoma" w:cs="Tahoma"/>
        </w:rPr>
      </w:pPr>
    </w:p>
    <w:p w14:paraId="652D4C6D" w14:textId="77777777" w:rsidR="00360AA4" w:rsidRPr="00AF589D" w:rsidRDefault="00360AA4" w:rsidP="00695A4D">
      <w:pPr>
        <w:keepNext/>
        <w:keepLines/>
        <w:tabs>
          <w:tab w:val="left" w:pos="567"/>
          <w:tab w:val="left" w:pos="1418"/>
          <w:tab w:val="left" w:pos="1702"/>
        </w:tabs>
        <w:jc w:val="both"/>
        <w:rPr>
          <w:rFonts w:ascii="Tahoma" w:hAnsi="Tahoma" w:cs="Tahoma"/>
        </w:rPr>
      </w:pPr>
    </w:p>
    <w:p w14:paraId="085DC220"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PROTIKORUPCIJSKA KLAVZULA</w:t>
      </w:r>
    </w:p>
    <w:p w14:paraId="0FECFEE0" w14:textId="77777777" w:rsidR="00AF589D" w:rsidRPr="00AF589D" w:rsidRDefault="00AF589D" w:rsidP="00695A4D">
      <w:pPr>
        <w:keepNext/>
        <w:keepLines/>
        <w:tabs>
          <w:tab w:val="left" w:pos="851"/>
          <w:tab w:val="left" w:pos="1702"/>
        </w:tabs>
        <w:jc w:val="both"/>
        <w:rPr>
          <w:rFonts w:ascii="Tahoma" w:hAnsi="Tahoma" w:cs="Tahoma"/>
          <w:b/>
        </w:rPr>
      </w:pPr>
    </w:p>
    <w:p w14:paraId="11FA9928"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55D24A31" w14:textId="77777777" w:rsidR="00AF589D" w:rsidRPr="00AF589D" w:rsidRDefault="00AF589D" w:rsidP="00695A4D">
      <w:pPr>
        <w:keepNext/>
        <w:keepLines/>
        <w:tabs>
          <w:tab w:val="left" w:pos="851"/>
          <w:tab w:val="left" w:pos="1702"/>
        </w:tabs>
        <w:jc w:val="both"/>
        <w:rPr>
          <w:rFonts w:ascii="Tahoma" w:hAnsi="Tahoma" w:cs="Tahoma"/>
          <w:b/>
        </w:rPr>
      </w:pPr>
    </w:p>
    <w:p w14:paraId="0BF5E758" w14:textId="77777777" w:rsidR="00360AA4"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V primeru, da se ugotovi, da je pri izvedbi javnega naročila, na podlagi katerega je sklenjena pogodba ali pri izvajanju pogodbe kdo v imenu ali na račun prodajalca, predstavniku ali posredniku kupca ali drugega organa ali organizacije iz javnega sektorja obljubil, ponudil ali dal kakšno nedovoljeno korist</w:t>
      </w:r>
    </w:p>
    <w:p w14:paraId="7F7513E6" w14:textId="716D86C1"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lastRenderedPageBreak/>
        <w:t>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14:paraId="49895BD6"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3594EF31" w14:textId="77777777"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2DA90B76" w14:textId="77777777" w:rsidR="00255F6C" w:rsidRPr="00255F6C" w:rsidRDefault="00255F6C" w:rsidP="00695A4D">
      <w:pPr>
        <w:keepNext/>
        <w:keepLines/>
        <w:rPr>
          <w:rFonts w:ascii="Tahoma" w:hAnsi="Tahoma" w:cs="Tahoma"/>
        </w:rPr>
      </w:pPr>
    </w:p>
    <w:p w14:paraId="49296D7B"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RAZVEZNI POGOJ</w:t>
      </w:r>
    </w:p>
    <w:p w14:paraId="5559E9B0"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7566F541" w14:textId="77777777" w:rsidR="00AF589D" w:rsidRPr="00AF589D" w:rsidRDefault="00AF589D" w:rsidP="00695A4D">
      <w:pPr>
        <w:keepNext/>
        <w:keepLines/>
        <w:jc w:val="both"/>
        <w:rPr>
          <w:rFonts w:ascii="Tahoma" w:hAnsi="Tahoma" w:cs="Tahoma"/>
        </w:rPr>
      </w:pPr>
    </w:p>
    <w:p w14:paraId="09DBA32C" w14:textId="001DB3CE" w:rsidR="00695A4D" w:rsidRPr="00076910" w:rsidRDefault="00D50D6D" w:rsidP="00695A4D">
      <w:pPr>
        <w:keepNext/>
        <w:keepLines/>
        <w:widowControl w:val="0"/>
        <w:ind w:right="-1"/>
        <w:jc w:val="both"/>
        <w:outlineLvl w:val="1"/>
        <w:rPr>
          <w:rFonts w:ascii="Tahoma" w:hAnsi="Tahoma" w:cs="Tahoma"/>
          <w:lang w:eastAsia="en-US"/>
        </w:rPr>
      </w:pPr>
      <w:r>
        <w:rPr>
          <w:rFonts w:ascii="Tahoma" w:hAnsi="Tahoma" w:cs="Tahoma"/>
          <w:lang w:eastAsia="en-US"/>
        </w:rPr>
        <w:t>P</w:t>
      </w:r>
      <w:r w:rsidR="00695A4D" w:rsidRPr="00076910">
        <w:rPr>
          <w:rFonts w:ascii="Tahoma" w:hAnsi="Tahoma" w:cs="Tahoma"/>
          <w:lang w:eastAsia="en-US"/>
        </w:rPr>
        <w:t>ogodba je sklenjena pod razveznim pogojem, ki se uresniči v primeru izpolnitve ene od naslednjih okoliščin:</w:t>
      </w:r>
    </w:p>
    <w:p w14:paraId="4A0F7978" w14:textId="77777777" w:rsidR="00695A4D" w:rsidRDefault="00695A4D" w:rsidP="00695A4D">
      <w:pPr>
        <w:keepNext/>
        <w:keepLines/>
        <w:widowControl w:val="0"/>
        <w:numPr>
          <w:ilvl w:val="0"/>
          <w:numId w:val="41"/>
        </w:numPr>
        <w:tabs>
          <w:tab w:val="left" w:pos="1418"/>
          <w:tab w:val="left" w:pos="1702"/>
        </w:tabs>
        <w:jc w:val="both"/>
        <w:rPr>
          <w:rFonts w:ascii="Tahoma" w:hAnsi="Tahoma" w:cs="Tahoma"/>
        </w:rPr>
      </w:pPr>
      <w:r w:rsidRPr="005B2EC7">
        <w:rPr>
          <w:rFonts w:ascii="Tahoma" w:hAnsi="Tahoma" w:cs="Tahoma"/>
        </w:rPr>
        <w:t xml:space="preserve">če </w:t>
      </w:r>
      <w:r>
        <w:rPr>
          <w:rFonts w:ascii="Tahoma" w:hAnsi="Tahoma" w:cs="Tahoma"/>
        </w:rPr>
        <w:t>bo</w:t>
      </w:r>
      <w:r w:rsidRPr="005B2EC7">
        <w:rPr>
          <w:rFonts w:ascii="Tahoma" w:hAnsi="Tahoma" w:cs="Tahoma"/>
        </w:rPr>
        <w:t xml:space="preserve"> </w:t>
      </w:r>
      <w:r>
        <w:rPr>
          <w:rFonts w:ascii="Tahoma" w:hAnsi="Tahoma" w:cs="Tahoma"/>
        </w:rPr>
        <w:t>kupec</w:t>
      </w:r>
      <w:r w:rsidRPr="005B2EC7">
        <w:rPr>
          <w:rFonts w:ascii="Tahoma" w:hAnsi="Tahoma" w:cs="Tahoma"/>
        </w:rPr>
        <w:t xml:space="preserve"> seznanjen, da je sodišče s pravnomočno odločitvijo ugotovilo kršitev obveznosti iz drugega odstavka 3. člena </w:t>
      </w:r>
      <w:r>
        <w:rPr>
          <w:rFonts w:ascii="Tahoma" w:hAnsi="Tahoma" w:cs="Tahoma"/>
        </w:rPr>
        <w:t>ZJN-3</w:t>
      </w:r>
      <w:r w:rsidRPr="005B2EC7">
        <w:rPr>
          <w:rFonts w:ascii="Tahoma" w:hAnsi="Tahoma" w:cs="Tahoma"/>
        </w:rPr>
        <w:t xml:space="preserve"> s strani izvajalca ali njegovega podizvajalca</w:t>
      </w:r>
      <w:r>
        <w:rPr>
          <w:rFonts w:ascii="Tahoma" w:hAnsi="Tahoma" w:cs="Tahoma"/>
        </w:rPr>
        <w:t xml:space="preserve"> ali</w:t>
      </w:r>
    </w:p>
    <w:p w14:paraId="4EB3CA0F" w14:textId="77777777" w:rsidR="00695A4D" w:rsidRDefault="00695A4D" w:rsidP="00695A4D">
      <w:pPr>
        <w:keepNext/>
        <w:keepLines/>
        <w:widowControl w:val="0"/>
        <w:numPr>
          <w:ilvl w:val="0"/>
          <w:numId w:val="41"/>
        </w:numPr>
        <w:tabs>
          <w:tab w:val="left" w:pos="1418"/>
          <w:tab w:val="left" w:pos="1702"/>
        </w:tabs>
        <w:jc w:val="both"/>
        <w:rPr>
          <w:rFonts w:ascii="Tahoma" w:hAnsi="Tahoma" w:cs="Tahoma"/>
        </w:rPr>
      </w:pPr>
      <w:r w:rsidRPr="005B2EC7">
        <w:rPr>
          <w:rFonts w:ascii="Tahoma" w:hAnsi="Tahoma" w:cs="Tahoma"/>
        </w:rPr>
        <w:t xml:space="preserve">če </w:t>
      </w:r>
      <w:r>
        <w:rPr>
          <w:rFonts w:ascii="Tahoma" w:hAnsi="Tahoma" w:cs="Tahoma"/>
        </w:rPr>
        <w:t>bo</w:t>
      </w:r>
      <w:r w:rsidRPr="005B2EC7">
        <w:rPr>
          <w:rFonts w:ascii="Tahoma" w:hAnsi="Tahoma" w:cs="Tahoma"/>
        </w:rPr>
        <w:t xml:space="preserve"> </w:t>
      </w:r>
      <w:r>
        <w:rPr>
          <w:rFonts w:ascii="Tahoma" w:hAnsi="Tahoma" w:cs="Tahoma"/>
        </w:rPr>
        <w:t>kupec</w:t>
      </w:r>
      <w:r w:rsidRPr="005B2EC7">
        <w:rPr>
          <w:rFonts w:ascii="Tahoma" w:hAnsi="Tahoma" w:cs="Tahoma"/>
        </w:rPr>
        <w:t xml:space="preserve"> seznanjen, da je pristojni državni organ pri </w:t>
      </w:r>
      <w:r>
        <w:rPr>
          <w:rFonts w:ascii="Tahoma" w:hAnsi="Tahoma" w:cs="Tahoma"/>
        </w:rPr>
        <w:t>prodajalcu</w:t>
      </w:r>
      <w:r w:rsidRPr="005B2EC7">
        <w:rPr>
          <w:rFonts w:ascii="Tahoma" w:hAnsi="Tahoma" w:cs="Tahoma"/>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r>
        <w:rPr>
          <w:rFonts w:ascii="Tahoma" w:hAnsi="Tahoma" w:cs="Tahoma"/>
        </w:rPr>
        <w:t>.</w:t>
      </w:r>
    </w:p>
    <w:p w14:paraId="625B76A4" w14:textId="77777777" w:rsidR="00695A4D" w:rsidRDefault="00695A4D" w:rsidP="00695A4D">
      <w:pPr>
        <w:keepNext/>
        <w:keepLines/>
        <w:widowControl w:val="0"/>
        <w:tabs>
          <w:tab w:val="left" w:pos="1418"/>
          <w:tab w:val="left" w:pos="1702"/>
        </w:tabs>
        <w:jc w:val="both"/>
        <w:rPr>
          <w:rFonts w:ascii="Tahoma" w:hAnsi="Tahoma" w:cs="Tahoma"/>
        </w:rPr>
      </w:pPr>
    </w:p>
    <w:p w14:paraId="69E35F92" w14:textId="77777777" w:rsidR="00695A4D" w:rsidRDefault="00695A4D" w:rsidP="00695A4D">
      <w:pPr>
        <w:keepNext/>
        <w:keepLines/>
        <w:widowControl w:val="0"/>
        <w:numPr>
          <w:ilvl w:val="12"/>
          <w:numId w:val="0"/>
        </w:numPr>
        <w:ind w:right="7"/>
        <w:jc w:val="both"/>
        <w:rPr>
          <w:rFonts w:ascii="Tahoma" w:hAnsi="Tahoma" w:cs="Tahoma"/>
        </w:rPr>
      </w:pPr>
      <w:r w:rsidRPr="005B2EC7">
        <w:rPr>
          <w:rFonts w:ascii="Tahoma" w:hAnsi="Tahoma" w:cs="Tahoma"/>
        </w:rPr>
        <w:t xml:space="preserve">V primeru seznanitve </w:t>
      </w:r>
      <w:r>
        <w:rPr>
          <w:rFonts w:ascii="Tahoma" w:hAnsi="Tahoma" w:cs="Tahoma"/>
        </w:rPr>
        <w:t>kupca</w:t>
      </w:r>
      <w:r w:rsidRPr="005B2EC7">
        <w:rPr>
          <w:rFonts w:ascii="Tahoma" w:hAnsi="Tahoma" w:cs="Tahoma"/>
        </w:rPr>
        <w:t xml:space="preserve"> s kršitvijo</w:t>
      </w:r>
      <w:r>
        <w:rPr>
          <w:rFonts w:ascii="Tahoma" w:hAnsi="Tahoma" w:cs="Tahoma"/>
        </w:rPr>
        <w:t>,</w:t>
      </w:r>
      <w:r w:rsidRPr="005B2EC7">
        <w:rPr>
          <w:rFonts w:ascii="Tahoma" w:hAnsi="Tahoma" w:cs="Tahoma"/>
        </w:rPr>
        <w:t xml:space="preserve"> </w:t>
      </w:r>
      <w:r>
        <w:rPr>
          <w:rFonts w:ascii="Tahoma" w:hAnsi="Tahoma" w:cs="Tahoma"/>
        </w:rPr>
        <w:t>bo kupec</w:t>
      </w:r>
      <w:r w:rsidRPr="005B2EC7">
        <w:rPr>
          <w:rFonts w:ascii="Tahoma" w:hAnsi="Tahoma" w:cs="Tahoma"/>
        </w:rPr>
        <w:t xml:space="preserve"> </w:t>
      </w:r>
      <w:r>
        <w:rPr>
          <w:rFonts w:ascii="Tahoma" w:hAnsi="Tahoma" w:cs="Tahoma"/>
        </w:rPr>
        <w:t>o tem obvestil</w:t>
      </w:r>
      <w:r w:rsidRPr="005B2EC7">
        <w:rPr>
          <w:rFonts w:ascii="Tahoma" w:hAnsi="Tahoma" w:cs="Tahoma"/>
        </w:rPr>
        <w:t xml:space="preserve"> </w:t>
      </w:r>
      <w:r>
        <w:rPr>
          <w:rFonts w:ascii="Tahoma" w:hAnsi="Tahoma" w:cs="Tahoma"/>
        </w:rPr>
        <w:t xml:space="preserve">prodajalca </w:t>
      </w:r>
      <w:r w:rsidRPr="005B2EC7">
        <w:rPr>
          <w:rFonts w:ascii="Tahoma" w:hAnsi="Tahoma" w:cs="Tahoma"/>
        </w:rPr>
        <w:t xml:space="preserve">v desetih </w:t>
      </w:r>
      <w:r>
        <w:rPr>
          <w:rFonts w:ascii="Tahoma" w:hAnsi="Tahoma" w:cs="Tahoma"/>
        </w:rPr>
        <w:t xml:space="preserve">(10) </w:t>
      </w:r>
      <w:r w:rsidRPr="005B2EC7">
        <w:rPr>
          <w:rFonts w:ascii="Tahoma" w:hAnsi="Tahoma" w:cs="Tahoma"/>
        </w:rPr>
        <w:t xml:space="preserve">dneh. </w:t>
      </w:r>
      <w:r>
        <w:rPr>
          <w:rFonts w:ascii="Tahoma" w:hAnsi="Tahoma" w:cs="Tahoma"/>
        </w:rPr>
        <w:t>Prodajalec</w:t>
      </w:r>
      <w:r w:rsidRPr="005B2EC7">
        <w:rPr>
          <w:rFonts w:ascii="Tahoma" w:hAnsi="Tahoma" w:cs="Tahoma"/>
        </w:rPr>
        <w:t xml:space="preserve"> lahko v roku, ki ga določi </w:t>
      </w:r>
      <w:r>
        <w:rPr>
          <w:rFonts w:ascii="Tahoma" w:hAnsi="Tahoma" w:cs="Tahoma"/>
        </w:rPr>
        <w:t>kupec</w:t>
      </w:r>
      <w:r w:rsidRPr="005B2EC7">
        <w:rPr>
          <w:rFonts w:ascii="Tahoma" w:hAnsi="Tahoma" w:cs="Tahoma"/>
        </w:rPr>
        <w:t xml:space="preserve">, ki pa ne sme biti daljši kot </w:t>
      </w:r>
      <w:r>
        <w:rPr>
          <w:rFonts w:ascii="Tahoma" w:hAnsi="Tahoma" w:cs="Tahoma"/>
        </w:rPr>
        <w:t>petnajst (</w:t>
      </w:r>
      <w:r w:rsidRPr="005B2EC7">
        <w:rPr>
          <w:rFonts w:ascii="Tahoma" w:hAnsi="Tahoma" w:cs="Tahoma"/>
        </w:rPr>
        <w:t>15</w:t>
      </w:r>
      <w:r>
        <w:rPr>
          <w:rFonts w:ascii="Tahoma" w:hAnsi="Tahoma" w:cs="Tahoma"/>
        </w:rPr>
        <w:t>)</w:t>
      </w:r>
      <w:r w:rsidRPr="005B2EC7">
        <w:rPr>
          <w:rFonts w:ascii="Tahoma" w:hAnsi="Tahoma" w:cs="Tahoma"/>
        </w:rPr>
        <w:t xml:space="preserve"> dni, predloži dokaze, da je sprejel zadostne ukrepe, s katerimi lahko dokaže svojo zanesljivost kljub obstoju kršitev. Če obstaja kršitev pri podizvajalcu, lahko </w:t>
      </w:r>
      <w:r>
        <w:rPr>
          <w:rFonts w:ascii="Tahoma" w:hAnsi="Tahoma" w:cs="Tahoma"/>
        </w:rPr>
        <w:t>prodajalec</w:t>
      </w:r>
      <w:r w:rsidRPr="005B2EC7">
        <w:rPr>
          <w:rFonts w:ascii="Tahoma" w:hAnsi="Tahoma" w:cs="Tahoma"/>
        </w:rPr>
        <w:t xml:space="preserve"> v istem roku predloži dokaze, da je podizvajalec sprejel zadostne ukrepe, s katerimi lahko dokaže svojo zanesljivost kljub obstoju kršitev. </w:t>
      </w:r>
    </w:p>
    <w:p w14:paraId="52D656C1" w14:textId="77777777" w:rsidR="00695A4D" w:rsidRDefault="00695A4D" w:rsidP="00695A4D">
      <w:pPr>
        <w:keepNext/>
        <w:keepLines/>
        <w:widowControl w:val="0"/>
        <w:numPr>
          <w:ilvl w:val="12"/>
          <w:numId w:val="0"/>
        </w:numPr>
        <w:ind w:right="7"/>
        <w:jc w:val="both"/>
        <w:rPr>
          <w:rFonts w:ascii="Tahoma" w:hAnsi="Tahoma" w:cs="Tahoma"/>
        </w:rPr>
      </w:pPr>
    </w:p>
    <w:p w14:paraId="03CB077A" w14:textId="77777777" w:rsidR="00695A4D" w:rsidRDefault="00695A4D" w:rsidP="00695A4D">
      <w:pPr>
        <w:keepNext/>
        <w:keepLines/>
        <w:widowControl w:val="0"/>
        <w:numPr>
          <w:ilvl w:val="12"/>
          <w:numId w:val="0"/>
        </w:numPr>
        <w:ind w:right="7"/>
        <w:jc w:val="both"/>
        <w:rPr>
          <w:rFonts w:ascii="Tahoma" w:hAnsi="Tahoma" w:cs="Tahoma"/>
        </w:rPr>
      </w:pPr>
      <w:r w:rsidRPr="005B2EC7">
        <w:rPr>
          <w:rFonts w:ascii="Tahoma" w:hAnsi="Tahoma" w:cs="Tahoma"/>
        </w:rPr>
        <w:t xml:space="preserve">Če </w:t>
      </w:r>
      <w:r>
        <w:rPr>
          <w:rFonts w:ascii="Tahoma" w:hAnsi="Tahoma" w:cs="Tahoma"/>
        </w:rPr>
        <w:t>prodajalec</w:t>
      </w:r>
      <w:r w:rsidRPr="005B2EC7">
        <w:rPr>
          <w:rFonts w:ascii="Tahoma" w:hAnsi="Tahoma" w:cs="Tahoma"/>
        </w:rPr>
        <w:t xml:space="preserve"> n</w:t>
      </w:r>
      <w:r>
        <w:rPr>
          <w:rFonts w:ascii="Tahoma" w:hAnsi="Tahoma" w:cs="Tahoma"/>
        </w:rPr>
        <w:t>e predloži</w:t>
      </w:r>
      <w:r w:rsidRPr="005B2EC7">
        <w:rPr>
          <w:rFonts w:ascii="Tahoma" w:hAnsi="Tahoma" w:cs="Tahoma"/>
        </w:rPr>
        <w:t xml:space="preserve"> dokazov za podizvajalca ali če jih je, pa </w:t>
      </w:r>
      <w:r>
        <w:rPr>
          <w:rFonts w:ascii="Tahoma" w:hAnsi="Tahoma" w:cs="Tahoma"/>
        </w:rPr>
        <w:t>kupec</w:t>
      </w:r>
      <w:r w:rsidRPr="005B2EC7">
        <w:rPr>
          <w:rFonts w:ascii="Tahoma" w:hAnsi="Tahoma" w:cs="Tahoma"/>
        </w:rPr>
        <w:t xml:space="preserve"> oceni, da ti ukrepi ne zadoščajo, lahko </w:t>
      </w:r>
      <w:r>
        <w:rPr>
          <w:rFonts w:ascii="Tahoma" w:hAnsi="Tahoma" w:cs="Tahoma"/>
        </w:rPr>
        <w:t>prodajalec</w:t>
      </w:r>
      <w:r w:rsidRPr="005B2EC7">
        <w:rPr>
          <w:rFonts w:ascii="Tahoma" w:hAnsi="Tahoma" w:cs="Tahoma"/>
        </w:rPr>
        <w:t xml:space="preserve"> zamenja podizvajalca v roku, ki ga določi </w:t>
      </w:r>
      <w:r>
        <w:rPr>
          <w:rFonts w:ascii="Tahoma" w:hAnsi="Tahoma" w:cs="Tahoma"/>
        </w:rPr>
        <w:t>kupec</w:t>
      </w:r>
      <w:r w:rsidRPr="005B2EC7">
        <w:rPr>
          <w:rFonts w:ascii="Tahoma" w:hAnsi="Tahoma" w:cs="Tahoma"/>
        </w:rPr>
        <w:t xml:space="preserve"> in ne sme biti daljši od </w:t>
      </w:r>
      <w:r>
        <w:rPr>
          <w:rFonts w:ascii="Tahoma" w:hAnsi="Tahoma" w:cs="Tahoma"/>
        </w:rPr>
        <w:t>petnajst (</w:t>
      </w:r>
      <w:r w:rsidRPr="005B2EC7">
        <w:rPr>
          <w:rFonts w:ascii="Tahoma" w:hAnsi="Tahoma" w:cs="Tahoma"/>
        </w:rPr>
        <w:t>15</w:t>
      </w:r>
      <w:r>
        <w:rPr>
          <w:rFonts w:ascii="Tahoma" w:hAnsi="Tahoma" w:cs="Tahoma"/>
        </w:rPr>
        <w:t>)</w:t>
      </w:r>
      <w:r w:rsidRPr="005B2EC7">
        <w:rPr>
          <w:rFonts w:ascii="Tahoma" w:hAnsi="Tahoma" w:cs="Tahoma"/>
        </w:rPr>
        <w:t xml:space="preserve"> dni v skladu s 94. členom </w:t>
      </w:r>
      <w:r>
        <w:rPr>
          <w:rFonts w:ascii="Tahoma" w:hAnsi="Tahoma" w:cs="Tahoma"/>
        </w:rPr>
        <w:t>ZJN-3</w:t>
      </w:r>
      <w:r w:rsidRPr="005B2EC7">
        <w:rPr>
          <w:rFonts w:ascii="Tahoma" w:hAnsi="Tahoma" w:cs="Tahoma"/>
        </w:rPr>
        <w:t xml:space="preserve">, ali sam prevzame del, ki ga je oddal v podizvajanje temu podizvajalcu, če ta zamenjava ali prevzem ne pomeni bistvene spremembe pogodbe. </w:t>
      </w:r>
    </w:p>
    <w:p w14:paraId="1EEA933D" w14:textId="77777777" w:rsidR="00695A4D" w:rsidRDefault="00695A4D" w:rsidP="00695A4D">
      <w:pPr>
        <w:keepNext/>
        <w:keepLines/>
        <w:widowControl w:val="0"/>
        <w:tabs>
          <w:tab w:val="left" w:pos="1418"/>
          <w:tab w:val="left" w:pos="1702"/>
        </w:tabs>
        <w:jc w:val="both"/>
        <w:rPr>
          <w:rFonts w:ascii="Tahoma" w:hAnsi="Tahoma" w:cs="Tahoma"/>
        </w:rPr>
      </w:pPr>
    </w:p>
    <w:p w14:paraId="281F3C51" w14:textId="77777777" w:rsidR="00695A4D" w:rsidRDefault="00695A4D" w:rsidP="00695A4D">
      <w:pPr>
        <w:keepNext/>
        <w:keepLines/>
        <w:widowControl w:val="0"/>
        <w:numPr>
          <w:ilvl w:val="12"/>
          <w:numId w:val="0"/>
        </w:numPr>
        <w:ind w:right="7"/>
        <w:jc w:val="both"/>
        <w:rPr>
          <w:rFonts w:ascii="Tahoma" w:hAnsi="Tahoma" w:cs="Tahoma"/>
        </w:rPr>
      </w:pPr>
      <w:r w:rsidRPr="005B2EC7">
        <w:rPr>
          <w:rFonts w:ascii="Tahoma" w:hAnsi="Tahoma" w:cs="Tahoma"/>
        </w:rPr>
        <w:t>Če izvajalec n</w:t>
      </w:r>
      <w:r>
        <w:rPr>
          <w:rFonts w:ascii="Tahoma" w:hAnsi="Tahoma" w:cs="Tahoma"/>
        </w:rPr>
        <w:t>e predloži</w:t>
      </w:r>
      <w:r w:rsidRPr="005B2EC7">
        <w:rPr>
          <w:rFonts w:ascii="Tahoma" w:hAnsi="Tahoma" w:cs="Tahoma"/>
        </w:rPr>
        <w:t xml:space="preserve"> dokazov zase ali za podizvajalca ali če jih je, pa </w:t>
      </w:r>
      <w:r>
        <w:rPr>
          <w:rFonts w:ascii="Tahoma" w:hAnsi="Tahoma" w:cs="Tahoma"/>
        </w:rPr>
        <w:t>kupec</w:t>
      </w:r>
      <w:r w:rsidRPr="005B2EC7">
        <w:rPr>
          <w:rFonts w:ascii="Tahoma" w:hAnsi="Tahoma" w:cs="Tahoma"/>
        </w:rPr>
        <w:t xml:space="preserve"> oceni, da ti ukrepi ne zadoščajo, ali če </w:t>
      </w:r>
      <w:r>
        <w:rPr>
          <w:rFonts w:ascii="Tahoma" w:hAnsi="Tahoma" w:cs="Tahoma"/>
        </w:rPr>
        <w:t>prodajalec</w:t>
      </w:r>
      <w:r w:rsidRPr="005B2EC7">
        <w:rPr>
          <w:rFonts w:ascii="Tahoma" w:hAnsi="Tahoma" w:cs="Tahoma"/>
        </w:rPr>
        <w:t xml:space="preserve"> ne prevzame del sam ali predlaga novega podizvajalca ali če </w:t>
      </w:r>
      <w:r>
        <w:rPr>
          <w:rFonts w:ascii="Tahoma" w:hAnsi="Tahoma" w:cs="Tahoma"/>
        </w:rPr>
        <w:t>kupec</w:t>
      </w:r>
      <w:r w:rsidRPr="005B2EC7">
        <w:rPr>
          <w:rFonts w:ascii="Tahoma" w:hAnsi="Tahoma" w:cs="Tahoma"/>
        </w:rPr>
        <w:t xml:space="preserve"> v skladu s 94. členom </w:t>
      </w:r>
      <w:r>
        <w:rPr>
          <w:rFonts w:ascii="Tahoma" w:hAnsi="Tahoma" w:cs="Tahoma"/>
        </w:rPr>
        <w:t>ZJN-3</w:t>
      </w:r>
      <w:r w:rsidRPr="005B2EC7">
        <w:rPr>
          <w:rFonts w:ascii="Tahoma" w:hAnsi="Tahoma" w:cs="Tahoma"/>
        </w:rPr>
        <w:t xml:space="preserve"> pravočasno predlaganega novega podizvajalca zavrne, se razvezni pogoj uresniči pod pogojem, da je od seznanitve </w:t>
      </w:r>
      <w:r>
        <w:rPr>
          <w:rFonts w:ascii="Tahoma" w:hAnsi="Tahoma" w:cs="Tahoma"/>
        </w:rPr>
        <w:t>kupca</w:t>
      </w:r>
      <w:r w:rsidRPr="005B2EC7">
        <w:rPr>
          <w:rFonts w:ascii="Tahoma" w:hAnsi="Tahoma" w:cs="Tahoma"/>
        </w:rPr>
        <w:t xml:space="preserve"> s kršitvijo in do izteka veljavnosti pogodbe še najmanj šest</w:t>
      </w:r>
      <w:r>
        <w:rPr>
          <w:rFonts w:ascii="Tahoma" w:hAnsi="Tahoma" w:cs="Tahoma"/>
        </w:rPr>
        <w:t xml:space="preserve"> (6)</w:t>
      </w:r>
      <w:r w:rsidRPr="005B2EC7">
        <w:rPr>
          <w:rFonts w:ascii="Tahoma" w:hAnsi="Tahoma" w:cs="Tahoma"/>
        </w:rPr>
        <w:t xml:space="preserve"> mesecev. </w:t>
      </w:r>
    </w:p>
    <w:p w14:paraId="5159A8E5" w14:textId="77777777" w:rsidR="00695A4D" w:rsidRDefault="00695A4D" w:rsidP="00695A4D">
      <w:pPr>
        <w:keepNext/>
        <w:keepLines/>
        <w:widowControl w:val="0"/>
        <w:numPr>
          <w:ilvl w:val="12"/>
          <w:numId w:val="0"/>
        </w:numPr>
        <w:ind w:right="7"/>
        <w:jc w:val="both"/>
        <w:rPr>
          <w:rFonts w:ascii="Tahoma" w:hAnsi="Tahoma" w:cs="Tahoma"/>
        </w:rPr>
      </w:pPr>
    </w:p>
    <w:p w14:paraId="77B13F3E" w14:textId="77777777" w:rsidR="00AF589D" w:rsidRDefault="00695A4D" w:rsidP="00695A4D">
      <w:pPr>
        <w:keepNext/>
        <w:keepLines/>
        <w:widowControl w:val="0"/>
        <w:numPr>
          <w:ilvl w:val="12"/>
          <w:numId w:val="0"/>
        </w:numPr>
        <w:ind w:right="7"/>
        <w:jc w:val="both"/>
        <w:rPr>
          <w:rFonts w:ascii="Tahoma" w:hAnsi="Tahoma" w:cs="Tahoma"/>
        </w:rPr>
      </w:pPr>
      <w:r w:rsidRPr="005B2EC7">
        <w:rPr>
          <w:rFonts w:ascii="Tahoma" w:hAnsi="Tahoma" w:cs="Tahoma"/>
        </w:rPr>
        <w:t xml:space="preserve">V primeru izpolnitve razveznega pogoja se šteje, da je pogodba razvezana z dnem sklenitve nove pogodbe o izvedbi javnega naročila, </w:t>
      </w:r>
      <w:r>
        <w:rPr>
          <w:rFonts w:ascii="Tahoma" w:hAnsi="Tahoma" w:cs="Tahoma"/>
        </w:rPr>
        <w:t>kupec</w:t>
      </w:r>
      <w:r w:rsidRPr="005B2EC7">
        <w:rPr>
          <w:rFonts w:ascii="Tahoma" w:hAnsi="Tahoma" w:cs="Tahoma"/>
        </w:rPr>
        <w:t xml:space="preserve"> pa mora nov postopek oddaje javnega naročila začeti nemudoma, vendar najkasneje v </w:t>
      </w:r>
      <w:r>
        <w:rPr>
          <w:rFonts w:ascii="Tahoma" w:hAnsi="Tahoma" w:cs="Tahoma"/>
        </w:rPr>
        <w:t>šestdesetih (</w:t>
      </w:r>
      <w:r w:rsidRPr="005B2EC7">
        <w:rPr>
          <w:rFonts w:ascii="Tahoma" w:hAnsi="Tahoma" w:cs="Tahoma"/>
        </w:rPr>
        <w:t>60</w:t>
      </w:r>
      <w:r>
        <w:rPr>
          <w:rFonts w:ascii="Tahoma" w:hAnsi="Tahoma" w:cs="Tahoma"/>
        </w:rPr>
        <w:t>.)</w:t>
      </w:r>
      <w:r w:rsidRPr="005B2EC7">
        <w:rPr>
          <w:rFonts w:ascii="Tahoma" w:hAnsi="Tahoma" w:cs="Tahoma"/>
        </w:rPr>
        <w:t xml:space="preserve"> dneh od seznanitve s kršitvijo. Če </w:t>
      </w:r>
      <w:r>
        <w:rPr>
          <w:rFonts w:ascii="Tahoma" w:hAnsi="Tahoma" w:cs="Tahoma"/>
        </w:rPr>
        <w:t>kupec</w:t>
      </w:r>
      <w:r w:rsidRPr="005B2EC7">
        <w:rPr>
          <w:rFonts w:ascii="Tahoma" w:hAnsi="Tahoma" w:cs="Tahoma"/>
        </w:rPr>
        <w:t xml:space="preserve"> v tem roku ne začne novega postopka javnega naročila, se šteje, da je pogodba razvezana šestdeseti </w:t>
      </w:r>
      <w:r>
        <w:rPr>
          <w:rFonts w:ascii="Tahoma" w:hAnsi="Tahoma" w:cs="Tahoma"/>
        </w:rPr>
        <w:t xml:space="preserve">(60.) </w:t>
      </w:r>
      <w:r w:rsidRPr="005B2EC7">
        <w:rPr>
          <w:rFonts w:ascii="Tahoma" w:hAnsi="Tahoma" w:cs="Tahoma"/>
        </w:rPr>
        <w:t>dan od seznanitve s kršitvijo.</w:t>
      </w:r>
    </w:p>
    <w:p w14:paraId="65D4167F" w14:textId="77777777" w:rsidR="0012189B" w:rsidRPr="00AF589D" w:rsidRDefault="0012189B" w:rsidP="00695A4D">
      <w:pPr>
        <w:keepNext/>
        <w:keepLines/>
        <w:widowControl w:val="0"/>
        <w:numPr>
          <w:ilvl w:val="12"/>
          <w:numId w:val="0"/>
        </w:numPr>
        <w:ind w:right="7"/>
        <w:jc w:val="both"/>
        <w:rPr>
          <w:rFonts w:ascii="Tahoma" w:hAnsi="Tahoma" w:cs="Tahoma"/>
        </w:rPr>
      </w:pPr>
    </w:p>
    <w:p w14:paraId="146FF269"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OSTALE DOLOČBE</w:t>
      </w:r>
    </w:p>
    <w:p w14:paraId="25B36BAE"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6F36BB43"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21BAFD5E"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1D96B4B9" w14:textId="77777777"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Pogodba je sklenjena in prične veljati z dnem, ko jo podpišeta obe pogodbeni stranki, pod pogojem, da prodajalec kupcu predloži finančno zavarovanje za zavarovanje dobre izvedbe pogodbenih obveznosti v roku, višini in z veljavnostjo iz 15. člena pogodbe in velja do dneva izpolnitve vseh pogodbenih obveznosti.</w:t>
      </w:r>
    </w:p>
    <w:p w14:paraId="399FF22D"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481A8170" w14:textId="0E878E3A"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Glede garancijskih določil velja pogodba do poteka vseh garancijskih rokov.</w:t>
      </w:r>
    </w:p>
    <w:p w14:paraId="3BE47E67" w14:textId="77777777" w:rsidR="00AF589D" w:rsidRPr="00AF589D" w:rsidRDefault="00AF589D" w:rsidP="00695A4D">
      <w:pPr>
        <w:keepNext/>
        <w:keepLines/>
        <w:tabs>
          <w:tab w:val="left" w:pos="567"/>
          <w:tab w:val="left" w:pos="1418"/>
          <w:tab w:val="left" w:pos="1702"/>
        </w:tabs>
        <w:jc w:val="both"/>
        <w:rPr>
          <w:rFonts w:ascii="Tahoma" w:eastAsia="Calibri" w:hAnsi="Tahoma" w:cs="Tahoma"/>
        </w:rPr>
      </w:pPr>
    </w:p>
    <w:p w14:paraId="47D211A8" w14:textId="0167F6E1" w:rsidR="00AF589D" w:rsidRPr="00AF589D" w:rsidRDefault="00BC5A86" w:rsidP="00695A4D">
      <w:pPr>
        <w:keepNext/>
        <w:keepLines/>
        <w:tabs>
          <w:tab w:val="left" w:pos="567"/>
          <w:tab w:val="left" w:pos="1418"/>
          <w:tab w:val="left" w:pos="1702"/>
        </w:tabs>
        <w:jc w:val="both"/>
        <w:rPr>
          <w:rFonts w:ascii="Tahoma" w:eastAsia="Calibri" w:hAnsi="Tahoma" w:cs="Tahoma"/>
        </w:rPr>
      </w:pPr>
      <w:r>
        <w:rPr>
          <w:rFonts w:ascii="Tahoma" w:eastAsia="Calibri" w:hAnsi="Tahoma" w:cs="Tahoma"/>
        </w:rPr>
        <w:t>P</w:t>
      </w:r>
      <w:r w:rsidR="00AF589D" w:rsidRPr="00AF589D">
        <w:rPr>
          <w:rFonts w:ascii="Tahoma" w:eastAsia="Calibri" w:hAnsi="Tahoma" w:cs="Tahoma"/>
        </w:rPr>
        <w:t>ogodba v celoti zavezuje tudi morebitne vsakokratne pravne naslednike vsake od pogodbenih strank, kar velja zlasti tudi v primeru organizacijsko – statusnih ter lastninskih sprememb.</w:t>
      </w:r>
    </w:p>
    <w:p w14:paraId="60FC2482"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44117E32"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6E231E60"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4BACEA30" w14:textId="68DF44EC"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Za urejanje razmerij, ki niso urejena s pogodbo, se uporabljajo določila</w:t>
      </w:r>
      <w:r w:rsidR="00BC5A86">
        <w:rPr>
          <w:rFonts w:ascii="Tahoma" w:hAnsi="Tahoma" w:cs="Tahoma"/>
        </w:rPr>
        <w:t xml:space="preserve"> Obligacijskega zakonika.</w:t>
      </w:r>
      <w:r w:rsidRPr="00AF589D">
        <w:rPr>
          <w:rFonts w:ascii="Tahoma" w:hAnsi="Tahoma" w:cs="Tahoma"/>
        </w:rPr>
        <w:t xml:space="preserve"> </w:t>
      </w:r>
    </w:p>
    <w:p w14:paraId="43A10A81" w14:textId="58640174" w:rsidR="00AF589D" w:rsidRPr="00AF589D" w:rsidRDefault="00AF589D" w:rsidP="00695A4D">
      <w:pPr>
        <w:keepNext/>
        <w:keepLines/>
        <w:jc w:val="both"/>
        <w:rPr>
          <w:rFonts w:ascii="Tahoma" w:hAnsi="Tahoma" w:cs="Tahoma"/>
        </w:rPr>
      </w:pPr>
      <w:r w:rsidRPr="00AF589D">
        <w:rPr>
          <w:rFonts w:ascii="Tahoma" w:hAnsi="Tahoma" w:cs="Tahoma"/>
        </w:rPr>
        <w:t>Morebitne spremembe ali dopolnitve pogodbe veljajo samo v pisni obliki in v primeru, da jih podpišeta obe pogodbeni stranki.</w:t>
      </w:r>
    </w:p>
    <w:p w14:paraId="141CD341" w14:textId="77777777" w:rsidR="00AF589D" w:rsidRPr="00AF589D" w:rsidRDefault="00AF589D" w:rsidP="00695A4D">
      <w:pPr>
        <w:keepNext/>
        <w:keepLines/>
        <w:jc w:val="both"/>
        <w:rPr>
          <w:rFonts w:ascii="Tahoma" w:hAnsi="Tahoma" w:cs="Tahoma"/>
        </w:rPr>
      </w:pPr>
    </w:p>
    <w:p w14:paraId="30E116AB" w14:textId="6B31D25D" w:rsidR="00AF589D" w:rsidRPr="00AF589D" w:rsidRDefault="00AF589D" w:rsidP="00695A4D">
      <w:pPr>
        <w:keepNext/>
        <w:keepLines/>
        <w:jc w:val="both"/>
        <w:rPr>
          <w:rFonts w:ascii="Tahoma" w:hAnsi="Tahoma" w:cs="Tahoma"/>
        </w:rPr>
      </w:pPr>
      <w:r w:rsidRPr="00AF589D">
        <w:rPr>
          <w:rFonts w:ascii="Tahoma" w:hAnsi="Tahoma" w:cs="Tahoma"/>
        </w:rPr>
        <w:t>Če katerokoli od določil pogodbe je ali postane neveljavno, to ne vpliva na ostala določila pogodbe. Neveljavno določilo se nadomesti z veljavnim, ki mora čim bolj ustrezati namenu, ki sta ga želeli doseči pogodbeni stranki z neveljavnim določilom.</w:t>
      </w:r>
    </w:p>
    <w:p w14:paraId="462F5E7C" w14:textId="77777777" w:rsidR="00AF589D" w:rsidRPr="00AF589D" w:rsidRDefault="00AF589D" w:rsidP="00695A4D">
      <w:pPr>
        <w:keepNext/>
        <w:keepLines/>
        <w:jc w:val="both"/>
        <w:rPr>
          <w:rFonts w:ascii="Tahoma" w:hAnsi="Tahoma" w:cs="Tahoma"/>
        </w:rPr>
      </w:pPr>
    </w:p>
    <w:p w14:paraId="22489603" w14:textId="11056E76" w:rsidR="00AF589D" w:rsidRPr="00AF589D" w:rsidRDefault="00AF589D" w:rsidP="00695A4D">
      <w:pPr>
        <w:keepNext/>
        <w:keepLines/>
        <w:tabs>
          <w:tab w:val="left" w:pos="567"/>
          <w:tab w:val="left" w:pos="1418"/>
          <w:tab w:val="left" w:pos="1702"/>
        </w:tabs>
        <w:jc w:val="both"/>
        <w:rPr>
          <w:rFonts w:ascii="Tahoma" w:hAnsi="Tahoma" w:cs="Tahoma"/>
          <w:lang w:val="es-AR"/>
        </w:rPr>
      </w:pPr>
      <w:r w:rsidRPr="00AF589D">
        <w:rPr>
          <w:rFonts w:ascii="Tahoma" w:hAnsi="Tahoma" w:cs="Tahoma"/>
        </w:rPr>
        <w:t xml:space="preserve">Prodajalec s podpisom pogodbe jamči, da mu je poznan predmet pogodbe in vsi riziki, ki bodo spremljali dobavo, da je seznanjen z razpisnimi zahtevami in s tehnično dokumentacijo, ter da so mu razumljivi in jasni pogoji in okoliščine za pravilno izvedbo dobave </w:t>
      </w:r>
      <w:r w:rsidR="00BC5A86">
        <w:rPr>
          <w:rFonts w:ascii="Tahoma" w:hAnsi="Tahoma" w:cs="Tahoma"/>
        </w:rPr>
        <w:t>vozila</w:t>
      </w:r>
      <w:r w:rsidRPr="00AF589D">
        <w:rPr>
          <w:rFonts w:ascii="Tahoma" w:hAnsi="Tahoma" w:cs="Tahoma"/>
        </w:rPr>
        <w:t>.</w:t>
      </w:r>
      <w:r w:rsidRPr="00AF589D">
        <w:rPr>
          <w:rFonts w:ascii="Tahoma" w:hAnsi="Tahoma" w:cs="Tahoma"/>
          <w:lang w:val="es-AR"/>
        </w:rPr>
        <w:t xml:space="preserve"> Prodajalec se strinja, da lahko kupec enostransko odstopi od pogodbe v primeru nespoštovanja določil pogodbe in določil javnega naročanja, brez odškodninske odgovornosti do prodajalca.</w:t>
      </w:r>
    </w:p>
    <w:p w14:paraId="55AFB832" w14:textId="77777777" w:rsidR="00AF589D" w:rsidRPr="00AF589D" w:rsidRDefault="00AF589D" w:rsidP="00695A4D">
      <w:pPr>
        <w:keepNext/>
        <w:keepLines/>
        <w:tabs>
          <w:tab w:val="left" w:pos="567"/>
          <w:tab w:val="left" w:pos="1418"/>
          <w:tab w:val="left" w:pos="1702"/>
        </w:tabs>
        <w:jc w:val="both"/>
        <w:rPr>
          <w:rFonts w:ascii="Tahoma" w:hAnsi="Tahoma" w:cs="Tahoma"/>
          <w:lang w:val="es-AR"/>
        </w:rPr>
      </w:pPr>
    </w:p>
    <w:p w14:paraId="513A3E77"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27B2F13"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0AC9CF8F" w14:textId="68098692"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Vsebina pogodbe kot tudi dokumentacija, ki je njen sestavni del oziroma se nanaša na pogodbo in njeno izvajanje se šteje za poslovno skrivnost, razen informacij, ki v skladu z veljavnimi predpisi štejejo za javne.</w:t>
      </w:r>
    </w:p>
    <w:p w14:paraId="7B2C6AC0"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720844BA"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24192E0" w14:textId="77777777" w:rsidR="00AF589D" w:rsidRPr="00AF589D" w:rsidRDefault="00AF589D" w:rsidP="00695A4D">
      <w:pPr>
        <w:keepNext/>
        <w:keepLines/>
        <w:tabs>
          <w:tab w:val="left" w:pos="4820"/>
        </w:tabs>
        <w:jc w:val="both"/>
        <w:rPr>
          <w:rFonts w:ascii="Tahoma" w:hAnsi="Tahoma" w:cs="Tahoma"/>
          <w:b/>
        </w:rPr>
      </w:pPr>
    </w:p>
    <w:p w14:paraId="68AC663A" w14:textId="3CDACF20" w:rsidR="00AF589D" w:rsidRDefault="00AF589D" w:rsidP="00695A4D">
      <w:pPr>
        <w:keepNext/>
        <w:keepLines/>
        <w:jc w:val="both"/>
        <w:rPr>
          <w:rFonts w:ascii="Tahoma" w:eastAsia="Calibri" w:hAnsi="Tahoma" w:cs="Tahoma"/>
        </w:rPr>
      </w:pPr>
      <w:r w:rsidRPr="00AF589D">
        <w:rPr>
          <w:rFonts w:ascii="Tahoma" w:eastAsia="Calibri" w:hAnsi="Tahoma" w:cs="Tahoma"/>
        </w:rPr>
        <w:t xml:space="preserve">Pogodba je sestavljena in podpisana v </w:t>
      </w:r>
      <w:r w:rsidR="0012189B">
        <w:rPr>
          <w:rFonts w:ascii="Tahoma" w:eastAsia="Calibri" w:hAnsi="Tahoma" w:cs="Tahoma"/>
        </w:rPr>
        <w:t>treh</w:t>
      </w:r>
      <w:r w:rsidRPr="00AF589D">
        <w:rPr>
          <w:rFonts w:ascii="Tahoma" w:eastAsia="Calibri" w:hAnsi="Tahoma" w:cs="Tahoma"/>
        </w:rPr>
        <w:t xml:space="preserve"> (</w:t>
      </w:r>
      <w:r w:rsidR="0012189B">
        <w:rPr>
          <w:rFonts w:ascii="Tahoma" w:eastAsia="Calibri" w:hAnsi="Tahoma" w:cs="Tahoma"/>
        </w:rPr>
        <w:t>3</w:t>
      </w:r>
      <w:r w:rsidRPr="00AF589D">
        <w:rPr>
          <w:rFonts w:ascii="Tahoma" w:eastAsia="Calibri" w:hAnsi="Tahoma" w:cs="Tahoma"/>
        </w:rPr>
        <w:t xml:space="preserve">) enakih izvodih, od katerih prejme kupec </w:t>
      </w:r>
      <w:r w:rsidR="0012189B">
        <w:rPr>
          <w:rFonts w:ascii="Tahoma" w:eastAsia="Calibri" w:hAnsi="Tahoma" w:cs="Tahoma"/>
        </w:rPr>
        <w:t>dva</w:t>
      </w:r>
      <w:r w:rsidRPr="00AF589D">
        <w:rPr>
          <w:rFonts w:ascii="Tahoma" w:eastAsia="Calibri" w:hAnsi="Tahoma" w:cs="Tahoma"/>
        </w:rPr>
        <w:t xml:space="preserve"> (</w:t>
      </w:r>
      <w:r w:rsidR="0012189B">
        <w:rPr>
          <w:rFonts w:ascii="Tahoma" w:eastAsia="Calibri" w:hAnsi="Tahoma" w:cs="Tahoma"/>
        </w:rPr>
        <w:t xml:space="preserve">2) izvoda </w:t>
      </w:r>
      <w:r w:rsidRPr="00AF589D">
        <w:rPr>
          <w:rFonts w:ascii="Tahoma" w:eastAsia="Calibri" w:hAnsi="Tahoma" w:cs="Tahoma"/>
        </w:rPr>
        <w:t xml:space="preserve">in prodajalec </w:t>
      </w:r>
      <w:r w:rsidR="0012189B">
        <w:rPr>
          <w:rFonts w:ascii="Tahoma" w:eastAsia="Calibri" w:hAnsi="Tahoma" w:cs="Tahoma"/>
        </w:rPr>
        <w:t>en (1</w:t>
      </w:r>
      <w:r w:rsidRPr="00AF589D">
        <w:rPr>
          <w:rFonts w:ascii="Tahoma" w:eastAsia="Calibri" w:hAnsi="Tahoma" w:cs="Tahoma"/>
        </w:rPr>
        <w:t xml:space="preserve">) izvoda. </w:t>
      </w:r>
    </w:p>
    <w:p w14:paraId="3148D65E" w14:textId="77777777" w:rsidR="00360AA4" w:rsidRPr="00AF589D" w:rsidRDefault="00360AA4" w:rsidP="00695A4D">
      <w:pPr>
        <w:keepNext/>
        <w:keepLines/>
        <w:jc w:val="both"/>
        <w:rPr>
          <w:rFonts w:ascii="Tahoma" w:eastAsia="Calibri" w:hAnsi="Tahoma" w:cs="Tahoma"/>
        </w:rPr>
      </w:pPr>
    </w:p>
    <w:p w14:paraId="38DAAA85" w14:textId="77777777" w:rsidR="00AF589D" w:rsidRDefault="00AF589D" w:rsidP="00695A4D">
      <w:pPr>
        <w:keepNext/>
        <w:keepLines/>
        <w:tabs>
          <w:tab w:val="left" w:pos="1134"/>
          <w:tab w:val="left" w:pos="4820"/>
        </w:tabs>
        <w:rPr>
          <w:rFonts w:ascii="Tahoma" w:hAnsi="Tahoma" w:cs="Tahoma"/>
        </w:rPr>
      </w:pPr>
    </w:p>
    <w:p w14:paraId="37CC75ED" w14:textId="77777777" w:rsidR="0012189B" w:rsidRPr="00AF589D" w:rsidRDefault="0012189B" w:rsidP="00695A4D">
      <w:pPr>
        <w:keepNext/>
        <w:keepLines/>
        <w:tabs>
          <w:tab w:val="left" w:pos="1134"/>
          <w:tab w:val="left" w:pos="4820"/>
        </w:tabs>
        <w:rPr>
          <w:rFonts w:ascii="Tahoma" w:hAnsi="Tahoma" w:cs="Tahoma"/>
        </w:rPr>
      </w:pPr>
    </w:p>
    <w:p w14:paraId="39D4D51F" w14:textId="77777777" w:rsidR="00AF589D" w:rsidRPr="00AF589D" w:rsidRDefault="00AF589D" w:rsidP="00695A4D">
      <w:pPr>
        <w:keepNext/>
        <w:keepLines/>
        <w:tabs>
          <w:tab w:val="left" w:pos="1134"/>
          <w:tab w:val="left" w:pos="4820"/>
        </w:tabs>
        <w:rPr>
          <w:rFonts w:ascii="Tahoma" w:hAnsi="Tahoma" w:cs="Tahoma"/>
        </w:rPr>
      </w:pPr>
      <w:r w:rsidRPr="00AF589D">
        <w:rPr>
          <w:rFonts w:ascii="Tahoma" w:hAnsi="Tahoma" w:cs="Tahoma"/>
        </w:rPr>
        <w:t>Ljubljana, dne ___________</w:t>
      </w:r>
      <w:r w:rsidRPr="00AF589D">
        <w:rPr>
          <w:rFonts w:ascii="Tahoma" w:hAnsi="Tahoma" w:cs="Tahoma"/>
        </w:rPr>
        <w:tab/>
      </w:r>
      <w:r w:rsidRPr="00AF589D">
        <w:rPr>
          <w:rFonts w:ascii="Tahoma" w:hAnsi="Tahoma" w:cs="Tahoma"/>
        </w:rPr>
        <w:tab/>
      </w:r>
      <w:r w:rsidRPr="00AF589D">
        <w:rPr>
          <w:rFonts w:ascii="Tahoma" w:hAnsi="Tahoma" w:cs="Tahoma"/>
        </w:rPr>
        <w:tab/>
        <w:t>______________, dne __________</w:t>
      </w:r>
    </w:p>
    <w:p w14:paraId="3500DFCD" w14:textId="77777777" w:rsidR="00AF589D" w:rsidRPr="00AF589D" w:rsidRDefault="00AF589D" w:rsidP="00695A4D">
      <w:pPr>
        <w:keepNext/>
        <w:keepLines/>
        <w:tabs>
          <w:tab w:val="left" w:pos="4820"/>
        </w:tabs>
        <w:rPr>
          <w:rFonts w:ascii="Tahoma" w:hAnsi="Tahoma" w:cs="Tahoma"/>
        </w:rPr>
      </w:pPr>
    </w:p>
    <w:p w14:paraId="7D9697A2" w14:textId="77777777" w:rsidR="00AB1441" w:rsidRPr="00AF589D" w:rsidRDefault="00AB1441" w:rsidP="00695A4D">
      <w:pPr>
        <w:keepNext/>
        <w:keepLines/>
        <w:tabs>
          <w:tab w:val="left" w:pos="4820"/>
        </w:tabs>
        <w:rPr>
          <w:rFonts w:ascii="Tahoma" w:hAnsi="Tahoma" w:cs="Tahoma"/>
        </w:rPr>
      </w:pPr>
    </w:p>
    <w:p w14:paraId="6E82AB5F" w14:textId="77777777" w:rsidR="004F575D" w:rsidRPr="00AF589D" w:rsidRDefault="004F575D" w:rsidP="00695A4D">
      <w:pPr>
        <w:keepNext/>
        <w:keepLines/>
        <w:tabs>
          <w:tab w:val="left" w:pos="4820"/>
        </w:tabs>
        <w:rPr>
          <w:rFonts w:ascii="Tahoma" w:hAnsi="Tahoma" w:cs="Tahoma"/>
        </w:rPr>
      </w:pPr>
    </w:p>
    <w:p w14:paraId="25F53C52" w14:textId="77777777" w:rsidR="00017D9B" w:rsidRPr="00AF589D" w:rsidRDefault="00017D9B" w:rsidP="00695A4D">
      <w:pPr>
        <w:keepNext/>
        <w:keepLines/>
        <w:tabs>
          <w:tab w:val="left" w:pos="4820"/>
        </w:tabs>
        <w:rPr>
          <w:rFonts w:ascii="Tahoma" w:hAnsi="Tahoma" w:cs="Tahoma"/>
        </w:rPr>
      </w:pPr>
      <w:r w:rsidRPr="00AF589D">
        <w:rPr>
          <w:rFonts w:ascii="Tahoma" w:hAnsi="Tahoma" w:cs="Tahoma"/>
          <w:b/>
        </w:rPr>
        <w:t>KUPEC:</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b/>
        </w:rPr>
        <w:t>PRODAJALEC:</w:t>
      </w:r>
    </w:p>
    <w:p w14:paraId="4C17E357" w14:textId="77777777" w:rsidR="0031644F" w:rsidRDefault="0031644F" w:rsidP="00695A4D">
      <w:pPr>
        <w:keepNext/>
        <w:keepLines/>
        <w:jc w:val="both"/>
        <w:rPr>
          <w:rFonts w:ascii="Tahoma" w:hAnsi="Tahoma" w:cs="Tahoma"/>
          <w:b/>
          <w:bCs/>
        </w:rPr>
      </w:pPr>
      <w:r w:rsidRPr="00AF589D">
        <w:rPr>
          <w:rFonts w:ascii="Tahoma" w:hAnsi="Tahoma" w:cs="Tahoma"/>
          <w:b/>
          <w:bCs/>
        </w:rPr>
        <w:t xml:space="preserve">JAVNO PODJETJE </w:t>
      </w:r>
    </w:p>
    <w:p w14:paraId="4B795A5F" w14:textId="77777777" w:rsidR="00017D9B" w:rsidRPr="00AF589D" w:rsidRDefault="0031644F" w:rsidP="00695A4D">
      <w:pPr>
        <w:keepNext/>
        <w:keepLines/>
        <w:jc w:val="both"/>
        <w:rPr>
          <w:rFonts w:ascii="Tahoma" w:hAnsi="Tahoma" w:cs="Tahoma"/>
          <w:b/>
        </w:rPr>
      </w:pPr>
      <w:r w:rsidRPr="00AF589D">
        <w:rPr>
          <w:rFonts w:ascii="Tahoma" w:hAnsi="Tahoma" w:cs="Tahoma"/>
          <w:b/>
          <w:bCs/>
        </w:rPr>
        <w:t>LJUBLJANSKI POTNIŠKI PROMET, d.o.o.</w:t>
      </w:r>
    </w:p>
    <w:p w14:paraId="098CB938" w14:textId="77777777" w:rsidR="00D93497" w:rsidRPr="00AF589D" w:rsidRDefault="00D93497" w:rsidP="00695A4D">
      <w:pPr>
        <w:keepNext/>
        <w:keepLines/>
        <w:tabs>
          <w:tab w:val="left" w:pos="1134"/>
          <w:tab w:val="left" w:pos="4820"/>
        </w:tabs>
        <w:rPr>
          <w:rFonts w:ascii="Tahoma" w:hAnsi="Tahoma" w:cs="Tahoma"/>
          <w:sz w:val="22"/>
          <w:szCs w:val="22"/>
        </w:rPr>
      </w:pPr>
    </w:p>
    <w:p w14:paraId="76AA507D" w14:textId="77777777" w:rsidR="00151240" w:rsidRPr="00AF589D" w:rsidRDefault="0012189B" w:rsidP="00695A4D">
      <w:pPr>
        <w:keepNext/>
        <w:keepLines/>
        <w:tabs>
          <w:tab w:val="left" w:pos="1134"/>
          <w:tab w:val="left" w:pos="4820"/>
        </w:tabs>
        <w:rPr>
          <w:rFonts w:ascii="Tahoma" w:hAnsi="Tahoma" w:cs="Tahoma"/>
        </w:rPr>
      </w:pPr>
      <w:r>
        <w:rPr>
          <w:rFonts w:ascii="Tahoma" w:hAnsi="Tahoma" w:cs="Tahoma"/>
        </w:rPr>
        <w:t>Direktor Peter Horvat</w:t>
      </w:r>
    </w:p>
    <w:p w14:paraId="7EDEBF9F" w14:textId="77777777" w:rsidR="00350F00" w:rsidRPr="00AF589D" w:rsidRDefault="00350F00" w:rsidP="00695A4D">
      <w:pPr>
        <w:keepNext/>
        <w:keepLines/>
        <w:tabs>
          <w:tab w:val="left" w:pos="1134"/>
          <w:tab w:val="left" w:pos="4820"/>
        </w:tabs>
        <w:rPr>
          <w:rFonts w:ascii="Tahoma" w:hAnsi="Tahoma" w:cs="Tahoma"/>
        </w:rPr>
      </w:pPr>
    </w:p>
    <w:p w14:paraId="426A2C79" w14:textId="77777777" w:rsidR="00350F00" w:rsidRPr="00AF589D" w:rsidRDefault="00350F00" w:rsidP="00B856AD">
      <w:pPr>
        <w:keepNext/>
        <w:keepLines/>
        <w:tabs>
          <w:tab w:val="left" w:pos="1134"/>
          <w:tab w:val="left" w:pos="4820"/>
        </w:tabs>
        <w:rPr>
          <w:rFonts w:ascii="Tahoma" w:hAnsi="Tahoma" w:cs="Tahoma"/>
        </w:rPr>
      </w:pPr>
    </w:p>
    <w:p w14:paraId="1F50D414" w14:textId="77777777" w:rsidR="00350F00" w:rsidRPr="00AF589D" w:rsidRDefault="00350F00" w:rsidP="00B856AD">
      <w:pPr>
        <w:keepNext/>
        <w:keepLines/>
        <w:tabs>
          <w:tab w:val="left" w:pos="1134"/>
          <w:tab w:val="left" w:pos="4820"/>
        </w:tabs>
        <w:rPr>
          <w:rFonts w:ascii="Tahoma" w:hAnsi="Tahoma" w:cs="Tahoma"/>
        </w:rPr>
      </w:pPr>
    </w:p>
    <w:p w14:paraId="7AE4D7B5" w14:textId="77777777" w:rsidR="00350F00" w:rsidRPr="00AF589D" w:rsidRDefault="00350F00" w:rsidP="00B856AD">
      <w:pPr>
        <w:keepNext/>
        <w:keepLines/>
        <w:tabs>
          <w:tab w:val="left" w:pos="1134"/>
          <w:tab w:val="left" w:pos="4820"/>
        </w:tabs>
        <w:rPr>
          <w:rFonts w:ascii="Tahoma" w:hAnsi="Tahoma" w:cs="Tahoma"/>
        </w:rPr>
      </w:pPr>
    </w:p>
    <w:p w14:paraId="38342FCB" w14:textId="77777777" w:rsidR="00350F00" w:rsidRDefault="00BC5A86" w:rsidP="00B856AD">
      <w:pPr>
        <w:keepNext/>
        <w:keepLines/>
        <w:tabs>
          <w:tab w:val="left" w:pos="1134"/>
          <w:tab w:val="left" w:pos="4820"/>
        </w:tabs>
        <w:rPr>
          <w:rFonts w:ascii="Tahoma" w:hAnsi="Tahoma" w:cs="Tahoma"/>
        </w:rPr>
      </w:pPr>
      <w:r>
        <w:rPr>
          <w:rFonts w:ascii="Tahoma" w:hAnsi="Tahoma" w:cs="Tahoma"/>
        </w:rPr>
        <w:t>Priloge:</w:t>
      </w:r>
    </w:p>
    <w:p w14:paraId="451A4E18" w14:textId="77777777" w:rsidR="00BC5A86" w:rsidRDefault="00BC5A86" w:rsidP="00062F7D">
      <w:pPr>
        <w:pStyle w:val="Odstavekseznama"/>
        <w:keepNext/>
        <w:keepLines/>
        <w:numPr>
          <w:ilvl w:val="0"/>
          <w:numId w:val="42"/>
        </w:numPr>
        <w:tabs>
          <w:tab w:val="left" w:pos="1134"/>
          <w:tab w:val="left" w:pos="4820"/>
        </w:tabs>
        <w:rPr>
          <w:rFonts w:ascii="Tahoma" w:hAnsi="Tahoma" w:cs="Tahoma"/>
        </w:rPr>
      </w:pPr>
      <w:r>
        <w:rPr>
          <w:rFonts w:ascii="Tahoma" w:hAnsi="Tahoma" w:cs="Tahoma"/>
        </w:rPr>
        <w:t>Tehnična specifikacija</w:t>
      </w:r>
    </w:p>
    <w:p w14:paraId="1D32D646" w14:textId="77777777" w:rsidR="00BC5A86" w:rsidRPr="00062F7D" w:rsidRDefault="00BC5A86" w:rsidP="00062F7D">
      <w:pPr>
        <w:pStyle w:val="Odstavekseznama"/>
        <w:keepNext/>
        <w:keepLines/>
        <w:numPr>
          <w:ilvl w:val="0"/>
          <w:numId w:val="42"/>
        </w:numPr>
        <w:tabs>
          <w:tab w:val="left" w:pos="1134"/>
          <w:tab w:val="left" w:pos="4820"/>
        </w:tabs>
        <w:rPr>
          <w:rFonts w:ascii="Tahoma" w:hAnsi="Tahoma" w:cs="Tahoma"/>
        </w:rPr>
      </w:pPr>
      <w:r>
        <w:rPr>
          <w:rFonts w:ascii="Tahoma" w:hAnsi="Tahoma" w:cs="Tahoma"/>
        </w:rPr>
        <w:t>ponudba prodajalca</w:t>
      </w:r>
    </w:p>
    <w:p w14:paraId="4252EFF4" w14:textId="77777777" w:rsidR="00350F00" w:rsidRPr="00AF589D" w:rsidRDefault="00350F00" w:rsidP="00B856AD">
      <w:pPr>
        <w:keepNext/>
        <w:keepLines/>
        <w:tabs>
          <w:tab w:val="left" w:pos="1134"/>
          <w:tab w:val="left" w:pos="4820"/>
        </w:tabs>
        <w:rPr>
          <w:rFonts w:ascii="Tahoma" w:hAnsi="Tahoma" w:cs="Tahoma"/>
        </w:rPr>
      </w:pPr>
    </w:p>
    <w:p w14:paraId="02CC4A26" w14:textId="77777777" w:rsidR="00350F00" w:rsidRPr="00AF589D" w:rsidRDefault="00350F00" w:rsidP="00B856AD">
      <w:pPr>
        <w:keepNext/>
        <w:keepLines/>
        <w:tabs>
          <w:tab w:val="left" w:pos="1134"/>
          <w:tab w:val="left" w:pos="4820"/>
        </w:tabs>
        <w:rPr>
          <w:rFonts w:ascii="Tahoma" w:hAnsi="Tahoma" w:cs="Tahoma"/>
        </w:rPr>
      </w:pPr>
    </w:p>
    <w:p w14:paraId="7245337F" w14:textId="77777777" w:rsidR="00350F00" w:rsidRPr="00AF589D" w:rsidRDefault="00350F00" w:rsidP="00B856AD">
      <w:pPr>
        <w:keepNext/>
        <w:keepLines/>
        <w:tabs>
          <w:tab w:val="left" w:pos="1134"/>
          <w:tab w:val="left" w:pos="4820"/>
        </w:tabs>
        <w:rPr>
          <w:rFonts w:ascii="Tahoma" w:hAnsi="Tahoma" w:cs="Tahoma"/>
        </w:rPr>
      </w:pPr>
    </w:p>
    <w:p w14:paraId="63D588F8" w14:textId="77777777" w:rsidR="00350F00" w:rsidRPr="00AF589D" w:rsidRDefault="00350F00" w:rsidP="00B856AD">
      <w:pPr>
        <w:keepNext/>
        <w:keepLines/>
        <w:tabs>
          <w:tab w:val="left" w:pos="1134"/>
          <w:tab w:val="left" w:pos="4820"/>
        </w:tabs>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AF589D" w14:paraId="321B3F81" w14:textId="77777777" w:rsidTr="004F6AB5">
        <w:tc>
          <w:tcPr>
            <w:tcW w:w="8008" w:type="dxa"/>
            <w:tcBorders>
              <w:top w:val="single" w:sz="4" w:space="0" w:color="auto"/>
              <w:bottom w:val="single" w:sz="4" w:space="0" w:color="auto"/>
            </w:tcBorders>
          </w:tcPr>
          <w:p w14:paraId="0E62FD37" w14:textId="77777777" w:rsidR="004F6AB5" w:rsidRPr="00AF589D" w:rsidRDefault="00732A7A" w:rsidP="00B83D50">
            <w:pPr>
              <w:rPr>
                <w:rFonts w:ascii="Tahoma" w:hAnsi="Tahoma" w:cs="Tahoma"/>
              </w:rPr>
            </w:pPr>
            <w:r w:rsidRPr="00AF589D">
              <w:rPr>
                <w:rFonts w:ascii="Tahoma" w:hAnsi="Tahoma" w:cs="Tahoma"/>
              </w:rPr>
              <w:lastRenderedPageBreak/>
              <w:t xml:space="preserve">FINANČNO </w:t>
            </w:r>
            <w:r w:rsidR="004F6AB5" w:rsidRPr="00AF589D">
              <w:rPr>
                <w:rFonts w:ascii="Tahoma" w:hAnsi="Tahoma" w:cs="Tahoma"/>
              </w:rPr>
              <w:t>ZAVAROVANJE DOBRE IZVEDBE OBVEZNOSTI</w:t>
            </w:r>
            <w:r w:rsidR="008C067D" w:rsidRPr="00AF589D">
              <w:rPr>
                <w:rFonts w:ascii="Tahoma" w:hAnsi="Tahoma" w:cs="Tahoma"/>
              </w:rPr>
              <w:t xml:space="preserve"> </w:t>
            </w:r>
            <w:r w:rsidR="00D93497" w:rsidRPr="00AF589D">
              <w:rPr>
                <w:rFonts w:ascii="Tahoma" w:hAnsi="Tahoma" w:cs="Tahoma"/>
                <w:i/>
                <w:color w:val="FF0000"/>
              </w:rPr>
              <w:t>– vzorec</w:t>
            </w:r>
          </w:p>
        </w:tc>
        <w:tc>
          <w:tcPr>
            <w:tcW w:w="1560" w:type="dxa"/>
            <w:tcBorders>
              <w:top w:val="single" w:sz="4" w:space="0" w:color="auto"/>
              <w:bottom w:val="single" w:sz="4" w:space="0" w:color="auto"/>
            </w:tcBorders>
          </w:tcPr>
          <w:p w14:paraId="0698E1CE" w14:textId="77777777" w:rsidR="004F6AB5" w:rsidRPr="00AF589D" w:rsidRDefault="004F6AB5" w:rsidP="00B83D50">
            <w:pPr>
              <w:ind w:left="-353" w:firstLine="353"/>
              <w:rPr>
                <w:rFonts w:ascii="Tahoma" w:hAnsi="Tahoma" w:cs="Tahoma"/>
                <w:b/>
                <w:i/>
              </w:rPr>
            </w:pPr>
            <w:r w:rsidRPr="00AF589D">
              <w:rPr>
                <w:rFonts w:ascii="Tahoma" w:hAnsi="Tahoma" w:cs="Tahoma"/>
                <w:b/>
                <w:i/>
              </w:rPr>
              <w:t xml:space="preserve">Priloga </w:t>
            </w:r>
            <w:r w:rsidR="008D7AFB" w:rsidRPr="00AF589D">
              <w:rPr>
                <w:rFonts w:ascii="Tahoma" w:hAnsi="Tahoma" w:cs="Tahoma"/>
                <w:b/>
                <w:i/>
              </w:rPr>
              <w:t>6</w:t>
            </w:r>
          </w:p>
        </w:tc>
      </w:tr>
    </w:tbl>
    <w:p w14:paraId="5A5FFD05" w14:textId="77777777" w:rsidR="008C067D" w:rsidRPr="00AF589D" w:rsidRDefault="008C067D" w:rsidP="00B83D50">
      <w:pPr>
        <w:pStyle w:val="Telobesedila"/>
        <w:widowControl/>
        <w:rPr>
          <w:rFonts w:ascii="Tahoma" w:hAnsi="Tahoma" w:cs="Tahoma"/>
          <w:b w:val="0"/>
          <w:i/>
          <w:lang w:val="sl-SI"/>
        </w:rPr>
      </w:pPr>
    </w:p>
    <w:p w14:paraId="2F7A9BC2" w14:textId="77777777" w:rsidR="008C067D" w:rsidRPr="00AF589D" w:rsidRDefault="008C067D" w:rsidP="00B83D50">
      <w:pPr>
        <w:pStyle w:val="Naslov"/>
        <w:rPr>
          <w:rFonts w:ascii="Tahoma" w:hAnsi="Tahoma" w:cs="Tahoma"/>
          <w:sz w:val="20"/>
          <w:lang w:val="sl-SI"/>
        </w:rPr>
      </w:pPr>
      <w:r w:rsidRPr="00AF589D">
        <w:rPr>
          <w:rFonts w:ascii="Tahoma" w:hAnsi="Tahoma" w:cs="Tahoma"/>
          <w:sz w:val="20"/>
        </w:rPr>
        <w:t>MENIČNA IZJAVA</w:t>
      </w:r>
    </w:p>
    <w:p w14:paraId="0DB62D62" w14:textId="77777777" w:rsidR="008C067D" w:rsidRPr="00AF589D" w:rsidRDefault="008C067D" w:rsidP="00B83D50">
      <w:pPr>
        <w:jc w:val="center"/>
        <w:rPr>
          <w:rFonts w:ascii="Tahoma" w:hAnsi="Tahoma" w:cs="Tahoma"/>
          <w:b/>
        </w:rPr>
      </w:pPr>
      <w:r w:rsidRPr="00AF589D">
        <w:rPr>
          <w:rFonts w:ascii="Tahoma" w:hAnsi="Tahoma" w:cs="Tahoma"/>
          <w:b/>
        </w:rPr>
        <w:t xml:space="preserve">za zavarovanje dobre izvedbe obveznosti </w:t>
      </w:r>
    </w:p>
    <w:p w14:paraId="20F7BC28" w14:textId="77777777" w:rsidR="008C067D" w:rsidRPr="00AF589D" w:rsidRDefault="008C067D" w:rsidP="00B83D50">
      <w:pPr>
        <w:jc w:val="both"/>
        <w:rPr>
          <w:rFonts w:ascii="Tahoma" w:hAnsi="Tahoma" w:cs="Tahoma"/>
        </w:rPr>
      </w:pPr>
    </w:p>
    <w:p w14:paraId="5AF9FCCF" w14:textId="77777777" w:rsidR="008C067D" w:rsidRPr="00AF589D" w:rsidRDefault="008C067D" w:rsidP="00B83D50">
      <w:pPr>
        <w:jc w:val="both"/>
        <w:rPr>
          <w:rFonts w:ascii="Tahoma" w:hAnsi="Tahoma" w:cs="Tahoma"/>
        </w:rPr>
      </w:pPr>
      <w:r w:rsidRPr="00AF589D">
        <w:rPr>
          <w:rFonts w:ascii="Tahoma" w:hAnsi="Tahoma" w:cs="Tahoma"/>
        </w:rPr>
        <w:t xml:space="preserve">V skladu </w:t>
      </w:r>
      <w:r w:rsidR="001C2098" w:rsidRPr="00AF589D">
        <w:rPr>
          <w:rFonts w:ascii="Tahoma" w:hAnsi="Tahoma" w:cs="Tahoma"/>
        </w:rPr>
        <w:t>s pogodbo</w:t>
      </w:r>
      <w:r w:rsidRPr="00AF589D">
        <w:rPr>
          <w:rFonts w:ascii="Tahoma" w:hAnsi="Tahoma" w:cs="Tahoma"/>
          <w:b/>
        </w:rPr>
        <w:t xml:space="preserve"> št. </w:t>
      </w:r>
      <w:r w:rsidR="00547425" w:rsidRPr="00AF589D">
        <w:rPr>
          <w:rFonts w:ascii="Tahoma" w:hAnsi="Tahoma" w:cs="Tahoma"/>
          <w:b/>
        </w:rPr>
        <w:t>javnega naročila</w:t>
      </w:r>
      <w:r w:rsidR="00547425" w:rsidRPr="00AF589D">
        <w:rPr>
          <w:rFonts w:ascii="Tahoma" w:hAnsi="Tahoma" w:cs="Tahoma"/>
        </w:rPr>
        <w:t xml:space="preserve"> </w:t>
      </w:r>
      <w:r w:rsidR="00534988" w:rsidRPr="00AF589D">
        <w:rPr>
          <w:rFonts w:ascii="Tahoma" w:hAnsi="Tahoma" w:cs="Tahoma"/>
          <w:b/>
          <w:color w:val="000000" w:themeColor="text1"/>
        </w:rPr>
        <w:t>LPP-</w:t>
      </w:r>
      <w:r w:rsidR="003854C9">
        <w:rPr>
          <w:rFonts w:ascii="Tahoma" w:hAnsi="Tahoma" w:cs="Tahoma"/>
          <w:b/>
          <w:color w:val="000000" w:themeColor="text1"/>
        </w:rPr>
        <w:t xml:space="preserve">29/23 </w:t>
      </w:r>
      <w:r w:rsidR="00547425" w:rsidRPr="00AF589D">
        <w:rPr>
          <w:rFonts w:ascii="Tahoma" w:hAnsi="Tahoma" w:cs="Tahoma"/>
          <w:b/>
          <w:color w:val="000000" w:themeColor="text1"/>
        </w:rPr>
        <w:t xml:space="preserve">– </w:t>
      </w:r>
      <w:r w:rsidR="007A0F47">
        <w:rPr>
          <w:rFonts w:ascii="Tahoma" w:hAnsi="Tahoma" w:cs="Tahoma"/>
          <w:b/>
        </w:rPr>
        <w:t>Dobava vozila kategorije M1</w:t>
      </w:r>
      <w:r w:rsidR="000335D6" w:rsidRPr="00AF589D">
        <w:rPr>
          <w:rFonts w:ascii="Tahoma" w:hAnsi="Tahoma" w:cs="Tahoma"/>
          <w:b/>
        </w:rPr>
        <w:t xml:space="preserve"> </w:t>
      </w:r>
      <w:r w:rsidRPr="00AF589D">
        <w:rPr>
          <w:rFonts w:ascii="Tahoma" w:hAnsi="Tahoma" w:cs="Tahoma"/>
        </w:rPr>
        <w:t>(v nadaljevanju: dobava</w:t>
      </w:r>
      <w:r w:rsidR="00D93497" w:rsidRPr="00AF589D">
        <w:rPr>
          <w:rFonts w:ascii="Tahoma" w:hAnsi="Tahoma" w:cs="Tahoma"/>
        </w:rPr>
        <w:t xml:space="preserve"> blaga</w:t>
      </w:r>
      <w:r w:rsidRPr="00AF589D">
        <w:rPr>
          <w:rFonts w:ascii="Tahoma" w:hAnsi="Tahoma" w:cs="Tahoma"/>
        </w:rPr>
        <w:t xml:space="preserve">), sklenjenim dne __________ , med naročnikom </w:t>
      </w:r>
      <w:r w:rsidR="001F2E31" w:rsidRPr="00AF589D">
        <w:rPr>
          <w:rFonts w:ascii="Tahoma" w:hAnsi="Tahoma" w:cs="Tahoma"/>
          <w:b/>
          <w:bCs/>
        </w:rPr>
        <w:t>JAVNO PODJETJE LJUBLJANSKI POTNIŠKI PROMET, d.o.o.</w:t>
      </w:r>
      <w:r w:rsidRPr="00AF589D">
        <w:rPr>
          <w:rFonts w:ascii="Tahoma" w:hAnsi="Tahoma" w:cs="Tahoma"/>
          <w:b/>
          <w:bCs/>
        </w:rPr>
        <w:t xml:space="preserve">, </w:t>
      </w:r>
      <w:r w:rsidR="001F2E31" w:rsidRPr="00AF589D">
        <w:rPr>
          <w:rFonts w:ascii="Tahoma" w:hAnsi="Tahoma" w:cs="Tahoma"/>
          <w:b/>
          <w:bCs/>
        </w:rPr>
        <w:t>Celovška cesta 160</w:t>
      </w:r>
      <w:r w:rsidRPr="00AF589D">
        <w:rPr>
          <w:rFonts w:ascii="Tahoma" w:hAnsi="Tahoma" w:cs="Tahoma"/>
          <w:b/>
          <w:bCs/>
        </w:rPr>
        <w:t>, 1000 Ljubljana</w:t>
      </w:r>
      <w:r w:rsidRPr="00AF589D">
        <w:rPr>
          <w:rFonts w:ascii="Tahoma" w:hAnsi="Tahoma" w:cs="Tahoma"/>
          <w:b/>
        </w:rPr>
        <w:t xml:space="preserve"> </w:t>
      </w:r>
      <w:r w:rsidRPr="00AF589D">
        <w:rPr>
          <w:rFonts w:ascii="Tahoma" w:hAnsi="Tahoma" w:cs="Tahoma"/>
        </w:rPr>
        <w:t xml:space="preserve">(v nadaljevanju: upravičenec) in </w:t>
      </w:r>
      <w:r w:rsidR="000B7EAE" w:rsidRPr="00AF589D">
        <w:rPr>
          <w:rFonts w:ascii="Tahoma" w:hAnsi="Tahoma" w:cs="Tahoma"/>
        </w:rPr>
        <w:t>prodajalcem</w:t>
      </w:r>
      <w:r w:rsidRPr="00AF589D">
        <w:rPr>
          <w:rFonts w:ascii="Tahoma" w:hAnsi="Tahoma" w:cs="Tahoma"/>
        </w:rPr>
        <w:t xml:space="preserve">: ___________________________ (v nadaljevanju: zavezanec), je zavezanec dolžan dobaviti blago v količini, po ceni in v kvaliteti kot je opredeljeno v navedenem </w:t>
      </w:r>
      <w:r w:rsidR="00FB0A83" w:rsidRPr="00AF589D">
        <w:rPr>
          <w:rFonts w:ascii="Tahoma" w:hAnsi="Tahoma" w:cs="Tahoma"/>
        </w:rPr>
        <w:t>pogodbi</w:t>
      </w:r>
      <w:r w:rsidRPr="00AF589D">
        <w:rPr>
          <w:rFonts w:ascii="Tahoma" w:hAnsi="Tahoma" w:cs="Tahoma"/>
        </w:rPr>
        <w:t>.</w:t>
      </w:r>
    </w:p>
    <w:p w14:paraId="43646678" w14:textId="77777777" w:rsidR="008C067D" w:rsidRPr="00AF589D" w:rsidRDefault="008C067D" w:rsidP="00B83D50">
      <w:pPr>
        <w:jc w:val="both"/>
        <w:rPr>
          <w:rFonts w:ascii="Tahoma" w:hAnsi="Tahoma" w:cs="Tahoma"/>
        </w:rPr>
      </w:pPr>
    </w:p>
    <w:p w14:paraId="7DBBD831" w14:textId="77777777" w:rsidR="008C067D" w:rsidRPr="00AF589D" w:rsidRDefault="008C067D" w:rsidP="00B83D50">
      <w:pPr>
        <w:jc w:val="both"/>
        <w:rPr>
          <w:rFonts w:ascii="Tahoma" w:hAnsi="Tahoma" w:cs="Tahoma"/>
        </w:rPr>
      </w:pPr>
      <w:r w:rsidRPr="00AF589D">
        <w:rPr>
          <w:rFonts w:ascii="Tahoma" w:hAnsi="Tahoma" w:cs="Tahoma"/>
        </w:rPr>
        <w:t xml:space="preserve">Kot garancijo za dobro izvedbo obveznosti iz </w:t>
      </w:r>
      <w:r w:rsidR="00FB0A83" w:rsidRPr="00AF589D">
        <w:rPr>
          <w:rFonts w:ascii="Tahoma" w:hAnsi="Tahoma" w:cs="Tahoma"/>
        </w:rPr>
        <w:t>pogodbe</w:t>
      </w:r>
      <w:r w:rsidRPr="00AF589D">
        <w:rPr>
          <w:rFonts w:ascii="Tahoma" w:hAnsi="Tahoma" w:cs="Tahoma"/>
        </w:rPr>
        <w:t xml:space="preserve"> mi kot zavezanec izdajamo eno (1) podpisano in žigosano bianko menico v višini _____________ EUR </w:t>
      </w:r>
      <w:r w:rsidRPr="00AF589D">
        <w:rPr>
          <w:rFonts w:ascii="Tahoma" w:eastAsia="Calibri" w:hAnsi="Tahoma" w:cs="Tahoma"/>
        </w:rPr>
        <w:t>(z besedo: ________________________ in 00/100)</w:t>
      </w:r>
      <w:r w:rsidRPr="00AF589D">
        <w:rPr>
          <w:rFonts w:ascii="Tahoma" w:hAnsi="Tahoma" w:cs="Tahoma"/>
        </w:rPr>
        <w:t xml:space="preserve"> s pooblastilom za njeno izpolnitev in unovčenje, na kateri so podpisane pooblaščene osebe za zastopanje:</w:t>
      </w:r>
    </w:p>
    <w:p w14:paraId="2A61BE66" w14:textId="77777777" w:rsidR="00583F35" w:rsidRPr="00AF589D" w:rsidRDefault="00583F35" w:rsidP="00752F7D">
      <w:pPr>
        <w:keepLines/>
        <w:widowControl w:val="0"/>
        <w:jc w:val="both"/>
        <w:rPr>
          <w:rFonts w:ascii="Tahoma" w:hAnsi="Tahoma" w:cs="Tahoma"/>
        </w:rPr>
      </w:pPr>
    </w:p>
    <w:p w14:paraId="02D2066E" w14:textId="77777777" w:rsidR="008C067D" w:rsidRPr="00AF589D" w:rsidRDefault="008C067D" w:rsidP="00752F7D">
      <w:pPr>
        <w:keepLines/>
        <w:widowControl w:val="0"/>
        <w:jc w:val="both"/>
        <w:rPr>
          <w:rFonts w:ascii="Tahoma" w:hAnsi="Tahoma" w:cs="Tahoma"/>
        </w:rPr>
      </w:pPr>
      <w:r w:rsidRPr="00AF589D">
        <w:rPr>
          <w:rFonts w:ascii="Tahoma" w:hAnsi="Tahoma" w:cs="Tahoma"/>
        </w:rPr>
        <w:t>___________________________________________________________________________</w:t>
      </w:r>
      <w:r w:rsidR="00583F35" w:rsidRPr="00AF589D">
        <w:rPr>
          <w:rFonts w:ascii="Tahoma" w:hAnsi="Tahoma" w:cs="Tahoma"/>
        </w:rPr>
        <w:t>______</w:t>
      </w:r>
    </w:p>
    <w:p w14:paraId="4E4D665A" w14:textId="77777777" w:rsidR="008C067D" w:rsidRPr="00AF589D" w:rsidRDefault="008C067D" w:rsidP="00752F7D">
      <w:pPr>
        <w:keepLines/>
        <w:widowControl w:val="0"/>
        <w:jc w:val="both"/>
        <w:rPr>
          <w:rFonts w:ascii="Tahoma" w:hAnsi="Tahoma" w:cs="Tahoma"/>
        </w:rPr>
      </w:pPr>
      <w:r w:rsidRPr="00AF589D">
        <w:rPr>
          <w:rFonts w:ascii="Tahoma" w:hAnsi="Tahoma" w:cs="Tahoma"/>
        </w:rPr>
        <w:t xml:space="preserve">(Ime in priimek)                        (Funkcija zastopnika)                     </w:t>
      </w:r>
      <w:r w:rsidRPr="00AF589D">
        <w:rPr>
          <w:rFonts w:ascii="Tahoma" w:hAnsi="Tahoma" w:cs="Tahoma"/>
        </w:rPr>
        <w:tab/>
      </w:r>
      <w:r w:rsidRPr="00AF589D">
        <w:rPr>
          <w:rFonts w:ascii="Tahoma" w:hAnsi="Tahoma" w:cs="Tahoma"/>
        </w:rPr>
        <w:tab/>
        <w:t>(Podpis)</w:t>
      </w:r>
    </w:p>
    <w:p w14:paraId="0A5C73FA" w14:textId="77777777" w:rsidR="008C067D" w:rsidRPr="00AF589D" w:rsidRDefault="008C067D" w:rsidP="00752F7D">
      <w:pPr>
        <w:keepLines/>
        <w:widowControl w:val="0"/>
        <w:jc w:val="both"/>
        <w:rPr>
          <w:rFonts w:ascii="Tahoma" w:hAnsi="Tahoma" w:cs="Tahoma"/>
        </w:rPr>
      </w:pPr>
    </w:p>
    <w:p w14:paraId="17D9E9CE" w14:textId="77777777" w:rsidR="008C067D" w:rsidRPr="00AF589D" w:rsidRDefault="008C067D" w:rsidP="00752F7D">
      <w:pPr>
        <w:keepLines/>
        <w:widowControl w:val="0"/>
        <w:jc w:val="both"/>
        <w:rPr>
          <w:rFonts w:ascii="Tahoma" w:hAnsi="Tahoma" w:cs="Tahoma"/>
        </w:rPr>
      </w:pPr>
      <w:r w:rsidRPr="00AF589D">
        <w:rPr>
          <w:rFonts w:ascii="Tahoma" w:hAnsi="Tahoma" w:cs="Tahoma"/>
        </w:rPr>
        <w:t xml:space="preserve">Pooblaščamo upravičenca, da v primeru, če mi kot zavezanec ne bomo izpolnili obveznosti iz </w:t>
      </w:r>
      <w:r w:rsidR="00FB0A83" w:rsidRPr="00AF589D">
        <w:rPr>
          <w:rFonts w:ascii="Tahoma" w:hAnsi="Tahoma" w:cs="Tahoma"/>
        </w:rPr>
        <w:t>pogodbe</w:t>
      </w:r>
      <w:r w:rsidRPr="00AF589D">
        <w:rPr>
          <w:rFonts w:ascii="Tahoma" w:hAnsi="Tahoma" w:cs="Tahoma"/>
        </w:rPr>
        <w:t xml:space="preserve"> v dogovorjeni kvaliteti, količini ali rokih, opredeljenih v zgoraj citiranem </w:t>
      </w:r>
      <w:r w:rsidR="00FB0A83" w:rsidRPr="00AF589D">
        <w:rPr>
          <w:rFonts w:ascii="Tahoma" w:hAnsi="Tahoma" w:cs="Tahoma"/>
        </w:rPr>
        <w:t>pogodbi</w:t>
      </w:r>
      <w:r w:rsidRPr="00AF589D">
        <w:rPr>
          <w:rFonts w:ascii="Tahoma" w:hAnsi="Tahoma" w:cs="Tahoma"/>
        </w:rPr>
        <w:t>, da:</w:t>
      </w:r>
    </w:p>
    <w:p w14:paraId="1DEB4F37" w14:textId="77777777" w:rsidR="008C067D" w:rsidRPr="00AF589D" w:rsidRDefault="008C067D" w:rsidP="00F751AD">
      <w:pPr>
        <w:keepLines/>
        <w:widowControl w:val="0"/>
        <w:numPr>
          <w:ilvl w:val="0"/>
          <w:numId w:val="11"/>
        </w:numPr>
        <w:tabs>
          <w:tab w:val="clear" w:pos="435"/>
          <w:tab w:val="num" w:pos="284"/>
        </w:tabs>
        <w:ind w:left="0" w:firstLine="0"/>
        <w:jc w:val="both"/>
        <w:rPr>
          <w:rFonts w:ascii="Tahoma" w:hAnsi="Tahoma" w:cs="Tahoma"/>
        </w:rPr>
      </w:pPr>
      <w:r w:rsidRPr="00AF589D">
        <w:rPr>
          <w:rFonts w:ascii="Tahoma" w:hAnsi="Tahoma" w:cs="Tahoma"/>
        </w:rPr>
        <w:t xml:space="preserve">izpolni bianko menico v višini do __________ EUR </w:t>
      </w:r>
      <w:r w:rsidRPr="00AF589D">
        <w:rPr>
          <w:rFonts w:ascii="Tahoma" w:eastAsia="Calibri" w:hAnsi="Tahoma" w:cs="Tahoma"/>
        </w:rPr>
        <w:t>(z besedo: ______________________ in 00/100)</w:t>
      </w:r>
      <w:r w:rsidRPr="00AF589D">
        <w:rPr>
          <w:rFonts w:ascii="Tahoma" w:hAnsi="Tahoma" w:cs="Tahoma"/>
        </w:rPr>
        <w:t>,</w:t>
      </w:r>
    </w:p>
    <w:p w14:paraId="674AC07A" w14:textId="77777777" w:rsidR="008C067D" w:rsidRPr="00AF589D" w:rsidRDefault="008C067D" w:rsidP="00F751AD">
      <w:pPr>
        <w:keepLines/>
        <w:widowControl w:val="0"/>
        <w:numPr>
          <w:ilvl w:val="0"/>
          <w:numId w:val="11"/>
        </w:numPr>
        <w:tabs>
          <w:tab w:val="clear" w:pos="435"/>
          <w:tab w:val="num" w:pos="284"/>
        </w:tabs>
        <w:ind w:left="0" w:firstLine="0"/>
        <w:jc w:val="both"/>
        <w:rPr>
          <w:rFonts w:ascii="Tahoma" w:hAnsi="Tahoma" w:cs="Tahoma"/>
        </w:rPr>
      </w:pPr>
      <w:r w:rsidRPr="00AF589D">
        <w:rPr>
          <w:rFonts w:ascii="Tahoma" w:hAnsi="Tahoma" w:cs="Tahoma"/>
        </w:rPr>
        <w:t>da izpolni vse druge sestavne dele menic, ki niso izpolnjeni,</w:t>
      </w:r>
    </w:p>
    <w:p w14:paraId="39C6FDCF" w14:textId="77777777" w:rsidR="008C067D" w:rsidRPr="00AF589D" w:rsidRDefault="008C067D" w:rsidP="00F751AD">
      <w:pPr>
        <w:keepLines/>
        <w:widowControl w:val="0"/>
        <w:numPr>
          <w:ilvl w:val="0"/>
          <w:numId w:val="11"/>
        </w:numPr>
        <w:tabs>
          <w:tab w:val="clear" w:pos="435"/>
          <w:tab w:val="num" w:pos="284"/>
        </w:tabs>
        <w:ind w:left="284" w:hanging="284"/>
        <w:jc w:val="both"/>
        <w:rPr>
          <w:rFonts w:ascii="Tahoma" w:hAnsi="Tahoma" w:cs="Tahoma"/>
        </w:rPr>
      </w:pPr>
      <w:r w:rsidRPr="00AF589D">
        <w:rPr>
          <w:rFonts w:ascii="Tahoma" w:hAnsi="Tahoma" w:cs="Tahoma"/>
        </w:rPr>
        <w:t>da po potrebi zapiše na menici tudi katerokoli menično klavzulo, ki sicer ni bistvena menična sestavina.</w:t>
      </w:r>
    </w:p>
    <w:p w14:paraId="2203C0D9" w14:textId="77777777" w:rsidR="008C067D" w:rsidRPr="00AF589D" w:rsidRDefault="008C067D" w:rsidP="00752F7D">
      <w:pPr>
        <w:keepLines/>
        <w:widowControl w:val="0"/>
        <w:ind w:left="284"/>
        <w:jc w:val="both"/>
        <w:rPr>
          <w:rFonts w:ascii="Tahoma" w:hAnsi="Tahoma" w:cs="Tahoma"/>
        </w:rPr>
      </w:pPr>
    </w:p>
    <w:p w14:paraId="050A05B9" w14:textId="77777777" w:rsidR="008C067D" w:rsidRPr="00AF589D" w:rsidRDefault="008C067D" w:rsidP="00752F7D">
      <w:pPr>
        <w:keepLines/>
        <w:widowControl w:val="0"/>
        <w:jc w:val="both"/>
        <w:rPr>
          <w:rFonts w:ascii="Tahoma" w:hAnsi="Tahoma" w:cs="Tahoma"/>
        </w:rPr>
      </w:pPr>
      <w:r w:rsidRPr="00AF589D">
        <w:rPr>
          <w:rFonts w:ascii="Tahoma" w:hAnsi="Tahoma" w:cs="Tahoma"/>
        </w:rPr>
        <w:t>V primeru spremembe upnika predmetnih terjatev, veljajo določbe tega pooblastila tudi v korist novih upnikov.</w:t>
      </w:r>
    </w:p>
    <w:p w14:paraId="6C8A4938" w14:textId="77777777" w:rsidR="008C067D" w:rsidRPr="00AF589D" w:rsidRDefault="008C067D" w:rsidP="00752F7D">
      <w:pPr>
        <w:keepLines/>
        <w:widowControl w:val="0"/>
        <w:jc w:val="both"/>
        <w:rPr>
          <w:rFonts w:ascii="Tahoma" w:hAnsi="Tahoma" w:cs="Tahoma"/>
        </w:rPr>
      </w:pPr>
    </w:p>
    <w:p w14:paraId="1027E055" w14:textId="77777777" w:rsidR="008C067D" w:rsidRPr="00AF589D" w:rsidRDefault="008C067D" w:rsidP="00752F7D">
      <w:pPr>
        <w:keepLines/>
        <w:widowControl w:val="0"/>
        <w:jc w:val="both"/>
        <w:rPr>
          <w:rFonts w:ascii="Tahoma" w:hAnsi="Tahoma" w:cs="Tahoma"/>
        </w:rPr>
      </w:pPr>
      <w:r w:rsidRPr="00AF589D">
        <w:rPr>
          <w:rFonts w:ascii="Tahoma" w:hAnsi="Tahoma" w:cs="Tahoma"/>
        </w:rPr>
        <w:t>Pooblaščamo upravičenca, da menico po potrebi domicilira pri katerikoli banki, pri kateri imamo odprt račun.</w:t>
      </w:r>
    </w:p>
    <w:p w14:paraId="64D5E170" w14:textId="77777777" w:rsidR="008C067D" w:rsidRPr="00AF589D" w:rsidRDefault="008C067D" w:rsidP="00752F7D">
      <w:pPr>
        <w:keepLines/>
        <w:widowControl w:val="0"/>
        <w:jc w:val="both"/>
        <w:rPr>
          <w:rFonts w:ascii="Tahoma" w:hAnsi="Tahoma" w:cs="Tahoma"/>
        </w:rPr>
      </w:pPr>
    </w:p>
    <w:p w14:paraId="7C36673E" w14:textId="77777777" w:rsidR="008C067D" w:rsidRPr="00AF589D" w:rsidRDefault="008C067D" w:rsidP="00752F7D">
      <w:pPr>
        <w:keepLines/>
        <w:widowControl w:val="0"/>
        <w:jc w:val="both"/>
        <w:rPr>
          <w:rFonts w:ascii="Tahoma" w:hAnsi="Tahoma" w:cs="Tahoma"/>
        </w:rPr>
      </w:pPr>
      <w:r w:rsidRPr="00AF589D">
        <w:rPr>
          <w:rFonts w:ascii="Tahoma" w:hAnsi="Tahoma" w:cs="Tahoma"/>
        </w:rPr>
        <w:t>S to menično izjavo pooblaščamo ___________________ (</w:t>
      </w:r>
      <w:r w:rsidRPr="00AF589D">
        <w:rPr>
          <w:rFonts w:ascii="Tahoma" w:hAnsi="Tahoma" w:cs="Tahoma"/>
          <w:i/>
        </w:rPr>
        <w:t>navedba banke</w:t>
      </w:r>
      <w:r w:rsidRPr="00AF589D">
        <w:rPr>
          <w:rFonts w:ascii="Tahoma" w:hAnsi="Tahoma" w:cs="Tahoma"/>
        </w:rPr>
        <w:t>), da v breme našega transakcijskega računa št. SI56 __________________ unovči predloženo menico najkasneje do ____________ .</w:t>
      </w:r>
    </w:p>
    <w:p w14:paraId="4E23A265" w14:textId="77777777" w:rsidR="008C067D" w:rsidRPr="00AF589D" w:rsidRDefault="008C067D" w:rsidP="00752F7D">
      <w:pPr>
        <w:keepLines/>
        <w:widowControl w:val="0"/>
        <w:jc w:val="both"/>
        <w:rPr>
          <w:rFonts w:ascii="Tahoma" w:hAnsi="Tahoma" w:cs="Tahoma"/>
        </w:rPr>
      </w:pPr>
    </w:p>
    <w:p w14:paraId="4819D3AF" w14:textId="77777777" w:rsidR="008C067D" w:rsidRPr="00AF589D" w:rsidRDefault="008C067D" w:rsidP="00752F7D">
      <w:pPr>
        <w:keepLines/>
        <w:widowControl w:val="0"/>
        <w:jc w:val="both"/>
        <w:rPr>
          <w:rFonts w:ascii="Tahoma" w:hAnsi="Tahoma" w:cs="Tahoma"/>
        </w:rPr>
      </w:pPr>
      <w:r w:rsidRPr="00AF589D">
        <w:rPr>
          <w:rFonts w:ascii="Tahoma" w:hAnsi="Tahoma" w:cs="Tahoma"/>
        </w:rPr>
        <w:t>Pooblaščamo tudi katerokoli banko, pri kateri bi imeli odprt račun, da v breme našega transakcijskega računa unovči predloženo menico.</w:t>
      </w:r>
    </w:p>
    <w:p w14:paraId="21DAB5FF" w14:textId="77777777" w:rsidR="008C067D" w:rsidRPr="00AF589D" w:rsidRDefault="008C067D" w:rsidP="00752F7D">
      <w:pPr>
        <w:keepLines/>
        <w:widowControl w:val="0"/>
        <w:jc w:val="both"/>
        <w:rPr>
          <w:rFonts w:ascii="Tahoma" w:hAnsi="Tahoma" w:cs="Tahoma"/>
        </w:rPr>
      </w:pPr>
    </w:p>
    <w:p w14:paraId="5E84ADCF" w14:textId="77777777" w:rsidR="008C067D" w:rsidRPr="00AF589D" w:rsidRDefault="008C067D" w:rsidP="00752F7D">
      <w:pPr>
        <w:keepLines/>
        <w:widowControl w:val="0"/>
        <w:jc w:val="both"/>
        <w:rPr>
          <w:rFonts w:ascii="Tahoma" w:hAnsi="Tahoma" w:cs="Tahoma"/>
        </w:rPr>
      </w:pPr>
      <w:r w:rsidRPr="00AF589D">
        <w:rPr>
          <w:rFonts w:ascii="Tahoma" w:hAnsi="Tahoma" w:cs="Tahoma"/>
        </w:rPr>
        <w:t>S podpisom tega pooblastila soglašamo, da upravičenec, opravi poizvedbe o številkah transakcijskih računov pri katerikoli banki, finančni organizaciji ali upravljavcu baz podatkov o računih.</w:t>
      </w:r>
    </w:p>
    <w:p w14:paraId="230CC48E" w14:textId="77777777" w:rsidR="008C067D" w:rsidRPr="00AF589D" w:rsidRDefault="008C067D" w:rsidP="00752F7D">
      <w:pPr>
        <w:keepLines/>
        <w:widowControl w:val="0"/>
        <w:jc w:val="both"/>
        <w:rPr>
          <w:rFonts w:ascii="Tahoma" w:hAnsi="Tahoma" w:cs="Tahoma"/>
        </w:rPr>
      </w:pPr>
    </w:p>
    <w:p w14:paraId="3BDD33B5" w14:textId="77777777" w:rsidR="008C067D" w:rsidRPr="00AF589D" w:rsidRDefault="008C067D" w:rsidP="00752F7D">
      <w:pPr>
        <w:keepLines/>
        <w:widowControl w:val="0"/>
        <w:jc w:val="both"/>
        <w:rPr>
          <w:rFonts w:ascii="Tahoma" w:hAnsi="Tahoma" w:cs="Tahoma"/>
        </w:rPr>
      </w:pPr>
      <w:r w:rsidRPr="00AF589D">
        <w:rPr>
          <w:rFonts w:ascii="Tahoma" w:hAnsi="Tahoma" w:cs="Tahoma"/>
        </w:rPr>
        <w:t>Zavezujemo se, da tega pooblastila ne bomo preklicali.</w:t>
      </w:r>
    </w:p>
    <w:p w14:paraId="30158278" w14:textId="77777777" w:rsidR="008C067D" w:rsidRPr="00AF589D" w:rsidRDefault="008C067D" w:rsidP="00752F7D">
      <w:pPr>
        <w:keepLines/>
        <w:widowControl w:val="0"/>
        <w:jc w:val="both"/>
        <w:rPr>
          <w:rFonts w:ascii="Tahoma" w:hAnsi="Tahoma" w:cs="Tahoma"/>
        </w:rPr>
      </w:pPr>
    </w:p>
    <w:p w14:paraId="443AF5A8" w14:textId="77777777" w:rsidR="008C067D" w:rsidRPr="00AF589D" w:rsidRDefault="008C067D" w:rsidP="00752F7D">
      <w:pPr>
        <w:keepLines/>
        <w:widowControl w:val="0"/>
        <w:jc w:val="both"/>
        <w:rPr>
          <w:rFonts w:ascii="Tahoma" w:hAnsi="Tahoma" w:cs="Tahoma"/>
        </w:rPr>
      </w:pPr>
      <w:r w:rsidRPr="00AF589D">
        <w:rPr>
          <w:rFonts w:ascii="Tahoma" w:hAnsi="Tahoma" w:cs="Tahoma"/>
        </w:rPr>
        <w:t>Priloga: ena (1) bianko menica</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p>
    <w:p w14:paraId="24EF137C" w14:textId="77777777" w:rsidR="008C067D" w:rsidRPr="00AF589D" w:rsidRDefault="008C067D" w:rsidP="00752F7D">
      <w:pPr>
        <w:keepLines/>
        <w:widowControl w:val="0"/>
        <w:jc w:val="both"/>
        <w:rPr>
          <w:rFonts w:ascii="Tahoma" w:hAnsi="Tahoma" w:cs="Tahoma"/>
        </w:rPr>
      </w:pPr>
    </w:p>
    <w:p w14:paraId="02CB53A4" w14:textId="77777777" w:rsidR="008C067D" w:rsidRPr="00AF589D" w:rsidRDefault="008C067D" w:rsidP="00752F7D">
      <w:pPr>
        <w:keepLines/>
        <w:widowControl w:val="0"/>
        <w:jc w:val="both"/>
        <w:rPr>
          <w:rFonts w:ascii="Tahoma" w:hAnsi="Tahoma" w:cs="Tahoma"/>
        </w:rPr>
      </w:pPr>
    </w:p>
    <w:p w14:paraId="4D547B04" w14:textId="77777777" w:rsidR="00816463" w:rsidRPr="00AF589D" w:rsidRDefault="008C067D" w:rsidP="00752F7D">
      <w:pPr>
        <w:keepLines/>
        <w:widowControl w:val="0"/>
        <w:jc w:val="both"/>
        <w:rPr>
          <w:rFonts w:ascii="Tahoma" w:hAnsi="Tahoma" w:cs="Tahoma"/>
          <w:u w:val="single"/>
        </w:rPr>
      </w:pPr>
      <w:r w:rsidRPr="00AF589D">
        <w:rPr>
          <w:rFonts w:ascii="Tahoma" w:hAnsi="Tahoma" w:cs="Tahoma"/>
        </w:rPr>
        <w:t>Kraj, datum</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t>Žig</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u w:val="single"/>
        </w:rPr>
        <w:t xml:space="preserve">Izdajatelj menice: </w:t>
      </w:r>
    </w:p>
    <w:p w14:paraId="3D002A63" w14:textId="77777777" w:rsidR="00816463" w:rsidRPr="00AF589D" w:rsidRDefault="00816463" w:rsidP="00752F7D">
      <w:pPr>
        <w:keepLines/>
        <w:widowControl w:val="0"/>
        <w:jc w:val="both"/>
        <w:rPr>
          <w:rFonts w:ascii="Tahoma" w:hAnsi="Tahoma" w:cs="Tahoma"/>
          <w:u w:val="single"/>
        </w:rPr>
      </w:pPr>
    </w:p>
    <w:p w14:paraId="4A66F1F4" w14:textId="77777777" w:rsidR="00816463" w:rsidRDefault="00816463" w:rsidP="00752F7D">
      <w:pPr>
        <w:keepLines/>
        <w:widowControl w:val="0"/>
        <w:rPr>
          <w:rFonts w:ascii="Tahoma" w:hAnsi="Tahoma" w:cs="Tahoma"/>
          <w:i/>
          <w:sz w:val="18"/>
        </w:rPr>
      </w:pPr>
      <w:r w:rsidRPr="00AF589D">
        <w:rPr>
          <w:rFonts w:ascii="Tahoma" w:hAnsi="Tahoma" w:cs="Tahoma"/>
          <w:i/>
          <w:sz w:val="18"/>
        </w:rPr>
        <w:tab/>
      </w:r>
    </w:p>
    <w:p w14:paraId="6A5CFD3F" w14:textId="77777777" w:rsidR="007B71B9" w:rsidRDefault="007B71B9" w:rsidP="00752F7D">
      <w:pPr>
        <w:keepLines/>
        <w:widowControl w:val="0"/>
        <w:rPr>
          <w:rFonts w:ascii="Tahoma" w:hAnsi="Tahoma" w:cs="Tahoma"/>
          <w:i/>
          <w:sz w:val="18"/>
        </w:rPr>
      </w:pPr>
    </w:p>
    <w:p w14:paraId="0C6C5167" w14:textId="77777777" w:rsidR="007B71B9" w:rsidRDefault="007B71B9" w:rsidP="00752F7D">
      <w:pPr>
        <w:keepLines/>
        <w:widowControl w:val="0"/>
        <w:rPr>
          <w:rFonts w:ascii="Tahoma" w:hAnsi="Tahoma" w:cs="Tahoma"/>
          <w:i/>
          <w:sz w:val="18"/>
        </w:rPr>
      </w:pPr>
    </w:p>
    <w:p w14:paraId="327B8508" w14:textId="77777777" w:rsidR="007B71B9" w:rsidRDefault="007B71B9" w:rsidP="00752F7D">
      <w:pPr>
        <w:keepLines/>
        <w:widowControl w:val="0"/>
        <w:rPr>
          <w:rFonts w:ascii="Tahoma" w:hAnsi="Tahoma" w:cs="Tahoma"/>
          <w:i/>
          <w:sz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92"/>
        <w:gridCol w:w="850"/>
      </w:tblGrid>
      <w:tr w:rsidR="007B71B9" w:rsidRPr="00AF589D" w14:paraId="06064F37" w14:textId="77777777" w:rsidTr="00255F6C">
        <w:tc>
          <w:tcPr>
            <w:tcW w:w="599" w:type="dxa"/>
            <w:tcBorders>
              <w:top w:val="single" w:sz="4" w:space="0" w:color="auto"/>
              <w:bottom w:val="single" w:sz="4" w:space="0" w:color="auto"/>
              <w:right w:val="nil"/>
            </w:tcBorders>
          </w:tcPr>
          <w:p w14:paraId="110D9E88" w14:textId="77777777" w:rsidR="007B71B9" w:rsidRPr="00AF589D" w:rsidRDefault="007B71B9" w:rsidP="00255F6C">
            <w:pPr>
              <w:jc w:val="right"/>
              <w:rPr>
                <w:rFonts w:ascii="Tahoma" w:hAnsi="Tahoma" w:cs="Tahoma"/>
              </w:rPr>
            </w:pPr>
            <w:r w:rsidRPr="00AF589D">
              <w:rPr>
                <w:rFonts w:ascii="Tahoma" w:hAnsi="Tahoma" w:cs="Tahoma"/>
                <w:b/>
              </w:rPr>
              <w:lastRenderedPageBreak/>
              <w:tab/>
            </w:r>
          </w:p>
        </w:tc>
        <w:tc>
          <w:tcPr>
            <w:tcW w:w="7268" w:type="dxa"/>
            <w:tcBorders>
              <w:top w:val="single" w:sz="4" w:space="0" w:color="auto"/>
              <w:left w:val="nil"/>
              <w:bottom w:val="single" w:sz="4" w:space="0" w:color="auto"/>
            </w:tcBorders>
          </w:tcPr>
          <w:p w14:paraId="528785AC" w14:textId="77777777" w:rsidR="007B71B9" w:rsidRPr="00AF589D" w:rsidRDefault="007B71B9" w:rsidP="00255F6C">
            <w:pPr>
              <w:rPr>
                <w:rFonts w:ascii="Tahoma" w:hAnsi="Tahoma" w:cs="Tahoma"/>
              </w:rPr>
            </w:pPr>
            <w:r w:rsidRPr="00AF589D">
              <w:rPr>
                <w:rFonts w:ascii="Tahoma" w:hAnsi="Tahoma" w:cs="Tahoma"/>
              </w:rPr>
              <w:t>TEHNIČNA SPECIFIKACIJA</w:t>
            </w:r>
          </w:p>
        </w:tc>
        <w:tc>
          <w:tcPr>
            <w:tcW w:w="992" w:type="dxa"/>
            <w:tcBorders>
              <w:top w:val="single" w:sz="4" w:space="0" w:color="auto"/>
              <w:bottom w:val="single" w:sz="4" w:space="0" w:color="auto"/>
              <w:right w:val="nil"/>
            </w:tcBorders>
          </w:tcPr>
          <w:p w14:paraId="341FEF27" w14:textId="77777777" w:rsidR="007B71B9" w:rsidRPr="00AF589D" w:rsidRDefault="007B71B9" w:rsidP="00255F6C">
            <w:pPr>
              <w:jc w:val="right"/>
              <w:rPr>
                <w:rFonts w:ascii="Tahoma" w:hAnsi="Tahoma" w:cs="Tahoma"/>
                <w:b/>
              </w:rPr>
            </w:pPr>
            <w:r w:rsidRPr="00AF589D">
              <w:rPr>
                <w:rFonts w:ascii="Tahoma" w:hAnsi="Tahoma" w:cs="Tahoma"/>
                <w:b/>
                <w:i/>
              </w:rPr>
              <w:t xml:space="preserve">Priloga </w:t>
            </w:r>
          </w:p>
        </w:tc>
        <w:tc>
          <w:tcPr>
            <w:tcW w:w="850" w:type="dxa"/>
            <w:tcBorders>
              <w:top w:val="single" w:sz="4" w:space="0" w:color="auto"/>
              <w:left w:val="nil"/>
              <w:bottom w:val="single" w:sz="4" w:space="0" w:color="auto"/>
            </w:tcBorders>
          </w:tcPr>
          <w:p w14:paraId="48267293" w14:textId="77777777" w:rsidR="007B71B9" w:rsidRPr="00AF589D" w:rsidRDefault="007B71B9" w:rsidP="00255F6C">
            <w:pPr>
              <w:rPr>
                <w:rFonts w:ascii="Tahoma" w:hAnsi="Tahoma" w:cs="Tahoma"/>
                <w:b/>
                <w:i/>
              </w:rPr>
            </w:pPr>
            <w:r>
              <w:rPr>
                <w:rFonts w:ascii="Tahoma" w:hAnsi="Tahoma" w:cs="Tahoma"/>
                <w:b/>
                <w:i/>
              </w:rPr>
              <w:t>7</w:t>
            </w:r>
          </w:p>
        </w:tc>
      </w:tr>
    </w:tbl>
    <w:p w14:paraId="3B19B457" w14:textId="77777777" w:rsidR="007B71B9" w:rsidRPr="00AF589D" w:rsidRDefault="007B71B9" w:rsidP="007B71B9">
      <w:pPr>
        <w:jc w:val="both"/>
        <w:rPr>
          <w:rFonts w:ascii="Tahoma" w:hAnsi="Tahoma" w:cs="Tahoma"/>
        </w:rPr>
      </w:pPr>
    </w:p>
    <w:p w14:paraId="642852C2" w14:textId="77777777" w:rsidR="007B71B9" w:rsidRPr="003854C9" w:rsidRDefault="007B71B9" w:rsidP="007B71B9">
      <w:pPr>
        <w:keepNext/>
        <w:keepLines/>
        <w:spacing w:after="100"/>
        <w:jc w:val="both"/>
        <w:rPr>
          <w:rFonts w:ascii="Tahoma" w:hAnsi="Tahoma" w:cs="Tahoma"/>
        </w:rPr>
      </w:pPr>
      <w:r w:rsidRPr="003854C9">
        <w:rPr>
          <w:rFonts w:ascii="Tahoma" w:hAnsi="Tahoma" w:cs="Tahoma"/>
        </w:rPr>
        <w:t>Ponudnik izpolni prilogo z navedbo oziroma načinom izpolnitve posamezne zahteve (da/ne/navedena vrednost).</w:t>
      </w:r>
    </w:p>
    <w:p w14:paraId="79FBBE8E" w14:textId="77777777" w:rsidR="007B71B9" w:rsidRDefault="007B71B9" w:rsidP="007B71B9">
      <w:pPr>
        <w:jc w:val="both"/>
        <w:rPr>
          <w:rFonts w:ascii="Tahoma" w:hAnsi="Tahoma" w:cs="Tahoma"/>
        </w:rPr>
      </w:pPr>
      <w:r w:rsidRPr="003854C9">
        <w:rPr>
          <w:rFonts w:ascii="Tahoma" w:hAnsi="Tahoma" w:cs="Tahoma"/>
        </w:rPr>
        <w:t>Ponudnik mora priložiti tehnično doku</w:t>
      </w:r>
      <w:r w:rsidR="003854C9" w:rsidRPr="003854C9">
        <w:rPr>
          <w:rFonts w:ascii="Tahoma" w:hAnsi="Tahoma" w:cs="Tahoma"/>
        </w:rPr>
        <w:t>mentacijo 7</w:t>
      </w:r>
      <w:r w:rsidRPr="003854C9">
        <w:rPr>
          <w:rFonts w:ascii="Tahoma" w:hAnsi="Tahoma" w:cs="Tahoma"/>
        </w:rPr>
        <w:t xml:space="preserve"> ter </w:t>
      </w:r>
      <w:r w:rsidRPr="003854C9">
        <w:rPr>
          <w:rFonts w:ascii="Tahoma" w:hAnsi="Tahoma" w:cs="Tahoma"/>
          <w:color w:val="000000"/>
          <w:lang w:eastAsia="en-US"/>
        </w:rPr>
        <w:t xml:space="preserve">k prilogi priložiti tehnično dokumentacijo proizvajalca oziroma potrdilo o skladnosti za vozilo. Ponudnik mora priloge </w:t>
      </w:r>
      <w:r w:rsidRPr="003854C9">
        <w:rPr>
          <w:rFonts w:ascii="Tahoma" w:hAnsi="Tahoma" w:cs="Tahoma"/>
          <w:u w:val="single"/>
        </w:rPr>
        <w:t>naložiti v</w:t>
      </w:r>
      <w:r w:rsidRPr="003854C9">
        <w:rPr>
          <w:rFonts w:ascii="Tahoma" w:hAnsi="Tahoma" w:cs="Tahoma"/>
          <w:b/>
          <w:u w:val="single"/>
        </w:rPr>
        <w:t xml:space="preserve"> razdelek »Dokumenti - ostale priloge«</w:t>
      </w:r>
      <w:r w:rsidRPr="003854C9">
        <w:rPr>
          <w:rFonts w:ascii="Tahoma" w:hAnsi="Tahoma" w:cs="Tahoma"/>
        </w:rPr>
        <w:t>.</w:t>
      </w:r>
    </w:p>
    <w:p w14:paraId="49CA44DF" w14:textId="77777777" w:rsidR="007B71B9" w:rsidRDefault="007B71B9" w:rsidP="007B71B9">
      <w:pPr>
        <w:jc w:val="both"/>
        <w:rPr>
          <w:rFonts w:ascii="Tahoma" w:hAnsi="Tahoma" w:cs="Tahoma"/>
        </w:rPr>
      </w:pPr>
    </w:p>
    <w:p w14:paraId="6FC0FF71" w14:textId="77777777" w:rsidR="007B71B9" w:rsidRDefault="007B71B9" w:rsidP="007B71B9">
      <w:pPr>
        <w:jc w:val="both"/>
        <w:rPr>
          <w:rFonts w:ascii="Tahoma" w:hAnsi="Tahoma" w:cs="Tahoma"/>
        </w:rPr>
      </w:pPr>
    </w:p>
    <w:p w14:paraId="5A14897C" w14:textId="77777777" w:rsidR="007B71B9" w:rsidRDefault="007B71B9" w:rsidP="007B71B9">
      <w:pPr>
        <w:jc w:val="both"/>
        <w:rPr>
          <w:rFonts w:ascii="Tahoma" w:hAnsi="Tahoma" w:cs="Tahoma"/>
        </w:rPr>
      </w:pPr>
    </w:p>
    <w:p w14:paraId="60EB4890" w14:textId="77777777" w:rsidR="007B71B9" w:rsidRDefault="007B71B9" w:rsidP="007B71B9">
      <w:pPr>
        <w:jc w:val="both"/>
        <w:rPr>
          <w:rFonts w:ascii="Tahoma" w:hAnsi="Tahoma" w:cs="Tahoma"/>
        </w:rPr>
      </w:pPr>
    </w:p>
    <w:p w14:paraId="3D4BB971" w14:textId="77777777" w:rsidR="007B71B9" w:rsidRDefault="007B71B9" w:rsidP="007B71B9">
      <w:pPr>
        <w:jc w:val="both"/>
        <w:rPr>
          <w:rFonts w:ascii="Tahoma" w:hAnsi="Tahoma" w:cs="Tahoma"/>
        </w:rPr>
      </w:pPr>
    </w:p>
    <w:p w14:paraId="1D160AEE" w14:textId="77777777" w:rsidR="007B71B9" w:rsidRDefault="007B71B9" w:rsidP="007B71B9">
      <w:pPr>
        <w:jc w:val="both"/>
        <w:rPr>
          <w:rFonts w:ascii="Tahoma" w:hAnsi="Tahoma" w:cs="Tahoma"/>
        </w:rPr>
      </w:pPr>
    </w:p>
    <w:p w14:paraId="71AE0EFF" w14:textId="77777777" w:rsidR="007B71B9" w:rsidRDefault="007B71B9" w:rsidP="007B71B9">
      <w:pPr>
        <w:jc w:val="both"/>
        <w:rPr>
          <w:rFonts w:ascii="Tahoma" w:hAnsi="Tahoma" w:cs="Tahoma"/>
        </w:rPr>
      </w:pPr>
    </w:p>
    <w:p w14:paraId="3D8231DE" w14:textId="77777777" w:rsidR="007B71B9" w:rsidRDefault="007B71B9" w:rsidP="007B71B9">
      <w:pPr>
        <w:jc w:val="both"/>
        <w:rPr>
          <w:rFonts w:ascii="Tahoma" w:hAnsi="Tahoma" w:cs="Tahoma"/>
        </w:rPr>
      </w:pPr>
    </w:p>
    <w:p w14:paraId="46BFD469" w14:textId="77777777" w:rsidR="007B71B9" w:rsidRDefault="007B71B9" w:rsidP="007B71B9">
      <w:pPr>
        <w:jc w:val="both"/>
        <w:rPr>
          <w:rFonts w:ascii="Tahoma" w:hAnsi="Tahoma" w:cs="Tahoma"/>
        </w:rPr>
      </w:pPr>
    </w:p>
    <w:p w14:paraId="484493EA" w14:textId="77777777" w:rsidR="007B71B9" w:rsidRDefault="007B71B9" w:rsidP="007B71B9">
      <w:pPr>
        <w:jc w:val="both"/>
        <w:rPr>
          <w:rFonts w:ascii="Tahoma" w:hAnsi="Tahoma" w:cs="Tahoma"/>
        </w:rPr>
      </w:pPr>
    </w:p>
    <w:p w14:paraId="09EB54B3" w14:textId="77777777" w:rsidR="007B71B9" w:rsidRDefault="007B71B9" w:rsidP="007B71B9">
      <w:pPr>
        <w:jc w:val="both"/>
        <w:rPr>
          <w:rFonts w:ascii="Tahoma" w:hAnsi="Tahoma" w:cs="Tahoma"/>
        </w:rPr>
      </w:pPr>
    </w:p>
    <w:p w14:paraId="241CFE97" w14:textId="77777777" w:rsidR="007B71B9" w:rsidRDefault="007B71B9" w:rsidP="007B71B9">
      <w:pPr>
        <w:jc w:val="both"/>
        <w:rPr>
          <w:rFonts w:ascii="Tahoma" w:hAnsi="Tahoma" w:cs="Tahoma"/>
        </w:rPr>
      </w:pPr>
    </w:p>
    <w:p w14:paraId="075FBD1A" w14:textId="77777777" w:rsidR="007B71B9" w:rsidRDefault="007B71B9" w:rsidP="007B71B9">
      <w:pPr>
        <w:jc w:val="both"/>
        <w:rPr>
          <w:rFonts w:ascii="Tahoma" w:hAnsi="Tahoma" w:cs="Tahoma"/>
        </w:rPr>
      </w:pPr>
    </w:p>
    <w:p w14:paraId="7EE6448A" w14:textId="77777777" w:rsidR="007B71B9" w:rsidRDefault="007B71B9" w:rsidP="007B71B9">
      <w:pPr>
        <w:jc w:val="both"/>
        <w:rPr>
          <w:rFonts w:ascii="Tahoma" w:hAnsi="Tahoma" w:cs="Tahoma"/>
        </w:rPr>
      </w:pPr>
    </w:p>
    <w:p w14:paraId="62E067E1" w14:textId="77777777" w:rsidR="007B71B9" w:rsidRDefault="007B71B9" w:rsidP="007B71B9">
      <w:pPr>
        <w:jc w:val="both"/>
        <w:rPr>
          <w:rFonts w:ascii="Tahoma" w:hAnsi="Tahoma" w:cs="Tahoma"/>
        </w:rPr>
      </w:pPr>
    </w:p>
    <w:p w14:paraId="55FE056B" w14:textId="77777777" w:rsidR="007B71B9" w:rsidRDefault="007B71B9" w:rsidP="007B71B9">
      <w:pPr>
        <w:jc w:val="both"/>
        <w:rPr>
          <w:rFonts w:ascii="Tahoma" w:hAnsi="Tahoma" w:cs="Tahoma"/>
        </w:rPr>
      </w:pPr>
    </w:p>
    <w:p w14:paraId="0D22BC2E" w14:textId="77777777" w:rsidR="007B71B9" w:rsidRDefault="007B71B9" w:rsidP="007B71B9">
      <w:pPr>
        <w:jc w:val="both"/>
        <w:rPr>
          <w:rFonts w:ascii="Tahoma" w:hAnsi="Tahoma" w:cs="Tahoma"/>
        </w:rPr>
      </w:pPr>
    </w:p>
    <w:p w14:paraId="0899F02E" w14:textId="77777777" w:rsidR="007B71B9" w:rsidRDefault="007B71B9" w:rsidP="007B71B9">
      <w:pPr>
        <w:jc w:val="both"/>
        <w:rPr>
          <w:rFonts w:ascii="Tahoma" w:hAnsi="Tahoma" w:cs="Tahoma"/>
        </w:rPr>
      </w:pPr>
    </w:p>
    <w:p w14:paraId="149FC26C" w14:textId="77777777" w:rsidR="007B71B9" w:rsidRDefault="007B71B9" w:rsidP="007B71B9">
      <w:pPr>
        <w:jc w:val="both"/>
        <w:rPr>
          <w:rFonts w:ascii="Tahoma" w:hAnsi="Tahoma" w:cs="Tahoma"/>
        </w:rPr>
      </w:pPr>
    </w:p>
    <w:p w14:paraId="4FF25511" w14:textId="77777777" w:rsidR="007B71B9" w:rsidRDefault="007B71B9" w:rsidP="007B71B9">
      <w:pPr>
        <w:jc w:val="both"/>
        <w:rPr>
          <w:rFonts w:ascii="Tahoma" w:hAnsi="Tahoma" w:cs="Tahoma"/>
        </w:rPr>
      </w:pPr>
    </w:p>
    <w:p w14:paraId="1EB650FC" w14:textId="77777777" w:rsidR="007B71B9" w:rsidRDefault="007B71B9" w:rsidP="007B71B9">
      <w:pPr>
        <w:jc w:val="both"/>
        <w:rPr>
          <w:rFonts w:ascii="Tahoma" w:hAnsi="Tahoma" w:cs="Tahoma"/>
        </w:rPr>
      </w:pPr>
    </w:p>
    <w:p w14:paraId="534D84EC" w14:textId="77777777" w:rsidR="007B71B9" w:rsidRDefault="007B71B9" w:rsidP="007B71B9">
      <w:pPr>
        <w:jc w:val="both"/>
        <w:rPr>
          <w:rFonts w:ascii="Tahoma" w:hAnsi="Tahoma" w:cs="Tahoma"/>
        </w:rPr>
      </w:pPr>
    </w:p>
    <w:p w14:paraId="5FF14679" w14:textId="77777777" w:rsidR="007B71B9" w:rsidRDefault="007B71B9" w:rsidP="007B71B9">
      <w:pPr>
        <w:jc w:val="both"/>
        <w:rPr>
          <w:rFonts w:ascii="Tahoma" w:hAnsi="Tahoma" w:cs="Tahoma"/>
        </w:rPr>
      </w:pPr>
    </w:p>
    <w:p w14:paraId="462969A5" w14:textId="77777777" w:rsidR="007B71B9" w:rsidRDefault="007B71B9" w:rsidP="007B71B9">
      <w:pPr>
        <w:jc w:val="both"/>
        <w:rPr>
          <w:rFonts w:ascii="Tahoma" w:hAnsi="Tahoma" w:cs="Tahoma"/>
        </w:rPr>
      </w:pPr>
    </w:p>
    <w:p w14:paraId="3DC6C90A" w14:textId="77777777" w:rsidR="007B71B9" w:rsidRDefault="007B71B9" w:rsidP="007B71B9">
      <w:pPr>
        <w:jc w:val="both"/>
        <w:rPr>
          <w:rFonts w:ascii="Tahoma" w:hAnsi="Tahoma" w:cs="Tahoma"/>
        </w:rPr>
      </w:pPr>
    </w:p>
    <w:p w14:paraId="0E1B6645" w14:textId="77777777" w:rsidR="007B71B9" w:rsidRDefault="007B71B9" w:rsidP="007B71B9">
      <w:pPr>
        <w:jc w:val="both"/>
        <w:rPr>
          <w:rFonts w:ascii="Tahoma" w:hAnsi="Tahoma" w:cs="Tahoma"/>
        </w:rPr>
      </w:pPr>
    </w:p>
    <w:p w14:paraId="4C2F0C2E" w14:textId="77777777" w:rsidR="007B71B9" w:rsidRDefault="007B71B9" w:rsidP="007B71B9">
      <w:pPr>
        <w:jc w:val="both"/>
        <w:rPr>
          <w:rFonts w:ascii="Tahoma" w:hAnsi="Tahoma" w:cs="Tahoma"/>
        </w:rPr>
      </w:pPr>
    </w:p>
    <w:p w14:paraId="43F31382" w14:textId="77777777" w:rsidR="007B71B9" w:rsidRDefault="007B71B9" w:rsidP="007B71B9">
      <w:pPr>
        <w:jc w:val="both"/>
        <w:rPr>
          <w:rFonts w:ascii="Tahoma" w:hAnsi="Tahoma" w:cs="Tahoma"/>
        </w:rPr>
      </w:pPr>
    </w:p>
    <w:p w14:paraId="5F40310D" w14:textId="77777777" w:rsidR="007B71B9" w:rsidRDefault="007B71B9" w:rsidP="007B71B9">
      <w:pPr>
        <w:jc w:val="both"/>
        <w:rPr>
          <w:rFonts w:ascii="Tahoma" w:hAnsi="Tahoma" w:cs="Tahoma"/>
        </w:rPr>
      </w:pPr>
    </w:p>
    <w:p w14:paraId="3CA69CDC" w14:textId="77777777" w:rsidR="007B71B9" w:rsidRDefault="007B71B9" w:rsidP="007B71B9">
      <w:pPr>
        <w:jc w:val="both"/>
        <w:rPr>
          <w:rFonts w:ascii="Tahoma" w:hAnsi="Tahoma" w:cs="Tahoma"/>
        </w:rPr>
      </w:pPr>
    </w:p>
    <w:p w14:paraId="5EDC754B" w14:textId="77777777" w:rsidR="007B71B9" w:rsidRDefault="007B71B9" w:rsidP="007B71B9">
      <w:pPr>
        <w:jc w:val="both"/>
        <w:rPr>
          <w:rFonts w:ascii="Tahoma" w:hAnsi="Tahoma" w:cs="Tahoma"/>
        </w:rPr>
      </w:pPr>
    </w:p>
    <w:p w14:paraId="4A8CA220" w14:textId="77777777" w:rsidR="007B71B9" w:rsidRDefault="007B71B9" w:rsidP="007B71B9">
      <w:pPr>
        <w:jc w:val="both"/>
        <w:rPr>
          <w:rFonts w:ascii="Tahoma" w:hAnsi="Tahoma" w:cs="Tahoma"/>
        </w:rPr>
      </w:pPr>
    </w:p>
    <w:p w14:paraId="10348456" w14:textId="77777777" w:rsidR="007B71B9" w:rsidRDefault="007B71B9" w:rsidP="007B71B9">
      <w:pPr>
        <w:jc w:val="both"/>
        <w:rPr>
          <w:rFonts w:ascii="Tahoma" w:hAnsi="Tahoma" w:cs="Tahoma"/>
        </w:rPr>
      </w:pPr>
    </w:p>
    <w:p w14:paraId="49C5A17F" w14:textId="77777777" w:rsidR="007B71B9" w:rsidRDefault="007B71B9" w:rsidP="007B71B9">
      <w:pPr>
        <w:jc w:val="both"/>
        <w:rPr>
          <w:rFonts w:ascii="Tahoma" w:hAnsi="Tahoma" w:cs="Tahoma"/>
        </w:rPr>
      </w:pPr>
    </w:p>
    <w:p w14:paraId="3DD15F33" w14:textId="77777777" w:rsidR="007B71B9" w:rsidRDefault="007B71B9" w:rsidP="007B71B9">
      <w:pPr>
        <w:jc w:val="both"/>
        <w:rPr>
          <w:rFonts w:ascii="Tahoma" w:hAnsi="Tahoma" w:cs="Tahoma"/>
        </w:rPr>
      </w:pPr>
    </w:p>
    <w:p w14:paraId="243E0E1B" w14:textId="77777777" w:rsidR="007B71B9" w:rsidRDefault="007B71B9" w:rsidP="007B71B9">
      <w:pPr>
        <w:jc w:val="both"/>
        <w:rPr>
          <w:rFonts w:ascii="Tahoma" w:hAnsi="Tahoma" w:cs="Tahoma"/>
        </w:rPr>
      </w:pPr>
    </w:p>
    <w:p w14:paraId="7BAFEED5" w14:textId="77777777" w:rsidR="007B71B9" w:rsidRDefault="007B71B9" w:rsidP="007B71B9">
      <w:pPr>
        <w:jc w:val="both"/>
        <w:rPr>
          <w:rFonts w:ascii="Tahoma" w:hAnsi="Tahoma" w:cs="Tahoma"/>
        </w:rPr>
      </w:pPr>
    </w:p>
    <w:p w14:paraId="276A5718" w14:textId="77777777" w:rsidR="007B71B9" w:rsidRDefault="007B71B9" w:rsidP="007B71B9">
      <w:pPr>
        <w:jc w:val="both"/>
        <w:rPr>
          <w:rFonts w:ascii="Tahoma" w:hAnsi="Tahoma" w:cs="Tahoma"/>
        </w:rPr>
      </w:pPr>
    </w:p>
    <w:p w14:paraId="359BF4FB" w14:textId="77777777" w:rsidR="003854C9" w:rsidRDefault="003854C9" w:rsidP="007B71B9">
      <w:pPr>
        <w:jc w:val="both"/>
        <w:rPr>
          <w:rFonts w:ascii="Tahoma" w:hAnsi="Tahoma" w:cs="Tahoma"/>
        </w:rPr>
      </w:pPr>
    </w:p>
    <w:p w14:paraId="3B12230A" w14:textId="77777777" w:rsidR="003854C9" w:rsidRDefault="003854C9" w:rsidP="007B71B9">
      <w:pPr>
        <w:jc w:val="both"/>
        <w:rPr>
          <w:rFonts w:ascii="Tahoma" w:hAnsi="Tahoma" w:cs="Tahoma"/>
        </w:rPr>
      </w:pPr>
    </w:p>
    <w:p w14:paraId="41D71904" w14:textId="77777777" w:rsidR="003854C9" w:rsidRDefault="003854C9" w:rsidP="007B71B9">
      <w:pPr>
        <w:jc w:val="both"/>
        <w:rPr>
          <w:rFonts w:ascii="Tahoma" w:hAnsi="Tahoma" w:cs="Tahoma"/>
        </w:rPr>
      </w:pPr>
    </w:p>
    <w:p w14:paraId="73E774E2" w14:textId="77777777" w:rsidR="003854C9" w:rsidRDefault="003854C9" w:rsidP="007B71B9">
      <w:pPr>
        <w:jc w:val="both"/>
        <w:rPr>
          <w:rFonts w:ascii="Tahoma" w:hAnsi="Tahoma" w:cs="Tahoma"/>
        </w:rPr>
      </w:pPr>
    </w:p>
    <w:p w14:paraId="117BF86B" w14:textId="77777777" w:rsidR="003854C9" w:rsidRDefault="003854C9" w:rsidP="007B71B9">
      <w:pPr>
        <w:jc w:val="both"/>
        <w:rPr>
          <w:rFonts w:ascii="Tahoma" w:hAnsi="Tahoma" w:cs="Tahoma"/>
        </w:rPr>
      </w:pPr>
    </w:p>
    <w:p w14:paraId="5BF5CD27" w14:textId="77777777" w:rsidR="003854C9" w:rsidRDefault="003854C9" w:rsidP="007B71B9">
      <w:pPr>
        <w:jc w:val="both"/>
        <w:rPr>
          <w:rFonts w:ascii="Tahoma" w:hAnsi="Tahoma" w:cs="Tahoma"/>
        </w:rPr>
      </w:pPr>
    </w:p>
    <w:p w14:paraId="7FCC386A" w14:textId="77777777" w:rsidR="003854C9" w:rsidRDefault="003854C9" w:rsidP="007B71B9">
      <w:pPr>
        <w:jc w:val="both"/>
        <w:rPr>
          <w:rFonts w:ascii="Tahoma" w:hAnsi="Tahoma" w:cs="Tahoma"/>
        </w:rPr>
      </w:pPr>
    </w:p>
    <w:p w14:paraId="589D463F" w14:textId="77777777" w:rsidR="007B71B9" w:rsidRDefault="007B71B9" w:rsidP="007B71B9">
      <w:pPr>
        <w:jc w:val="both"/>
        <w:rPr>
          <w:rFonts w:ascii="Tahoma" w:hAnsi="Tahoma" w:cs="Tahoma"/>
        </w:rPr>
      </w:pPr>
    </w:p>
    <w:p w14:paraId="249CD5F3" w14:textId="77777777" w:rsidR="007B71B9" w:rsidRPr="000D4A29" w:rsidRDefault="007B71B9" w:rsidP="007B71B9">
      <w:pPr>
        <w:jc w:val="right"/>
        <w:rPr>
          <w:rFonts w:ascii="Tahoma" w:hAnsi="Tahoma" w:cs="Tahoma"/>
          <w:b/>
        </w:rPr>
      </w:pPr>
    </w:p>
    <w:tbl>
      <w:tblPr>
        <w:tblW w:w="9918"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808080"/>
        </w:tblBorders>
        <w:tblLayout w:type="fixed"/>
        <w:tblLook w:val="0000" w:firstRow="0" w:lastRow="0" w:firstColumn="0" w:lastColumn="0" w:noHBand="0" w:noVBand="0"/>
      </w:tblPr>
      <w:tblGrid>
        <w:gridCol w:w="599"/>
        <w:gridCol w:w="6484"/>
        <w:gridCol w:w="1209"/>
        <w:gridCol w:w="1626"/>
      </w:tblGrid>
      <w:tr w:rsidR="007B71B9" w:rsidRPr="000D4A29" w14:paraId="6E517EC9" w14:textId="77777777" w:rsidTr="00255F6C">
        <w:tc>
          <w:tcPr>
            <w:tcW w:w="599" w:type="dxa"/>
            <w:tcBorders>
              <w:top w:val="single" w:sz="4" w:space="0" w:color="000000"/>
              <w:bottom w:val="single" w:sz="4" w:space="0" w:color="000000"/>
              <w:right w:val="nil"/>
            </w:tcBorders>
          </w:tcPr>
          <w:p w14:paraId="2FC896CE" w14:textId="77777777" w:rsidR="007B71B9" w:rsidRPr="000D4A29" w:rsidRDefault="007B71B9" w:rsidP="00255F6C">
            <w:pPr>
              <w:jc w:val="right"/>
              <w:rPr>
                <w:rFonts w:ascii="Tahoma" w:hAnsi="Tahoma" w:cs="Tahoma"/>
                <w:b/>
              </w:rPr>
            </w:pPr>
            <w:r w:rsidRPr="000D4A29">
              <w:rPr>
                <w:rFonts w:ascii="Tahoma" w:hAnsi="Tahoma" w:cs="Tahoma"/>
                <w:b/>
              </w:rPr>
              <w:lastRenderedPageBreak/>
              <w:tab/>
            </w:r>
          </w:p>
        </w:tc>
        <w:tc>
          <w:tcPr>
            <w:tcW w:w="6484" w:type="dxa"/>
            <w:tcBorders>
              <w:top w:val="single" w:sz="4" w:space="0" w:color="000000"/>
              <w:left w:val="nil"/>
              <w:bottom w:val="single" w:sz="4" w:space="0" w:color="000000"/>
            </w:tcBorders>
          </w:tcPr>
          <w:p w14:paraId="3D4E3A46" w14:textId="77777777" w:rsidR="007B71B9" w:rsidRPr="000D4A29" w:rsidRDefault="007B71B9" w:rsidP="00255F6C">
            <w:pPr>
              <w:rPr>
                <w:rFonts w:ascii="Tahoma" w:hAnsi="Tahoma" w:cs="Tahoma"/>
                <w:b/>
              </w:rPr>
            </w:pPr>
            <w:r w:rsidRPr="000D4A29">
              <w:rPr>
                <w:rFonts w:ascii="Tahoma" w:hAnsi="Tahoma" w:cs="Tahoma"/>
                <w:b/>
              </w:rPr>
              <w:t xml:space="preserve">TEHNIČNA SPECIFIKACIJA </w:t>
            </w:r>
          </w:p>
        </w:tc>
        <w:tc>
          <w:tcPr>
            <w:tcW w:w="1209" w:type="dxa"/>
            <w:tcBorders>
              <w:top w:val="single" w:sz="4" w:space="0" w:color="000000"/>
              <w:bottom w:val="single" w:sz="4" w:space="0" w:color="000000"/>
              <w:right w:val="nil"/>
            </w:tcBorders>
          </w:tcPr>
          <w:p w14:paraId="7D1E564F" w14:textId="77777777" w:rsidR="007B71B9" w:rsidRPr="000D4A29" w:rsidRDefault="007B71B9" w:rsidP="00255F6C">
            <w:pPr>
              <w:jc w:val="right"/>
              <w:rPr>
                <w:rFonts w:ascii="Tahoma" w:hAnsi="Tahoma" w:cs="Tahoma"/>
                <w:b/>
              </w:rPr>
            </w:pPr>
            <w:r w:rsidRPr="000D4A29">
              <w:rPr>
                <w:rFonts w:ascii="Tahoma" w:hAnsi="Tahoma" w:cs="Tahoma"/>
                <w:b/>
              </w:rPr>
              <w:t xml:space="preserve">Priloga </w:t>
            </w:r>
          </w:p>
        </w:tc>
        <w:tc>
          <w:tcPr>
            <w:tcW w:w="1626" w:type="dxa"/>
            <w:tcBorders>
              <w:top w:val="single" w:sz="4" w:space="0" w:color="000000"/>
              <w:left w:val="nil"/>
              <w:bottom w:val="single" w:sz="4" w:space="0" w:color="000000"/>
            </w:tcBorders>
          </w:tcPr>
          <w:p w14:paraId="0FE20E76" w14:textId="77777777" w:rsidR="007B71B9" w:rsidRPr="000D4A29" w:rsidRDefault="007B71B9" w:rsidP="00255F6C">
            <w:pPr>
              <w:jc w:val="right"/>
              <w:rPr>
                <w:rFonts w:ascii="Tahoma" w:hAnsi="Tahoma" w:cs="Tahoma"/>
                <w:b/>
              </w:rPr>
            </w:pPr>
            <w:r>
              <w:rPr>
                <w:rFonts w:ascii="Tahoma" w:hAnsi="Tahoma" w:cs="Tahoma"/>
                <w:b/>
              </w:rPr>
              <w:t>7</w:t>
            </w:r>
          </w:p>
        </w:tc>
      </w:tr>
    </w:tbl>
    <w:p w14:paraId="4779CE85" w14:textId="77777777" w:rsidR="007B71B9" w:rsidRPr="000D4A29" w:rsidRDefault="007B71B9" w:rsidP="007B71B9">
      <w:pPr>
        <w:jc w:val="right"/>
        <w:rPr>
          <w:rFonts w:ascii="Tahoma" w:hAnsi="Tahoma" w:cs="Tahoma"/>
          <w:b/>
        </w:rPr>
      </w:pPr>
    </w:p>
    <w:p w14:paraId="26F49491" w14:textId="77777777" w:rsidR="007B71B9" w:rsidRDefault="007B71B9" w:rsidP="007B71B9">
      <w:pPr>
        <w:tabs>
          <w:tab w:val="left" w:pos="284"/>
        </w:tabs>
        <w:rPr>
          <w:rFonts w:eastAsia="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40"/>
        <w:gridCol w:w="3063"/>
        <w:gridCol w:w="3937"/>
        <w:gridCol w:w="2391"/>
      </w:tblGrid>
      <w:tr w:rsidR="0067349B" w:rsidRPr="0067349B" w14:paraId="06064C04" w14:textId="77777777" w:rsidTr="00584EAC">
        <w:trPr>
          <w:cantSplit/>
          <w:trHeight w:val="510"/>
        </w:trPr>
        <w:tc>
          <w:tcPr>
            <w:tcW w:w="7623" w:type="dxa"/>
            <w:gridSpan w:val="3"/>
            <w:shd w:val="clear" w:color="auto" w:fill="auto"/>
            <w:vAlign w:val="bottom"/>
          </w:tcPr>
          <w:p w14:paraId="0FF446C3" w14:textId="77777777" w:rsidR="0067349B" w:rsidRPr="0067349B" w:rsidRDefault="0067349B" w:rsidP="00584EAC">
            <w:pPr>
              <w:rPr>
                <w:rFonts w:ascii="Tahoma" w:hAnsi="Tahoma" w:cs="Tahoma"/>
                <w:b/>
              </w:rPr>
            </w:pPr>
            <w:r w:rsidRPr="0067349B">
              <w:rPr>
                <w:rFonts w:ascii="Tahoma" w:hAnsi="Tahoma" w:cs="Tahoma"/>
                <w:b/>
              </w:rPr>
              <w:t xml:space="preserve">TEHNIČNE ZAHTEVE ZA VOZILO KATEGORIJE M1 - </w:t>
            </w:r>
            <w:r w:rsidRPr="0067349B">
              <w:rPr>
                <w:rFonts w:ascii="Tahoma" w:hAnsi="Tahoma" w:cs="Tahoma"/>
              </w:rPr>
              <w:t xml:space="preserve"> </w:t>
            </w:r>
            <w:r w:rsidR="0056388E" w:rsidRPr="0056388E">
              <w:rPr>
                <w:rFonts w:ascii="Tahoma" w:hAnsi="Tahoma" w:cs="Tahoma"/>
                <w:b/>
              </w:rPr>
              <w:t xml:space="preserve">večnamensko </w:t>
            </w:r>
            <w:r w:rsidRPr="0056388E">
              <w:rPr>
                <w:rFonts w:ascii="Tahoma" w:hAnsi="Tahoma" w:cs="Tahoma"/>
                <w:b/>
              </w:rPr>
              <w:t>vozilo za prevoz potnikov – velikoprostorska limuzina</w:t>
            </w:r>
          </w:p>
          <w:p w14:paraId="294B5047" w14:textId="77777777" w:rsidR="0067349B" w:rsidRPr="0067349B" w:rsidRDefault="0067349B" w:rsidP="00584EAC">
            <w:pPr>
              <w:rPr>
                <w:rFonts w:ascii="Tahoma" w:hAnsi="Tahoma" w:cs="Tahoma"/>
                <w:b/>
              </w:rPr>
            </w:pPr>
          </w:p>
        </w:tc>
        <w:tc>
          <w:tcPr>
            <w:tcW w:w="2408" w:type="dxa"/>
          </w:tcPr>
          <w:p w14:paraId="4953786D" w14:textId="77777777" w:rsidR="0067349B" w:rsidRPr="0067349B" w:rsidRDefault="0067349B" w:rsidP="00584EAC">
            <w:pPr>
              <w:rPr>
                <w:rFonts w:ascii="Tahoma" w:hAnsi="Tahoma" w:cs="Tahoma"/>
                <w:b/>
              </w:rPr>
            </w:pPr>
            <w:r w:rsidRPr="0067349B">
              <w:rPr>
                <w:rFonts w:ascii="Tahoma" w:hAnsi="Tahoma" w:cs="Tahoma"/>
                <w:b/>
              </w:rPr>
              <w:t>Izpolni ponudnik z navedbo načina izpolnitve pogoja</w:t>
            </w:r>
          </w:p>
          <w:p w14:paraId="223FD620" w14:textId="77777777" w:rsidR="0067349B" w:rsidRPr="0067349B" w:rsidRDefault="0067349B" w:rsidP="00584EAC">
            <w:pPr>
              <w:rPr>
                <w:rFonts w:ascii="Tahoma" w:hAnsi="Tahoma" w:cs="Tahoma"/>
                <w:sz w:val="28"/>
                <w:szCs w:val="28"/>
              </w:rPr>
            </w:pPr>
            <w:r w:rsidRPr="0067349B">
              <w:rPr>
                <w:rFonts w:ascii="Tahoma" w:hAnsi="Tahoma" w:cs="Tahoma"/>
                <w:sz w:val="28"/>
                <w:szCs w:val="28"/>
              </w:rPr>
              <w:t>↓</w:t>
            </w:r>
          </w:p>
        </w:tc>
      </w:tr>
      <w:tr w:rsidR="0067349B" w:rsidRPr="0067349B" w14:paraId="6F2E8066" w14:textId="77777777" w:rsidTr="00584EAC">
        <w:tc>
          <w:tcPr>
            <w:tcW w:w="577" w:type="dxa"/>
            <w:shd w:val="clear" w:color="auto" w:fill="auto"/>
          </w:tcPr>
          <w:p w14:paraId="3A9EE662" w14:textId="77777777" w:rsidR="0067349B" w:rsidRPr="0067349B" w:rsidRDefault="0067349B" w:rsidP="00584EAC">
            <w:pPr>
              <w:rPr>
                <w:rFonts w:ascii="Tahoma" w:hAnsi="Tahoma" w:cs="Tahoma"/>
                <w:b/>
              </w:rPr>
            </w:pPr>
            <w:r w:rsidRPr="0067349B">
              <w:rPr>
                <w:rFonts w:ascii="Tahoma" w:hAnsi="Tahoma" w:cs="Tahoma"/>
                <w:b/>
              </w:rPr>
              <w:t>Poz.</w:t>
            </w:r>
          </w:p>
        </w:tc>
        <w:tc>
          <w:tcPr>
            <w:tcW w:w="3080" w:type="dxa"/>
            <w:shd w:val="clear" w:color="auto" w:fill="auto"/>
          </w:tcPr>
          <w:p w14:paraId="7CF90887" w14:textId="77777777" w:rsidR="0067349B" w:rsidRPr="0067349B" w:rsidRDefault="0067349B" w:rsidP="00584EAC">
            <w:pPr>
              <w:rPr>
                <w:rFonts w:ascii="Tahoma" w:hAnsi="Tahoma" w:cs="Tahoma"/>
                <w:b/>
              </w:rPr>
            </w:pPr>
            <w:r w:rsidRPr="0067349B">
              <w:rPr>
                <w:rFonts w:ascii="Tahoma" w:hAnsi="Tahoma" w:cs="Tahoma"/>
                <w:b/>
              </w:rPr>
              <w:t>KOMPONENTA ZA VOZILO KATEGORIJE M1</w:t>
            </w:r>
          </w:p>
        </w:tc>
        <w:tc>
          <w:tcPr>
            <w:tcW w:w="3966" w:type="dxa"/>
            <w:shd w:val="clear" w:color="auto" w:fill="auto"/>
          </w:tcPr>
          <w:p w14:paraId="78C91575" w14:textId="77777777" w:rsidR="0067349B" w:rsidRPr="0067349B" w:rsidRDefault="0067349B" w:rsidP="00584EAC">
            <w:pPr>
              <w:rPr>
                <w:rFonts w:ascii="Tahoma" w:hAnsi="Tahoma" w:cs="Tahoma"/>
                <w:b/>
              </w:rPr>
            </w:pPr>
            <w:r w:rsidRPr="0067349B">
              <w:rPr>
                <w:rFonts w:ascii="Tahoma" w:hAnsi="Tahoma" w:cs="Tahoma"/>
                <w:b/>
              </w:rPr>
              <w:t xml:space="preserve">OPIS  ZAHTEVE </w:t>
            </w:r>
          </w:p>
        </w:tc>
        <w:tc>
          <w:tcPr>
            <w:tcW w:w="2408" w:type="dxa"/>
          </w:tcPr>
          <w:p w14:paraId="5549116E" w14:textId="77777777" w:rsidR="0067349B" w:rsidRPr="0067349B" w:rsidRDefault="0067349B" w:rsidP="00584EAC">
            <w:pPr>
              <w:rPr>
                <w:rFonts w:ascii="Tahoma" w:hAnsi="Tahoma" w:cs="Tahoma"/>
                <w:b/>
              </w:rPr>
            </w:pPr>
          </w:p>
        </w:tc>
      </w:tr>
      <w:tr w:rsidR="0067349B" w:rsidRPr="0067349B" w14:paraId="1C7F7B09" w14:textId="77777777" w:rsidTr="00584EAC">
        <w:tc>
          <w:tcPr>
            <w:tcW w:w="577" w:type="dxa"/>
            <w:shd w:val="clear" w:color="auto" w:fill="auto"/>
          </w:tcPr>
          <w:p w14:paraId="6600C848" w14:textId="77777777" w:rsidR="0067349B" w:rsidRPr="0067349B" w:rsidRDefault="0067349B" w:rsidP="0067349B">
            <w:pPr>
              <w:numPr>
                <w:ilvl w:val="0"/>
                <w:numId w:val="37"/>
              </w:numPr>
              <w:spacing w:line="276" w:lineRule="auto"/>
              <w:jc w:val="center"/>
              <w:rPr>
                <w:rFonts w:ascii="Tahoma" w:hAnsi="Tahoma" w:cs="Tahoma"/>
                <w:b/>
              </w:rPr>
            </w:pPr>
          </w:p>
        </w:tc>
        <w:tc>
          <w:tcPr>
            <w:tcW w:w="3080" w:type="dxa"/>
            <w:shd w:val="clear" w:color="auto" w:fill="auto"/>
          </w:tcPr>
          <w:p w14:paraId="47105C7B" w14:textId="77777777" w:rsidR="0067349B" w:rsidRPr="0067349B" w:rsidRDefault="0067349B" w:rsidP="00584EAC">
            <w:pPr>
              <w:rPr>
                <w:rFonts w:ascii="Tahoma" w:hAnsi="Tahoma" w:cs="Tahoma"/>
              </w:rPr>
            </w:pPr>
            <w:r w:rsidRPr="0067349B">
              <w:rPr>
                <w:rFonts w:ascii="Tahoma" w:hAnsi="Tahoma" w:cs="Tahoma"/>
              </w:rPr>
              <w:t>Namen uporabe vozila kategorije M1</w:t>
            </w:r>
          </w:p>
        </w:tc>
        <w:tc>
          <w:tcPr>
            <w:tcW w:w="6374" w:type="dxa"/>
            <w:gridSpan w:val="2"/>
            <w:shd w:val="clear" w:color="auto" w:fill="auto"/>
          </w:tcPr>
          <w:p w14:paraId="59B8AADB" w14:textId="77777777" w:rsidR="0067349B" w:rsidRPr="0067349B" w:rsidRDefault="0067349B" w:rsidP="00584EAC">
            <w:pPr>
              <w:rPr>
                <w:rFonts w:ascii="Tahoma" w:hAnsi="Tahoma" w:cs="Tahoma"/>
              </w:rPr>
            </w:pPr>
            <w:r w:rsidRPr="0067349B">
              <w:rPr>
                <w:rFonts w:ascii="Tahoma" w:hAnsi="Tahoma" w:cs="Tahoma"/>
              </w:rPr>
              <w:t>Večnamensko vozilo za prevoz potnikov – velikoprostorska limuzina za občasne prevoze za stranke, kjer se zahteva višji nivo udobja in storitev.</w:t>
            </w:r>
          </w:p>
        </w:tc>
      </w:tr>
      <w:tr w:rsidR="0067349B" w:rsidRPr="0067349B" w14:paraId="4F79C621" w14:textId="77777777" w:rsidTr="00584EAC">
        <w:trPr>
          <w:trHeight w:val="510"/>
        </w:trPr>
        <w:tc>
          <w:tcPr>
            <w:tcW w:w="577" w:type="dxa"/>
            <w:shd w:val="clear" w:color="auto" w:fill="auto"/>
          </w:tcPr>
          <w:p w14:paraId="619FDC30" w14:textId="77777777" w:rsidR="0067349B" w:rsidRPr="0067349B" w:rsidRDefault="0067349B" w:rsidP="0067349B">
            <w:pPr>
              <w:numPr>
                <w:ilvl w:val="0"/>
                <w:numId w:val="37"/>
              </w:numPr>
              <w:spacing w:line="276" w:lineRule="auto"/>
              <w:jc w:val="center"/>
              <w:rPr>
                <w:rFonts w:ascii="Tahoma" w:hAnsi="Tahoma" w:cs="Tahoma"/>
                <w:b/>
              </w:rPr>
            </w:pPr>
          </w:p>
        </w:tc>
        <w:tc>
          <w:tcPr>
            <w:tcW w:w="7046" w:type="dxa"/>
            <w:gridSpan w:val="2"/>
            <w:shd w:val="clear" w:color="auto" w:fill="auto"/>
          </w:tcPr>
          <w:p w14:paraId="4CCF080F" w14:textId="77777777" w:rsidR="0067349B" w:rsidRPr="0067349B" w:rsidRDefault="0067349B" w:rsidP="00584EAC">
            <w:pPr>
              <w:rPr>
                <w:rFonts w:ascii="Tahoma" w:hAnsi="Tahoma" w:cs="Tahoma"/>
              </w:rPr>
            </w:pPr>
            <w:r w:rsidRPr="0067349B">
              <w:rPr>
                <w:rFonts w:ascii="Tahoma" w:hAnsi="Tahoma" w:cs="Tahoma"/>
                <w:b/>
              </w:rPr>
              <w:t>OSNOVNE DIMENZIJE VOZILA KATEGORIJE M1</w:t>
            </w:r>
          </w:p>
        </w:tc>
        <w:tc>
          <w:tcPr>
            <w:tcW w:w="2408" w:type="dxa"/>
          </w:tcPr>
          <w:p w14:paraId="3D75137F" w14:textId="77777777" w:rsidR="0067349B" w:rsidRPr="0067349B" w:rsidRDefault="0067349B" w:rsidP="00584EAC">
            <w:pPr>
              <w:rPr>
                <w:rFonts w:ascii="Tahoma" w:hAnsi="Tahoma" w:cs="Tahoma"/>
                <w:b/>
              </w:rPr>
            </w:pPr>
          </w:p>
        </w:tc>
      </w:tr>
      <w:tr w:rsidR="0067349B" w:rsidRPr="0067349B" w14:paraId="3570AE02" w14:textId="77777777" w:rsidTr="00584EAC">
        <w:tc>
          <w:tcPr>
            <w:tcW w:w="577" w:type="dxa"/>
            <w:shd w:val="clear" w:color="auto" w:fill="auto"/>
          </w:tcPr>
          <w:p w14:paraId="0DB2B569"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1BE63352" w14:textId="77777777" w:rsidR="0067349B" w:rsidRPr="0067349B" w:rsidRDefault="0067349B" w:rsidP="00584EAC">
            <w:pPr>
              <w:rPr>
                <w:rFonts w:ascii="Tahoma" w:hAnsi="Tahoma" w:cs="Tahoma"/>
              </w:rPr>
            </w:pPr>
            <w:r w:rsidRPr="0067349B">
              <w:rPr>
                <w:rFonts w:ascii="Tahoma" w:hAnsi="Tahoma" w:cs="Tahoma"/>
              </w:rPr>
              <w:t>Dolžina</w:t>
            </w:r>
          </w:p>
        </w:tc>
        <w:tc>
          <w:tcPr>
            <w:tcW w:w="3966" w:type="dxa"/>
            <w:shd w:val="clear" w:color="auto" w:fill="auto"/>
          </w:tcPr>
          <w:p w14:paraId="694B90C7" w14:textId="77777777" w:rsidR="0067349B" w:rsidRPr="0067349B" w:rsidRDefault="0067349B" w:rsidP="00584EAC">
            <w:pPr>
              <w:rPr>
                <w:rFonts w:ascii="Tahoma" w:hAnsi="Tahoma" w:cs="Tahoma"/>
              </w:rPr>
            </w:pPr>
            <w:r w:rsidRPr="0067349B">
              <w:rPr>
                <w:rFonts w:ascii="Tahoma" w:hAnsi="Tahoma" w:cs="Tahoma"/>
              </w:rPr>
              <w:t>Od 5000 mm do 5300 mm</w:t>
            </w:r>
          </w:p>
        </w:tc>
        <w:tc>
          <w:tcPr>
            <w:tcW w:w="2408" w:type="dxa"/>
          </w:tcPr>
          <w:p w14:paraId="12FE00C8" w14:textId="77777777" w:rsidR="0067349B" w:rsidRPr="0067349B" w:rsidRDefault="0067349B" w:rsidP="00584EAC">
            <w:pPr>
              <w:rPr>
                <w:rFonts w:ascii="Tahoma" w:hAnsi="Tahoma" w:cs="Tahoma"/>
              </w:rPr>
            </w:pPr>
          </w:p>
        </w:tc>
      </w:tr>
      <w:tr w:rsidR="0067349B" w:rsidRPr="0067349B" w14:paraId="482CD124" w14:textId="77777777" w:rsidTr="00584EAC">
        <w:tc>
          <w:tcPr>
            <w:tcW w:w="577" w:type="dxa"/>
            <w:shd w:val="clear" w:color="auto" w:fill="auto"/>
          </w:tcPr>
          <w:p w14:paraId="3ED042CA"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69F24D6" w14:textId="77777777" w:rsidR="0067349B" w:rsidRPr="0067349B" w:rsidRDefault="0067349B" w:rsidP="00584EAC">
            <w:pPr>
              <w:rPr>
                <w:rFonts w:ascii="Tahoma" w:hAnsi="Tahoma" w:cs="Tahoma"/>
              </w:rPr>
            </w:pPr>
            <w:r w:rsidRPr="0067349B">
              <w:rPr>
                <w:rFonts w:ascii="Tahoma" w:hAnsi="Tahoma" w:cs="Tahoma"/>
              </w:rPr>
              <w:t>Širina z ogledali</w:t>
            </w:r>
          </w:p>
        </w:tc>
        <w:tc>
          <w:tcPr>
            <w:tcW w:w="3966" w:type="dxa"/>
            <w:shd w:val="clear" w:color="auto" w:fill="auto"/>
          </w:tcPr>
          <w:p w14:paraId="3254FD56" w14:textId="77777777" w:rsidR="0067349B" w:rsidRPr="0067349B" w:rsidRDefault="0067349B" w:rsidP="00584EAC">
            <w:pPr>
              <w:rPr>
                <w:rFonts w:ascii="Tahoma" w:hAnsi="Tahoma" w:cs="Tahoma"/>
              </w:rPr>
            </w:pPr>
            <w:r w:rsidRPr="0067349B">
              <w:rPr>
                <w:rFonts w:ascii="Tahoma" w:hAnsi="Tahoma" w:cs="Tahoma"/>
              </w:rPr>
              <w:t>Do 2250 mm</w:t>
            </w:r>
          </w:p>
        </w:tc>
        <w:tc>
          <w:tcPr>
            <w:tcW w:w="2408" w:type="dxa"/>
          </w:tcPr>
          <w:p w14:paraId="01878CAF" w14:textId="77777777" w:rsidR="0067349B" w:rsidRPr="0067349B" w:rsidRDefault="0067349B" w:rsidP="00584EAC">
            <w:pPr>
              <w:rPr>
                <w:rFonts w:ascii="Tahoma" w:hAnsi="Tahoma" w:cs="Tahoma"/>
              </w:rPr>
            </w:pPr>
          </w:p>
        </w:tc>
      </w:tr>
      <w:tr w:rsidR="0067349B" w:rsidRPr="0067349B" w14:paraId="669A9EE3" w14:textId="77777777" w:rsidTr="00584EAC">
        <w:tc>
          <w:tcPr>
            <w:tcW w:w="577" w:type="dxa"/>
            <w:shd w:val="clear" w:color="auto" w:fill="auto"/>
          </w:tcPr>
          <w:p w14:paraId="7A603B6D"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8D4B8BC" w14:textId="77777777" w:rsidR="0067349B" w:rsidRPr="0067349B" w:rsidRDefault="0067349B" w:rsidP="00584EAC">
            <w:pPr>
              <w:rPr>
                <w:rFonts w:ascii="Tahoma" w:hAnsi="Tahoma" w:cs="Tahoma"/>
              </w:rPr>
            </w:pPr>
            <w:r w:rsidRPr="0067349B">
              <w:rPr>
                <w:rFonts w:ascii="Tahoma" w:hAnsi="Tahoma" w:cs="Tahoma"/>
              </w:rPr>
              <w:t xml:space="preserve">Višina </w:t>
            </w:r>
          </w:p>
        </w:tc>
        <w:tc>
          <w:tcPr>
            <w:tcW w:w="3966" w:type="dxa"/>
            <w:shd w:val="clear" w:color="auto" w:fill="auto"/>
          </w:tcPr>
          <w:p w14:paraId="73BFF31D" w14:textId="77777777" w:rsidR="0067349B" w:rsidRPr="0067349B" w:rsidRDefault="0067349B" w:rsidP="00584EAC">
            <w:pPr>
              <w:rPr>
                <w:rFonts w:ascii="Tahoma" w:hAnsi="Tahoma" w:cs="Tahoma"/>
              </w:rPr>
            </w:pPr>
            <w:r w:rsidRPr="0067349B">
              <w:rPr>
                <w:rFonts w:ascii="Tahoma" w:hAnsi="Tahoma" w:cs="Tahoma"/>
              </w:rPr>
              <w:t>Do največ 1750 mm</w:t>
            </w:r>
          </w:p>
        </w:tc>
        <w:tc>
          <w:tcPr>
            <w:tcW w:w="2408" w:type="dxa"/>
          </w:tcPr>
          <w:p w14:paraId="25DE922D" w14:textId="77777777" w:rsidR="0067349B" w:rsidRPr="0067349B" w:rsidRDefault="0067349B" w:rsidP="00584EAC">
            <w:pPr>
              <w:rPr>
                <w:rFonts w:ascii="Tahoma" w:hAnsi="Tahoma" w:cs="Tahoma"/>
              </w:rPr>
            </w:pPr>
          </w:p>
        </w:tc>
      </w:tr>
      <w:tr w:rsidR="0067349B" w:rsidRPr="0067349B" w14:paraId="64ABDB8F" w14:textId="77777777" w:rsidTr="00584EAC">
        <w:tc>
          <w:tcPr>
            <w:tcW w:w="577" w:type="dxa"/>
            <w:shd w:val="clear" w:color="auto" w:fill="auto"/>
          </w:tcPr>
          <w:p w14:paraId="54CE62CC"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0CB12160" w14:textId="77777777" w:rsidR="0067349B" w:rsidRPr="0067349B" w:rsidRDefault="0067349B" w:rsidP="00584EAC">
            <w:pPr>
              <w:rPr>
                <w:rFonts w:ascii="Tahoma" w:hAnsi="Tahoma" w:cs="Tahoma"/>
                <w:highlight w:val="yellow"/>
              </w:rPr>
            </w:pPr>
            <w:r w:rsidRPr="0067349B">
              <w:rPr>
                <w:rFonts w:ascii="Tahoma" w:hAnsi="Tahoma" w:cs="Tahoma"/>
              </w:rPr>
              <w:t>Rezervoar</w:t>
            </w:r>
          </w:p>
        </w:tc>
        <w:tc>
          <w:tcPr>
            <w:tcW w:w="3966" w:type="dxa"/>
            <w:shd w:val="clear" w:color="auto" w:fill="auto"/>
          </w:tcPr>
          <w:p w14:paraId="025A1D9F" w14:textId="77777777" w:rsidR="0067349B" w:rsidRPr="0067349B" w:rsidRDefault="0067349B" w:rsidP="00584EAC">
            <w:pPr>
              <w:rPr>
                <w:rFonts w:ascii="Tahoma" w:hAnsi="Tahoma" w:cs="Tahoma"/>
                <w:highlight w:val="yellow"/>
              </w:rPr>
            </w:pPr>
            <w:r w:rsidRPr="0067349B">
              <w:rPr>
                <w:rFonts w:ascii="Tahoma" w:hAnsi="Tahoma" w:cs="Tahoma"/>
              </w:rPr>
              <w:t>Najmanj 65 litrov</w:t>
            </w:r>
          </w:p>
        </w:tc>
        <w:tc>
          <w:tcPr>
            <w:tcW w:w="2408" w:type="dxa"/>
          </w:tcPr>
          <w:p w14:paraId="562F03A6" w14:textId="77777777" w:rsidR="0067349B" w:rsidRPr="0067349B" w:rsidRDefault="0067349B" w:rsidP="00584EAC">
            <w:pPr>
              <w:rPr>
                <w:rFonts w:ascii="Tahoma" w:hAnsi="Tahoma" w:cs="Tahoma"/>
              </w:rPr>
            </w:pPr>
          </w:p>
        </w:tc>
      </w:tr>
      <w:tr w:rsidR="0067349B" w:rsidRPr="0067349B" w14:paraId="0C925A8A" w14:textId="77777777" w:rsidTr="00584EAC">
        <w:trPr>
          <w:trHeight w:val="345"/>
        </w:trPr>
        <w:tc>
          <w:tcPr>
            <w:tcW w:w="577" w:type="dxa"/>
            <w:shd w:val="clear" w:color="auto" w:fill="auto"/>
          </w:tcPr>
          <w:p w14:paraId="3012EF24"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16D0B06" w14:textId="77777777" w:rsidR="0067349B" w:rsidRPr="0067349B" w:rsidRDefault="0067349B" w:rsidP="00584EAC">
            <w:pPr>
              <w:rPr>
                <w:rFonts w:ascii="Tahoma" w:hAnsi="Tahoma" w:cs="Tahoma"/>
              </w:rPr>
            </w:pPr>
            <w:r w:rsidRPr="0067349B">
              <w:rPr>
                <w:rFonts w:ascii="Tahoma" w:hAnsi="Tahoma" w:cs="Tahoma"/>
              </w:rPr>
              <w:t>Število potniških sedežev</w:t>
            </w:r>
          </w:p>
        </w:tc>
        <w:tc>
          <w:tcPr>
            <w:tcW w:w="3966" w:type="dxa"/>
            <w:shd w:val="clear" w:color="auto" w:fill="auto"/>
          </w:tcPr>
          <w:p w14:paraId="2F4CC1F1" w14:textId="77777777" w:rsidR="0067349B" w:rsidRPr="0067349B" w:rsidRDefault="0067349B" w:rsidP="00584EAC">
            <w:pPr>
              <w:rPr>
                <w:rFonts w:ascii="Tahoma" w:hAnsi="Tahoma" w:cs="Tahoma"/>
              </w:rPr>
            </w:pPr>
            <w:r w:rsidRPr="0067349B">
              <w:rPr>
                <w:rFonts w:ascii="Tahoma" w:hAnsi="Tahoma" w:cs="Tahoma"/>
              </w:rPr>
              <w:t>7 (sedem) sedežev</w:t>
            </w:r>
          </w:p>
        </w:tc>
        <w:tc>
          <w:tcPr>
            <w:tcW w:w="2408" w:type="dxa"/>
          </w:tcPr>
          <w:p w14:paraId="2EB90F72" w14:textId="77777777" w:rsidR="0067349B" w:rsidRPr="0067349B" w:rsidRDefault="0067349B" w:rsidP="00584EAC">
            <w:pPr>
              <w:rPr>
                <w:rFonts w:ascii="Tahoma" w:hAnsi="Tahoma" w:cs="Tahoma"/>
              </w:rPr>
            </w:pPr>
          </w:p>
        </w:tc>
      </w:tr>
      <w:tr w:rsidR="0067349B" w:rsidRPr="0067349B" w14:paraId="29149BB0" w14:textId="77777777" w:rsidTr="00584EAC">
        <w:trPr>
          <w:trHeight w:val="120"/>
        </w:trPr>
        <w:tc>
          <w:tcPr>
            <w:tcW w:w="577" w:type="dxa"/>
            <w:shd w:val="clear" w:color="auto" w:fill="auto"/>
          </w:tcPr>
          <w:p w14:paraId="65A8169B"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7C78142B" w14:textId="77777777" w:rsidR="0067349B" w:rsidRPr="0067349B" w:rsidRDefault="0067349B" w:rsidP="00584EAC">
            <w:pPr>
              <w:rPr>
                <w:rFonts w:ascii="Tahoma" w:hAnsi="Tahoma" w:cs="Tahoma"/>
              </w:rPr>
            </w:pPr>
            <w:r w:rsidRPr="0067349B">
              <w:rPr>
                <w:rFonts w:ascii="Tahoma" w:hAnsi="Tahoma" w:cs="Tahoma"/>
              </w:rPr>
              <w:t>Največja dovoljena masa</w:t>
            </w:r>
          </w:p>
        </w:tc>
        <w:tc>
          <w:tcPr>
            <w:tcW w:w="3966" w:type="dxa"/>
            <w:shd w:val="clear" w:color="auto" w:fill="auto"/>
          </w:tcPr>
          <w:p w14:paraId="25AAA9FD" w14:textId="77777777" w:rsidR="0067349B" w:rsidRPr="0067349B" w:rsidRDefault="0067349B" w:rsidP="00584EAC">
            <w:pPr>
              <w:rPr>
                <w:rFonts w:ascii="Tahoma" w:hAnsi="Tahoma" w:cs="Tahoma"/>
              </w:rPr>
            </w:pPr>
            <w:r w:rsidRPr="0067349B">
              <w:rPr>
                <w:rFonts w:ascii="Tahoma" w:hAnsi="Tahoma" w:cs="Tahoma"/>
              </w:rPr>
              <w:t xml:space="preserve">Največ 3.500 kg </w:t>
            </w:r>
          </w:p>
        </w:tc>
        <w:tc>
          <w:tcPr>
            <w:tcW w:w="2408" w:type="dxa"/>
          </w:tcPr>
          <w:p w14:paraId="1F4805D6" w14:textId="77777777" w:rsidR="0067349B" w:rsidRPr="0067349B" w:rsidRDefault="0067349B" w:rsidP="00584EAC">
            <w:pPr>
              <w:rPr>
                <w:rFonts w:ascii="Tahoma" w:hAnsi="Tahoma" w:cs="Tahoma"/>
              </w:rPr>
            </w:pPr>
          </w:p>
        </w:tc>
      </w:tr>
      <w:tr w:rsidR="0067349B" w:rsidRPr="0067349B" w14:paraId="7970E45A" w14:textId="77777777" w:rsidTr="00584EAC">
        <w:tc>
          <w:tcPr>
            <w:tcW w:w="577" w:type="dxa"/>
            <w:shd w:val="clear" w:color="auto" w:fill="auto"/>
          </w:tcPr>
          <w:p w14:paraId="16A58A94" w14:textId="77777777" w:rsidR="0067349B" w:rsidRPr="0067349B" w:rsidRDefault="0067349B" w:rsidP="0067349B">
            <w:pPr>
              <w:numPr>
                <w:ilvl w:val="0"/>
                <w:numId w:val="37"/>
              </w:numPr>
              <w:spacing w:after="200" w:line="276" w:lineRule="auto"/>
              <w:jc w:val="center"/>
              <w:rPr>
                <w:rFonts w:ascii="Tahoma" w:hAnsi="Tahoma" w:cs="Tahoma"/>
                <w:b/>
              </w:rPr>
            </w:pPr>
          </w:p>
        </w:tc>
        <w:tc>
          <w:tcPr>
            <w:tcW w:w="7046" w:type="dxa"/>
            <w:gridSpan w:val="2"/>
            <w:shd w:val="clear" w:color="auto" w:fill="auto"/>
          </w:tcPr>
          <w:p w14:paraId="67C208DC" w14:textId="77777777" w:rsidR="0067349B" w:rsidRPr="0067349B" w:rsidRDefault="0067349B" w:rsidP="00584EAC">
            <w:pPr>
              <w:rPr>
                <w:rFonts w:ascii="Tahoma" w:hAnsi="Tahoma" w:cs="Tahoma"/>
              </w:rPr>
            </w:pPr>
            <w:r w:rsidRPr="0067349B">
              <w:rPr>
                <w:rFonts w:ascii="Tahoma" w:hAnsi="Tahoma" w:cs="Tahoma"/>
                <w:b/>
              </w:rPr>
              <w:t>MOTOR IN MENJALNIK</w:t>
            </w:r>
          </w:p>
        </w:tc>
        <w:tc>
          <w:tcPr>
            <w:tcW w:w="2408" w:type="dxa"/>
          </w:tcPr>
          <w:p w14:paraId="19DAC980" w14:textId="77777777" w:rsidR="0067349B" w:rsidRPr="0067349B" w:rsidRDefault="0067349B" w:rsidP="00584EAC">
            <w:pPr>
              <w:rPr>
                <w:rFonts w:ascii="Tahoma" w:hAnsi="Tahoma" w:cs="Tahoma"/>
                <w:b/>
              </w:rPr>
            </w:pPr>
          </w:p>
        </w:tc>
      </w:tr>
      <w:tr w:rsidR="0067349B" w:rsidRPr="0067349B" w14:paraId="3804F6D2" w14:textId="77777777" w:rsidTr="00584EAC">
        <w:tc>
          <w:tcPr>
            <w:tcW w:w="577" w:type="dxa"/>
            <w:shd w:val="clear" w:color="auto" w:fill="auto"/>
          </w:tcPr>
          <w:p w14:paraId="7AF53B04"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2CE5FF11" w14:textId="77777777" w:rsidR="0067349B" w:rsidRPr="0067349B" w:rsidRDefault="0067349B" w:rsidP="00584EAC">
            <w:pPr>
              <w:rPr>
                <w:rFonts w:ascii="Tahoma" w:hAnsi="Tahoma" w:cs="Tahoma"/>
              </w:rPr>
            </w:pPr>
            <w:r w:rsidRPr="0067349B">
              <w:rPr>
                <w:rFonts w:ascii="Tahoma" w:hAnsi="Tahoma" w:cs="Tahoma"/>
              </w:rPr>
              <w:t>Pogonsko gorivo</w:t>
            </w:r>
          </w:p>
        </w:tc>
        <w:tc>
          <w:tcPr>
            <w:tcW w:w="3966" w:type="dxa"/>
            <w:shd w:val="clear" w:color="auto" w:fill="auto"/>
          </w:tcPr>
          <w:p w14:paraId="0E76F756" w14:textId="77777777" w:rsidR="0067349B" w:rsidRPr="0067349B" w:rsidRDefault="0067349B" w:rsidP="00584EAC">
            <w:pPr>
              <w:rPr>
                <w:rFonts w:ascii="Tahoma" w:hAnsi="Tahoma" w:cs="Tahoma"/>
              </w:rPr>
            </w:pPr>
            <w:r w:rsidRPr="0067349B">
              <w:rPr>
                <w:rFonts w:ascii="Tahoma" w:hAnsi="Tahoma" w:cs="Tahoma"/>
              </w:rPr>
              <w:t>Dizel</w:t>
            </w:r>
          </w:p>
        </w:tc>
        <w:tc>
          <w:tcPr>
            <w:tcW w:w="2408" w:type="dxa"/>
          </w:tcPr>
          <w:p w14:paraId="04FB4EA6" w14:textId="77777777" w:rsidR="0067349B" w:rsidRPr="0067349B" w:rsidRDefault="0067349B" w:rsidP="00584EAC">
            <w:pPr>
              <w:rPr>
                <w:rFonts w:ascii="Tahoma" w:hAnsi="Tahoma" w:cs="Tahoma"/>
                <w:b/>
              </w:rPr>
            </w:pPr>
          </w:p>
        </w:tc>
      </w:tr>
      <w:tr w:rsidR="0067349B" w:rsidRPr="0067349B" w14:paraId="3908BCE2" w14:textId="77777777" w:rsidTr="00584EAC">
        <w:tc>
          <w:tcPr>
            <w:tcW w:w="577" w:type="dxa"/>
            <w:shd w:val="clear" w:color="auto" w:fill="auto"/>
          </w:tcPr>
          <w:p w14:paraId="317D98D4"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3A5CBBE2" w14:textId="77777777" w:rsidR="0067349B" w:rsidRPr="0067349B" w:rsidRDefault="0067349B" w:rsidP="00584EAC">
            <w:pPr>
              <w:rPr>
                <w:rFonts w:ascii="Tahoma" w:hAnsi="Tahoma" w:cs="Tahoma"/>
              </w:rPr>
            </w:pPr>
            <w:r w:rsidRPr="0067349B">
              <w:rPr>
                <w:rFonts w:ascii="Tahoma" w:hAnsi="Tahoma" w:cs="Tahoma"/>
              </w:rPr>
              <w:t>Moč motorja</w:t>
            </w:r>
          </w:p>
        </w:tc>
        <w:tc>
          <w:tcPr>
            <w:tcW w:w="3966" w:type="dxa"/>
            <w:shd w:val="clear" w:color="auto" w:fill="auto"/>
          </w:tcPr>
          <w:p w14:paraId="12A08FCA" w14:textId="77777777" w:rsidR="0067349B" w:rsidRPr="0067349B" w:rsidRDefault="0067349B" w:rsidP="00584EAC">
            <w:pPr>
              <w:rPr>
                <w:rFonts w:ascii="Tahoma" w:hAnsi="Tahoma" w:cs="Tahoma"/>
              </w:rPr>
            </w:pPr>
            <w:r w:rsidRPr="0067349B">
              <w:rPr>
                <w:rFonts w:ascii="Tahoma" w:hAnsi="Tahoma" w:cs="Tahoma"/>
              </w:rPr>
              <w:t>Najmanj 170 kW (231 KM)</w:t>
            </w:r>
          </w:p>
        </w:tc>
        <w:tc>
          <w:tcPr>
            <w:tcW w:w="2408" w:type="dxa"/>
          </w:tcPr>
          <w:p w14:paraId="34B9052F" w14:textId="77777777" w:rsidR="0067349B" w:rsidRPr="0067349B" w:rsidRDefault="0067349B" w:rsidP="00584EAC">
            <w:pPr>
              <w:rPr>
                <w:rFonts w:ascii="Tahoma" w:hAnsi="Tahoma" w:cs="Tahoma"/>
              </w:rPr>
            </w:pPr>
          </w:p>
        </w:tc>
      </w:tr>
      <w:tr w:rsidR="0067349B" w:rsidRPr="0067349B" w14:paraId="6C3684EF" w14:textId="77777777" w:rsidTr="00584EAC">
        <w:tc>
          <w:tcPr>
            <w:tcW w:w="577" w:type="dxa"/>
            <w:shd w:val="clear" w:color="auto" w:fill="auto"/>
          </w:tcPr>
          <w:p w14:paraId="1F42F7A8"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7239B6E" w14:textId="77777777" w:rsidR="0067349B" w:rsidRPr="0067349B" w:rsidRDefault="0067349B" w:rsidP="00584EAC">
            <w:pPr>
              <w:rPr>
                <w:rFonts w:ascii="Tahoma" w:hAnsi="Tahoma" w:cs="Tahoma"/>
              </w:rPr>
            </w:pPr>
            <w:r w:rsidRPr="0067349B">
              <w:rPr>
                <w:rFonts w:ascii="Tahoma" w:hAnsi="Tahoma" w:cs="Tahoma"/>
              </w:rPr>
              <w:t>Navor motorja</w:t>
            </w:r>
          </w:p>
        </w:tc>
        <w:tc>
          <w:tcPr>
            <w:tcW w:w="3966" w:type="dxa"/>
            <w:shd w:val="clear" w:color="auto" w:fill="auto"/>
          </w:tcPr>
          <w:p w14:paraId="5C0EBC07" w14:textId="77777777" w:rsidR="0067349B" w:rsidRPr="0067349B" w:rsidRDefault="0067349B" w:rsidP="00584EAC">
            <w:pPr>
              <w:rPr>
                <w:rFonts w:ascii="Tahoma" w:hAnsi="Tahoma" w:cs="Tahoma"/>
              </w:rPr>
            </w:pPr>
            <w:r w:rsidRPr="0067349B">
              <w:rPr>
                <w:rFonts w:ascii="Tahoma" w:hAnsi="Tahoma" w:cs="Tahoma"/>
              </w:rPr>
              <w:t xml:space="preserve">Največ 500 Nm </w:t>
            </w:r>
          </w:p>
        </w:tc>
        <w:tc>
          <w:tcPr>
            <w:tcW w:w="2408" w:type="dxa"/>
          </w:tcPr>
          <w:p w14:paraId="3C50360E" w14:textId="77777777" w:rsidR="0067349B" w:rsidRPr="0067349B" w:rsidRDefault="0067349B" w:rsidP="00584EAC">
            <w:pPr>
              <w:rPr>
                <w:rFonts w:ascii="Tahoma" w:hAnsi="Tahoma" w:cs="Tahoma"/>
              </w:rPr>
            </w:pPr>
          </w:p>
        </w:tc>
      </w:tr>
      <w:tr w:rsidR="0067349B" w:rsidRPr="0067349B" w14:paraId="168853F6" w14:textId="77777777" w:rsidTr="00584EAC">
        <w:tc>
          <w:tcPr>
            <w:tcW w:w="577" w:type="dxa"/>
            <w:shd w:val="clear" w:color="auto" w:fill="auto"/>
          </w:tcPr>
          <w:p w14:paraId="0296BA77"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B7C2199" w14:textId="77777777" w:rsidR="0067349B" w:rsidRPr="0067349B" w:rsidRDefault="0067349B" w:rsidP="00584EAC">
            <w:pPr>
              <w:rPr>
                <w:rFonts w:ascii="Tahoma" w:hAnsi="Tahoma" w:cs="Tahoma"/>
              </w:rPr>
            </w:pPr>
            <w:r w:rsidRPr="0067349B">
              <w:rPr>
                <w:rFonts w:ascii="Tahoma" w:hAnsi="Tahoma" w:cs="Tahoma"/>
              </w:rPr>
              <w:t>Izpolnjevanje standarda za izpušne pline</w:t>
            </w:r>
          </w:p>
        </w:tc>
        <w:tc>
          <w:tcPr>
            <w:tcW w:w="3966" w:type="dxa"/>
            <w:shd w:val="clear" w:color="auto" w:fill="auto"/>
          </w:tcPr>
          <w:p w14:paraId="1421D788" w14:textId="77777777" w:rsidR="0067349B" w:rsidRPr="0067349B" w:rsidRDefault="0067349B" w:rsidP="00584EAC">
            <w:pPr>
              <w:rPr>
                <w:rFonts w:ascii="Tahoma" w:hAnsi="Tahoma" w:cs="Tahoma"/>
              </w:rPr>
            </w:pPr>
            <w:r w:rsidRPr="0067349B">
              <w:rPr>
                <w:rFonts w:ascii="Tahoma" w:hAnsi="Tahoma" w:cs="Tahoma"/>
              </w:rPr>
              <w:t xml:space="preserve">EURO VI d M/N1 GR. </w:t>
            </w:r>
            <w:r w:rsidRPr="0023313A">
              <w:rPr>
                <w:rFonts w:ascii="Tahoma" w:hAnsi="Tahoma" w:cs="Tahoma"/>
              </w:rPr>
              <w:t>II; ponudnik mora predložiti certifikat proizvajalca (C.O.C.) Čiščenje izpušnih plinov SCR generacija</w:t>
            </w:r>
            <w:r w:rsidRPr="0067349B">
              <w:rPr>
                <w:rFonts w:ascii="Tahoma" w:hAnsi="Tahoma" w:cs="Tahoma"/>
              </w:rPr>
              <w:t xml:space="preserve"> 4. </w:t>
            </w:r>
          </w:p>
        </w:tc>
        <w:tc>
          <w:tcPr>
            <w:tcW w:w="2408" w:type="dxa"/>
          </w:tcPr>
          <w:p w14:paraId="71564B01" w14:textId="77777777" w:rsidR="0067349B" w:rsidRPr="0067349B" w:rsidRDefault="0067349B" w:rsidP="00584EAC">
            <w:pPr>
              <w:rPr>
                <w:rFonts w:ascii="Tahoma" w:hAnsi="Tahoma" w:cs="Tahoma"/>
              </w:rPr>
            </w:pPr>
          </w:p>
        </w:tc>
      </w:tr>
      <w:tr w:rsidR="0067349B" w:rsidRPr="0067349B" w14:paraId="47E70D3B" w14:textId="77777777" w:rsidTr="00584EAC">
        <w:tc>
          <w:tcPr>
            <w:tcW w:w="577" w:type="dxa"/>
            <w:shd w:val="clear" w:color="auto" w:fill="auto"/>
          </w:tcPr>
          <w:p w14:paraId="0709BBBE"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1B74246B" w14:textId="77777777" w:rsidR="0067349B" w:rsidRPr="0067349B" w:rsidRDefault="0067349B" w:rsidP="00584EAC">
            <w:pPr>
              <w:rPr>
                <w:rFonts w:ascii="Tahoma" w:hAnsi="Tahoma" w:cs="Tahoma"/>
              </w:rPr>
            </w:pPr>
            <w:r w:rsidRPr="0067349B">
              <w:rPr>
                <w:rFonts w:ascii="Tahoma" w:hAnsi="Tahoma" w:cs="Tahoma"/>
              </w:rPr>
              <w:t>Prostornina motorja</w:t>
            </w:r>
          </w:p>
        </w:tc>
        <w:tc>
          <w:tcPr>
            <w:tcW w:w="3966" w:type="dxa"/>
            <w:shd w:val="clear" w:color="auto" w:fill="auto"/>
          </w:tcPr>
          <w:p w14:paraId="51A5DFC8" w14:textId="77777777" w:rsidR="0067349B" w:rsidRPr="0067349B" w:rsidRDefault="0067349B" w:rsidP="00584EAC">
            <w:pPr>
              <w:rPr>
                <w:rFonts w:ascii="Tahoma" w:hAnsi="Tahoma" w:cs="Tahoma"/>
              </w:rPr>
            </w:pPr>
            <w:r w:rsidRPr="0067349B">
              <w:rPr>
                <w:rFonts w:ascii="Tahoma" w:hAnsi="Tahoma" w:cs="Tahoma"/>
              </w:rPr>
              <w:t>Najmanj  1.900 cm</w:t>
            </w:r>
            <w:r w:rsidRPr="0067349B">
              <w:rPr>
                <w:rFonts w:ascii="Tahoma" w:hAnsi="Tahoma" w:cs="Tahoma"/>
                <w:vertAlign w:val="superscript"/>
              </w:rPr>
              <w:t>3</w:t>
            </w:r>
          </w:p>
        </w:tc>
        <w:tc>
          <w:tcPr>
            <w:tcW w:w="2408" w:type="dxa"/>
          </w:tcPr>
          <w:p w14:paraId="6386DD5C" w14:textId="77777777" w:rsidR="0067349B" w:rsidRPr="0067349B" w:rsidRDefault="0067349B" w:rsidP="00584EAC">
            <w:pPr>
              <w:rPr>
                <w:rFonts w:ascii="Tahoma" w:hAnsi="Tahoma" w:cs="Tahoma"/>
              </w:rPr>
            </w:pPr>
          </w:p>
        </w:tc>
      </w:tr>
      <w:tr w:rsidR="0067349B" w:rsidRPr="0067349B" w14:paraId="0BF2E1DF" w14:textId="77777777" w:rsidTr="00584EAC">
        <w:tc>
          <w:tcPr>
            <w:tcW w:w="577" w:type="dxa"/>
            <w:shd w:val="clear" w:color="auto" w:fill="auto"/>
          </w:tcPr>
          <w:p w14:paraId="05F35F1D"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494845F" w14:textId="77777777" w:rsidR="0067349B" w:rsidRPr="0067349B" w:rsidRDefault="0067349B" w:rsidP="00584EAC">
            <w:pPr>
              <w:rPr>
                <w:rFonts w:ascii="Tahoma" w:hAnsi="Tahoma" w:cs="Tahoma"/>
              </w:rPr>
            </w:pPr>
            <w:r w:rsidRPr="0067349B">
              <w:rPr>
                <w:rFonts w:ascii="Tahoma" w:hAnsi="Tahoma" w:cs="Tahoma"/>
              </w:rPr>
              <w:t>Menjalnik</w:t>
            </w:r>
          </w:p>
        </w:tc>
        <w:tc>
          <w:tcPr>
            <w:tcW w:w="3966" w:type="dxa"/>
            <w:shd w:val="clear" w:color="auto" w:fill="auto"/>
          </w:tcPr>
          <w:p w14:paraId="30A70A21" w14:textId="77777777" w:rsidR="0067349B" w:rsidRPr="0067349B" w:rsidRDefault="0067349B" w:rsidP="00584EAC">
            <w:pPr>
              <w:rPr>
                <w:rFonts w:ascii="Tahoma" w:hAnsi="Tahoma" w:cs="Tahoma"/>
              </w:rPr>
            </w:pPr>
            <w:r w:rsidRPr="0067349B">
              <w:rPr>
                <w:rFonts w:ascii="Tahoma" w:hAnsi="Tahoma" w:cs="Tahoma"/>
              </w:rPr>
              <w:t>Avtomatski, najmanj 8 (osem) stopenjski</w:t>
            </w:r>
          </w:p>
        </w:tc>
        <w:tc>
          <w:tcPr>
            <w:tcW w:w="2408" w:type="dxa"/>
          </w:tcPr>
          <w:p w14:paraId="133C50C2" w14:textId="77777777" w:rsidR="0067349B" w:rsidRPr="0067349B" w:rsidRDefault="0067349B" w:rsidP="00584EAC">
            <w:pPr>
              <w:rPr>
                <w:rFonts w:ascii="Tahoma" w:hAnsi="Tahoma" w:cs="Tahoma"/>
              </w:rPr>
            </w:pPr>
          </w:p>
        </w:tc>
      </w:tr>
      <w:tr w:rsidR="0067349B" w:rsidRPr="0067349B" w14:paraId="19A6C606" w14:textId="77777777" w:rsidTr="00584EAC">
        <w:tc>
          <w:tcPr>
            <w:tcW w:w="577" w:type="dxa"/>
            <w:shd w:val="clear" w:color="auto" w:fill="auto"/>
          </w:tcPr>
          <w:p w14:paraId="7FCFCEBF"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23B7211" w14:textId="77777777" w:rsidR="0067349B" w:rsidRPr="0067349B" w:rsidRDefault="0067349B" w:rsidP="00584EAC">
            <w:pPr>
              <w:rPr>
                <w:rFonts w:ascii="Tahoma" w:hAnsi="Tahoma" w:cs="Tahoma"/>
              </w:rPr>
            </w:pPr>
            <w:r w:rsidRPr="0067349B">
              <w:rPr>
                <w:rFonts w:ascii="Tahoma" w:hAnsi="Tahoma" w:cs="Tahoma"/>
              </w:rPr>
              <w:t>Pogon</w:t>
            </w:r>
          </w:p>
        </w:tc>
        <w:tc>
          <w:tcPr>
            <w:tcW w:w="3966" w:type="dxa"/>
            <w:shd w:val="clear" w:color="auto" w:fill="auto"/>
          </w:tcPr>
          <w:p w14:paraId="1D93D99C" w14:textId="77777777" w:rsidR="0067349B" w:rsidRPr="0067349B" w:rsidRDefault="0067349B" w:rsidP="00584EAC">
            <w:pPr>
              <w:rPr>
                <w:rFonts w:ascii="Tahoma" w:hAnsi="Tahoma" w:cs="Tahoma"/>
              </w:rPr>
            </w:pPr>
            <w:r w:rsidRPr="0067349B">
              <w:rPr>
                <w:rFonts w:ascii="Tahoma" w:hAnsi="Tahoma" w:cs="Tahoma"/>
              </w:rPr>
              <w:t>Na vseh kolesih.</w:t>
            </w:r>
          </w:p>
        </w:tc>
        <w:tc>
          <w:tcPr>
            <w:tcW w:w="2408" w:type="dxa"/>
          </w:tcPr>
          <w:p w14:paraId="4C0FEA92" w14:textId="77777777" w:rsidR="0067349B" w:rsidRPr="0067349B" w:rsidRDefault="0067349B" w:rsidP="00584EAC">
            <w:pPr>
              <w:rPr>
                <w:rFonts w:ascii="Tahoma" w:hAnsi="Tahoma" w:cs="Tahoma"/>
              </w:rPr>
            </w:pPr>
          </w:p>
        </w:tc>
      </w:tr>
      <w:tr w:rsidR="0067349B" w:rsidRPr="0067349B" w14:paraId="121DAFA3" w14:textId="77777777" w:rsidTr="00584EAC">
        <w:tc>
          <w:tcPr>
            <w:tcW w:w="577" w:type="dxa"/>
            <w:shd w:val="clear" w:color="auto" w:fill="auto"/>
          </w:tcPr>
          <w:p w14:paraId="2E0785A2"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719E6D31" w14:textId="77777777" w:rsidR="0067349B" w:rsidRPr="0067349B" w:rsidRDefault="0067349B" w:rsidP="00584EAC">
            <w:pPr>
              <w:rPr>
                <w:rFonts w:ascii="Tahoma" w:hAnsi="Tahoma" w:cs="Tahoma"/>
              </w:rPr>
            </w:pPr>
            <w:r w:rsidRPr="0067349B">
              <w:rPr>
                <w:rFonts w:ascii="Tahoma" w:hAnsi="Tahoma" w:cs="Tahoma"/>
              </w:rPr>
              <w:t>Speljevanje na klancu</w:t>
            </w:r>
          </w:p>
        </w:tc>
        <w:tc>
          <w:tcPr>
            <w:tcW w:w="3966" w:type="dxa"/>
            <w:shd w:val="clear" w:color="auto" w:fill="auto"/>
          </w:tcPr>
          <w:p w14:paraId="65CFECBB" w14:textId="77777777" w:rsidR="0067349B" w:rsidRPr="0067349B" w:rsidRDefault="0067349B" w:rsidP="00584EAC">
            <w:pPr>
              <w:rPr>
                <w:rFonts w:ascii="Tahoma" w:hAnsi="Tahoma" w:cs="Tahoma"/>
              </w:rPr>
            </w:pPr>
            <w:r w:rsidRPr="0067349B">
              <w:rPr>
                <w:rFonts w:ascii="Tahoma" w:hAnsi="Tahoma" w:cs="Tahoma"/>
              </w:rPr>
              <w:t>Vozilo mora biti opremljeno s sistemom za pomoč pri speljevanju na klancu, ki zadrži</w:t>
            </w:r>
            <w:r w:rsidR="0056388E">
              <w:rPr>
                <w:rFonts w:ascii="Tahoma" w:hAnsi="Tahoma" w:cs="Tahoma"/>
              </w:rPr>
              <w:t xml:space="preserve"> vozilo, da ne zdrsne</w:t>
            </w:r>
            <w:r w:rsidRPr="0067349B">
              <w:rPr>
                <w:rFonts w:ascii="Tahoma" w:hAnsi="Tahoma" w:cs="Tahoma"/>
              </w:rPr>
              <w:t xml:space="preserve"> nazaj.</w:t>
            </w:r>
          </w:p>
        </w:tc>
        <w:tc>
          <w:tcPr>
            <w:tcW w:w="2408" w:type="dxa"/>
          </w:tcPr>
          <w:p w14:paraId="74B9AC8E" w14:textId="77777777" w:rsidR="0067349B" w:rsidRPr="0067349B" w:rsidRDefault="0067349B" w:rsidP="00584EAC">
            <w:pPr>
              <w:rPr>
                <w:rFonts w:ascii="Tahoma" w:hAnsi="Tahoma" w:cs="Tahoma"/>
              </w:rPr>
            </w:pPr>
          </w:p>
        </w:tc>
      </w:tr>
      <w:tr w:rsidR="0067349B" w:rsidRPr="0067349B" w14:paraId="423DBEC2" w14:textId="77777777" w:rsidTr="00584EAC">
        <w:tc>
          <w:tcPr>
            <w:tcW w:w="577" w:type="dxa"/>
            <w:shd w:val="clear" w:color="auto" w:fill="auto"/>
          </w:tcPr>
          <w:p w14:paraId="17E7B0FF" w14:textId="77777777" w:rsidR="0067349B" w:rsidRPr="0067349B" w:rsidRDefault="0067349B" w:rsidP="0067349B">
            <w:pPr>
              <w:numPr>
                <w:ilvl w:val="0"/>
                <w:numId w:val="37"/>
              </w:numPr>
              <w:spacing w:after="200" w:line="276" w:lineRule="auto"/>
              <w:jc w:val="center"/>
              <w:rPr>
                <w:rFonts w:ascii="Tahoma" w:hAnsi="Tahoma" w:cs="Tahoma"/>
                <w:b/>
              </w:rPr>
            </w:pPr>
          </w:p>
        </w:tc>
        <w:tc>
          <w:tcPr>
            <w:tcW w:w="7046" w:type="dxa"/>
            <w:gridSpan w:val="2"/>
            <w:shd w:val="clear" w:color="auto" w:fill="auto"/>
          </w:tcPr>
          <w:p w14:paraId="2E7DE3A1" w14:textId="77777777" w:rsidR="0067349B" w:rsidRPr="0067349B" w:rsidRDefault="0067349B" w:rsidP="00584EAC">
            <w:pPr>
              <w:rPr>
                <w:rFonts w:ascii="Tahoma" w:hAnsi="Tahoma" w:cs="Tahoma"/>
                <w:b/>
              </w:rPr>
            </w:pPr>
            <w:r w:rsidRPr="0067349B">
              <w:rPr>
                <w:rFonts w:ascii="Tahoma" w:hAnsi="Tahoma" w:cs="Tahoma"/>
                <w:b/>
              </w:rPr>
              <w:t>VZMETENJE</w:t>
            </w:r>
          </w:p>
        </w:tc>
        <w:tc>
          <w:tcPr>
            <w:tcW w:w="2408" w:type="dxa"/>
          </w:tcPr>
          <w:p w14:paraId="2E926BC9" w14:textId="77777777" w:rsidR="0067349B" w:rsidRPr="0067349B" w:rsidRDefault="0067349B" w:rsidP="00584EAC">
            <w:pPr>
              <w:rPr>
                <w:rFonts w:ascii="Tahoma" w:hAnsi="Tahoma" w:cs="Tahoma"/>
                <w:b/>
              </w:rPr>
            </w:pPr>
          </w:p>
        </w:tc>
      </w:tr>
      <w:tr w:rsidR="0067349B" w:rsidRPr="0067349B" w14:paraId="73B138B1" w14:textId="77777777" w:rsidTr="00584EAC">
        <w:tc>
          <w:tcPr>
            <w:tcW w:w="577" w:type="dxa"/>
            <w:shd w:val="clear" w:color="auto" w:fill="auto"/>
          </w:tcPr>
          <w:p w14:paraId="55CBEFEB" w14:textId="77777777" w:rsidR="0067349B" w:rsidRPr="0067349B" w:rsidRDefault="0067349B" w:rsidP="0067349B">
            <w:pPr>
              <w:numPr>
                <w:ilvl w:val="0"/>
                <w:numId w:val="37"/>
              </w:numPr>
              <w:spacing w:after="200" w:line="276" w:lineRule="auto"/>
              <w:jc w:val="center"/>
              <w:rPr>
                <w:rFonts w:ascii="Tahoma" w:hAnsi="Tahoma" w:cs="Tahoma"/>
                <w:b/>
              </w:rPr>
            </w:pPr>
          </w:p>
        </w:tc>
        <w:tc>
          <w:tcPr>
            <w:tcW w:w="7046" w:type="dxa"/>
            <w:gridSpan w:val="2"/>
            <w:shd w:val="clear" w:color="auto" w:fill="auto"/>
          </w:tcPr>
          <w:p w14:paraId="0BBFE33D" w14:textId="77777777" w:rsidR="0067349B" w:rsidRPr="0067349B" w:rsidRDefault="0067349B" w:rsidP="00584EAC">
            <w:pPr>
              <w:rPr>
                <w:rFonts w:ascii="Tahoma" w:hAnsi="Tahoma" w:cs="Tahoma"/>
                <w:b/>
              </w:rPr>
            </w:pPr>
            <w:r w:rsidRPr="0067349B">
              <w:rPr>
                <w:rFonts w:ascii="Tahoma" w:hAnsi="Tahoma" w:cs="Tahoma"/>
              </w:rPr>
              <w:t>Vzmetenje vozila mora biti izvedeno z zračnimi blazinami in blažilniki udarcev, (inteligenten-prilagodljiv sistem vzmetenja).</w:t>
            </w:r>
          </w:p>
        </w:tc>
        <w:tc>
          <w:tcPr>
            <w:tcW w:w="2408" w:type="dxa"/>
          </w:tcPr>
          <w:p w14:paraId="5B7D5EF8" w14:textId="77777777" w:rsidR="0067349B" w:rsidRPr="0067349B" w:rsidRDefault="0067349B" w:rsidP="00584EAC">
            <w:pPr>
              <w:rPr>
                <w:rFonts w:ascii="Tahoma" w:hAnsi="Tahoma" w:cs="Tahoma"/>
                <w:b/>
              </w:rPr>
            </w:pPr>
          </w:p>
        </w:tc>
      </w:tr>
      <w:tr w:rsidR="0067349B" w:rsidRPr="0067349B" w14:paraId="0145B947" w14:textId="77777777" w:rsidTr="00584EAC">
        <w:tc>
          <w:tcPr>
            <w:tcW w:w="577" w:type="dxa"/>
            <w:shd w:val="clear" w:color="auto" w:fill="auto"/>
          </w:tcPr>
          <w:p w14:paraId="70D8CE04" w14:textId="77777777" w:rsidR="0067349B" w:rsidRPr="0067349B" w:rsidRDefault="0067349B" w:rsidP="0067349B">
            <w:pPr>
              <w:numPr>
                <w:ilvl w:val="0"/>
                <w:numId w:val="37"/>
              </w:numPr>
              <w:spacing w:after="200" w:line="276" w:lineRule="auto"/>
              <w:jc w:val="center"/>
              <w:rPr>
                <w:rFonts w:ascii="Tahoma" w:hAnsi="Tahoma" w:cs="Tahoma"/>
                <w:b/>
              </w:rPr>
            </w:pPr>
          </w:p>
        </w:tc>
        <w:tc>
          <w:tcPr>
            <w:tcW w:w="7046" w:type="dxa"/>
            <w:gridSpan w:val="2"/>
            <w:shd w:val="clear" w:color="auto" w:fill="auto"/>
          </w:tcPr>
          <w:p w14:paraId="48646910" w14:textId="77777777" w:rsidR="0067349B" w:rsidRPr="0067349B" w:rsidRDefault="0067349B" w:rsidP="00584EAC">
            <w:pPr>
              <w:rPr>
                <w:rFonts w:ascii="Tahoma" w:hAnsi="Tahoma" w:cs="Tahoma"/>
              </w:rPr>
            </w:pPr>
            <w:r w:rsidRPr="0067349B">
              <w:rPr>
                <w:rFonts w:ascii="Tahoma" w:hAnsi="Tahoma" w:cs="Tahoma"/>
                <w:b/>
              </w:rPr>
              <w:t>ELEKTRIKA</w:t>
            </w:r>
          </w:p>
        </w:tc>
        <w:tc>
          <w:tcPr>
            <w:tcW w:w="2408" w:type="dxa"/>
          </w:tcPr>
          <w:p w14:paraId="4F1F5D28" w14:textId="77777777" w:rsidR="0067349B" w:rsidRPr="0067349B" w:rsidRDefault="0067349B" w:rsidP="00584EAC">
            <w:pPr>
              <w:rPr>
                <w:rFonts w:ascii="Tahoma" w:hAnsi="Tahoma" w:cs="Tahoma"/>
                <w:b/>
              </w:rPr>
            </w:pPr>
          </w:p>
        </w:tc>
      </w:tr>
      <w:tr w:rsidR="0067349B" w:rsidRPr="0067349B" w14:paraId="43DBAB05" w14:textId="77777777" w:rsidTr="00584EAC">
        <w:tc>
          <w:tcPr>
            <w:tcW w:w="577" w:type="dxa"/>
            <w:shd w:val="clear" w:color="auto" w:fill="auto"/>
          </w:tcPr>
          <w:p w14:paraId="6AE181ED"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8425696" w14:textId="77777777" w:rsidR="0067349B" w:rsidRPr="0067349B" w:rsidRDefault="0067349B" w:rsidP="00584EAC">
            <w:pPr>
              <w:rPr>
                <w:rFonts w:ascii="Tahoma" w:hAnsi="Tahoma" w:cs="Tahoma"/>
              </w:rPr>
            </w:pPr>
            <w:r w:rsidRPr="0067349B">
              <w:rPr>
                <w:rFonts w:ascii="Tahoma" w:hAnsi="Tahoma" w:cs="Tahoma"/>
              </w:rPr>
              <w:t>Generator</w:t>
            </w:r>
          </w:p>
        </w:tc>
        <w:tc>
          <w:tcPr>
            <w:tcW w:w="3966" w:type="dxa"/>
            <w:shd w:val="clear" w:color="auto" w:fill="auto"/>
          </w:tcPr>
          <w:p w14:paraId="540096AD" w14:textId="77777777" w:rsidR="0067349B" w:rsidRPr="0067349B" w:rsidRDefault="0067349B" w:rsidP="00584EAC">
            <w:pPr>
              <w:rPr>
                <w:rFonts w:ascii="Tahoma" w:hAnsi="Tahoma" w:cs="Tahoma"/>
              </w:rPr>
            </w:pPr>
            <w:r w:rsidRPr="0067349B">
              <w:rPr>
                <w:rFonts w:ascii="Tahoma" w:hAnsi="Tahoma" w:cs="Tahoma"/>
              </w:rPr>
              <w:t>Jakosti najmanj 14 V / 250 A</w:t>
            </w:r>
          </w:p>
          <w:p w14:paraId="35A1510D" w14:textId="77777777" w:rsidR="0067349B" w:rsidRPr="0067349B" w:rsidRDefault="0067349B" w:rsidP="00584EAC">
            <w:pPr>
              <w:rPr>
                <w:rFonts w:ascii="Tahoma" w:hAnsi="Tahoma" w:cs="Tahoma"/>
              </w:rPr>
            </w:pPr>
          </w:p>
        </w:tc>
        <w:tc>
          <w:tcPr>
            <w:tcW w:w="2408" w:type="dxa"/>
          </w:tcPr>
          <w:p w14:paraId="08AF3046" w14:textId="77777777" w:rsidR="0067349B" w:rsidRPr="0067349B" w:rsidRDefault="0067349B" w:rsidP="00584EAC">
            <w:pPr>
              <w:rPr>
                <w:rFonts w:ascii="Tahoma" w:hAnsi="Tahoma" w:cs="Tahoma"/>
              </w:rPr>
            </w:pPr>
          </w:p>
        </w:tc>
      </w:tr>
      <w:tr w:rsidR="0067349B" w:rsidRPr="0067349B" w14:paraId="6D7A7419" w14:textId="77777777" w:rsidTr="00584EAC">
        <w:trPr>
          <w:trHeight w:val="495"/>
        </w:trPr>
        <w:tc>
          <w:tcPr>
            <w:tcW w:w="577" w:type="dxa"/>
            <w:shd w:val="clear" w:color="auto" w:fill="auto"/>
          </w:tcPr>
          <w:p w14:paraId="5D3CC47E"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7F4B0244" w14:textId="77777777" w:rsidR="0067349B" w:rsidRPr="0067349B" w:rsidRDefault="0067349B" w:rsidP="00584EAC">
            <w:pPr>
              <w:rPr>
                <w:rFonts w:ascii="Tahoma" w:hAnsi="Tahoma" w:cs="Tahoma"/>
              </w:rPr>
            </w:pPr>
            <w:r w:rsidRPr="0067349B">
              <w:rPr>
                <w:rFonts w:ascii="Tahoma" w:hAnsi="Tahoma" w:cs="Tahoma"/>
              </w:rPr>
              <w:t>Akumulator</w:t>
            </w:r>
          </w:p>
        </w:tc>
        <w:tc>
          <w:tcPr>
            <w:tcW w:w="3966" w:type="dxa"/>
            <w:shd w:val="clear" w:color="auto" w:fill="auto"/>
          </w:tcPr>
          <w:p w14:paraId="7BA2EB80" w14:textId="77777777" w:rsidR="0067349B" w:rsidRPr="0067349B" w:rsidRDefault="0067349B" w:rsidP="00584EAC">
            <w:pPr>
              <w:rPr>
                <w:rFonts w:ascii="Tahoma" w:hAnsi="Tahoma" w:cs="Tahoma"/>
              </w:rPr>
            </w:pPr>
            <w:r w:rsidRPr="0067349B">
              <w:rPr>
                <w:rFonts w:ascii="Tahoma" w:hAnsi="Tahoma" w:cs="Tahoma"/>
              </w:rPr>
              <w:t>Akumulator 12 V, najmanj 90 Ah</w:t>
            </w:r>
          </w:p>
        </w:tc>
        <w:tc>
          <w:tcPr>
            <w:tcW w:w="2408" w:type="dxa"/>
          </w:tcPr>
          <w:p w14:paraId="343196FF" w14:textId="77777777" w:rsidR="0067349B" w:rsidRPr="0067349B" w:rsidRDefault="0067349B" w:rsidP="00584EAC">
            <w:pPr>
              <w:rPr>
                <w:rFonts w:ascii="Tahoma" w:hAnsi="Tahoma" w:cs="Tahoma"/>
              </w:rPr>
            </w:pPr>
          </w:p>
        </w:tc>
      </w:tr>
      <w:tr w:rsidR="0067349B" w:rsidRPr="0067349B" w14:paraId="035C154B" w14:textId="77777777" w:rsidTr="00584EAC">
        <w:trPr>
          <w:cantSplit/>
          <w:trHeight w:val="180"/>
        </w:trPr>
        <w:tc>
          <w:tcPr>
            <w:tcW w:w="577" w:type="dxa"/>
            <w:shd w:val="clear" w:color="auto" w:fill="auto"/>
          </w:tcPr>
          <w:p w14:paraId="0DC4DD85"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472E34C" w14:textId="77777777" w:rsidR="0067349B" w:rsidRPr="0067349B" w:rsidRDefault="0067349B" w:rsidP="00584EAC">
            <w:pPr>
              <w:rPr>
                <w:rFonts w:ascii="Tahoma" w:hAnsi="Tahoma" w:cs="Tahoma"/>
              </w:rPr>
            </w:pPr>
            <w:r w:rsidRPr="0067349B">
              <w:rPr>
                <w:rFonts w:ascii="Tahoma" w:hAnsi="Tahoma" w:cs="Tahoma"/>
              </w:rPr>
              <w:t>Sistem napajanja električnih potrošnikov</w:t>
            </w:r>
          </w:p>
        </w:tc>
        <w:tc>
          <w:tcPr>
            <w:tcW w:w="3966" w:type="dxa"/>
            <w:shd w:val="clear" w:color="auto" w:fill="auto"/>
          </w:tcPr>
          <w:p w14:paraId="5686CC59" w14:textId="77777777" w:rsidR="0067349B" w:rsidRPr="0067349B" w:rsidRDefault="0067349B" w:rsidP="00584EAC">
            <w:pPr>
              <w:rPr>
                <w:rFonts w:ascii="Tahoma" w:hAnsi="Tahoma" w:cs="Tahoma"/>
              </w:rPr>
            </w:pPr>
            <w:r w:rsidRPr="0067349B">
              <w:rPr>
                <w:rFonts w:ascii="Tahoma" w:hAnsi="Tahoma" w:cs="Tahoma"/>
              </w:rPr>
              <w:t>Programiran tako, da pri priključitvi vseh porabnikov niso ogrožene vitalne funkcije delovanja.</w:t>
            </w:r>
          </w:p>
        </w:tc>
        <w:tc>
          <w:tcPr>
            <w:tcW w:w="2408" w:type="dxa"/>
          </w:tcPr>
          <w:p w14:paraId="0C5A6833" w14:textId="77777777" w:rsidR="0067349B" w:rsidRPr="0067349B" w:rsidRDefault="0067349B" w:rsidP="00584EAC">
            <w:pPr>
              <w:rPr>
                <w:rFonts w:ascii="Tahoma" w:hAnsi="Tahoma" w:cs="Tahoma"/>
              </w:rPr>
            </w:pPr>
          </w:p>
        </w:tc>
      </w:tr>
      <w:tr w:rsidR="0067349B" w:rsidRPr="0067349B" w14:paraId="0E41C63E" w14:textId="77777777" w:rsidTr="00584EAC">
        <w:trPr>
          <w:cantSplit/>
          <w:trHeight w:val="180"/>
        </w:trPr>
        <w:tc>
          <w:tcPr>
            <w:tcW w:w="577" w:type="dxa"/>
            <w:shd w:val="clear" w:color="auto" w:fill="auto"/>
          </w:tcPr>
          <w:p w14:paraId="7EA98A86"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4934444B" w14:textId="77777777" w:rsidR="0067349B" w:rsidRPr="0067349B" w:rsidRDefault="0067349B" w:rsidP="00584EAC">
            <w:pPr>
              <w:rPr>
                <w:rFonts w:ascii="Tahoma" w:hAnsi="Tahoma" w:cs="Tahoma"/>
                <w:b/>
              </w:rPr>
            </w:pPr>
            <w:r w:rsidRPr="0067349B">
              <w:rPr>
                <w:rFonts w:ascii="Tahoma" w:hAnsi="Tahoma" w:cs="Tahoma"/>
                <w:b/>
              </w:rPr>
              <w:t>SVETILA IN LUČI</w:t>
            </w:r>
          </w:p>
        </w:tc>
        <w:tc>
          <w:tcPr>
            <w:tcW w:w="3966" w:type="dxa"/>
            <w:shd w:val="clear" w:color="auto" w:fill="auto"/>
          </w:tcPr>
          <w:p w14:paraId="752CD6C5" w14:textId="77777777" w:rsidR="0067349B" w:rsidRPr="0067349B" w:rsidRDefault="0067349B" w:rsidP="00584EAC">
            <w:pPr>
              <w:rPr>
                <w:rFonts w:ascii="Tahoma" w:hAnsi="Tahoma" w:cs="Tahoma"/>
                <w:b/>
              </w:rPr>
            </w:pPr>
          </w:p>
        </w:tc>
        <w:tc>
          <w:tcPr>
            <w:tcW w:w="2408" w:type="dxa"/>
          </w:tcPr>
          <w:p w14:paraId="5438487D" w14:textId="77777777" w:rsidR="0067349B" w:rsidRPr="0067349B" w:rsidRDefault="0067349B" w:rsidP="00584EAC">
            <w:pPr>
              <w:rPr>
                <w:rFonts w:ascii="Tahoma" w:hAnsi="Tahoma" w:cs="Tahoma"/>
              </w:rPr>
            </w:pPr>
          </w:p>
        </w:tc>
      </w:tr>
      <w:tr w:rsidR="0067349B" w:rsidRPr="0067349B" w14:paraId="28A28608" w14:textId="77777777" w:rsidTr="00584EAC">
        <w:trPr>
          <w:cantSplit/>
          <w:trHeight w:val="180"/>
        </w:trPr>
        <w:tc>
          <w:tcPr>
            <w:tcW w:w="577" w:type="dxa"/>
            <w:shd w:val="clear" w:color="auto" w:fill="auto"/>
          </w:tcPr>
          <w:p w14:paraId="0C5F0268"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33EC0701" w14:textId="77777777" w:rsidR="0067349B" w:rsidRPr="0067349B" w:rsidRDefault="0067349B" w:rsidP="00584EAC">
            <w:pPr>
              <w:rPr>
                <w:rFonts w:ascii="Tahoma" w:hAnsi="Tahoma" w:cs="Tahoma"/>
              </w:rPr>
            </w:pPr>
            <w:r w:rsidRPr="0067349B">
              <w:rPr>
                <w:rFonts w:ascii="Tahoma" w:hAnsi="Tahoma" w:cs="Tahoma"/>
              </w:rPr>
              <w:t>Svetila</w:t>
            </w:r>
          </w:p>
        </w:tc>
        <w:tc>
          <w:tcPr>
            <w:tcW w:w="3966" w:type="dxa"/>
            <w:shd w:val="clear" w:color="auto" w:fill="auto"/>
          </w:tcPr>
          <w:p w14:paraId="00D58630" w14:textId="77777777" w:rsidR="0067349B" w:rsidRPr="0067349B" w:rsidRDefault="0067349B" w:rsidP="00584EAC">
            <w:pPr>
              <w:rPr>
                <w:rFonts w:ascii="Tahoma" w:hAnsi="Tahoma" w:cs="Tahoma"/>
              </w:rPr>
            </w:pPr>
            <w:r w:rsidRPr="0067349B">
              <w:rPr>
                <w:rFonts w:ascii="Tahoma" w:hAnsi="Tahoma" w:cs="Tahoma"/>
              </w:rPr>
              <w:t>Inteligentni sistem prednjih LED-luči. Asistent za dolge luči. Zadnje luči, luči registrske tablice, zavorna luč, smerniki, 3. zavorna luč, ter osvetlitev v prtljažnem prostoru v LED-tehniki.</w:t>
            </w:r>
          </w:p>
        </w:tc>
        <w:tc>
          <w:tcPr>
            <w:tcW w:w="2408" w:type="dxa"/>
          </w:tcPr>
          <w:p w14:paraId="1A89843B" w14:textId="77777777" w:rsidR="0067349B" w:rsidRPr="0067349B" w:rsidRDefault="0067349B" w:rsidP="00584EAC">
            <w:pPr>
              <w:rPr>
                <w:rFonts w:ascii="Tahoma" w:hAnsi="Tahoma" w:cs="Tahoma"/>
              </w:rPr>
            </w:pPr>
          </w:p>
        </w:tc>
      </w:tr>
      <w:tr w:rsidR="0067349B" w:rsidRPr="0067349B" w14:paraId="4AE3BAE9" w14:textId="77777777" w:rsidTr="00584EAC">
        <w:trPr>
          <w:cantSplit/>
          <w:trHeight w:val="180"/>
        </w:trPr>
        <w:tc>
          <w:tcPr>
            <w:tcW w:w="577" w:type="dxa"/>
            <w:shd w:val="clear" w:color="auto" w:fill="auto"/>
          </w:tcPr>
          <w:p w14:paraId="7DFCA187"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FCDBE93" w14:textId="77777777" w:rsidR="0067349B" w:rsidRPr="0067349B" w:rsidRDefault="0067349B" w:rsidP="00584EAC">
            <w:pPr>
              <w:rPr>
                <w:rFonts w:ascii="Tahoma" w:hAnsi="Tahoma" w:cs="Tahoma"/>
              </w:rPr>
            </w:pPr>
            <w:r w:rsidRPr="0067349B">
              <w:rPr>
                <w:rFonts w:ascii="Tahoma" w:hAnsi="Tahoma" w:cs="Tahoma"/>
              </w:rPr>
              <w:t>Vklop luči in brisalcev</w:t>
            </w:r>
          </w:p>
        </w:tc>
        <w:tc>
          <w:tcPr>
            <w:tcW w:w="3966" w:type="dxa"/>
            <w:shd w:val="clear" w:color="auto" w:fill="auto"/>
          </w:tcPr>
          <w:p w14:paraId="7314FFAA" w14:textId="77777777" w:rsidR="0067349B" w:rsidRPr="0067349B" w:rsidRDefault="0067349B" w:rsidP="00584EAC">
            <w:pPr>
              <w:rPr>
                <w:rFonts w:ascii="Tahoma" w:hAnsi="Tahoma" w:cs="Tahoma"/>
              </w:rPr>
            </w:pPr>
            <w:r w:rsidRPr="0067349B">
              <w:rPr>
                <w:rFonts w:ascii="Tahoma" w:hAnsi="Tahoma" w:cs="Tahoma"/>
              </w:rPr>
              <w:t>Stikalo za avtomatsko prižiganje in ugašanje dnevnih ter nočnih luči, avtomatski senzor za vklop brisalcev-dež. Opozorilna lučka za prikaz polnosti vode za pranje oken. Ogrevanje prednjega stekla za brisalce.</w:t>
            </w:r>
          </w:p>
        </w:tc>
        <w:tc>
          <w:tcPr>
            <w:tcW w:w="2408" w:type="dxa"/>
          </w:tcPr>
          <w:p w14:paraId="07A11D0A" w14:textId="77777777" w:rsidR="0067349B" w:rsidRPr="0067349B" w:rsidRDefault="0067349B" w:rsidP="00584EAC">
            <w:pPr>
              <w:rPr>
                <w:rFonts w:ascii="Tahoma" w:hAnsi="Tahoma" w:cs="Tahoma"/>
              </w:rPr>
            </w:pPr>
          </w:p>
        </w:tc>
      </w:tr>
      <w:tr w:rsidR="0067349B" w:rsidRPr="0067349B" w14:paraId="60F97C6C" w14:textId="77777777" w:rsidTr="00584EAC">
        <w:trPr>
          <w:cantSplit/>
          <w:trHeight w:val="180"/>
        </w:trPr>
        <w:tc>
          <w:tcPr>
            <w:tcW w:w="577" w:type="dxa"/>
            <w:shd w:val="clear" w:color="auto" w:fill="auto"/>
          </w:tcPr>
          <w:p w14:paraId="1D8651EA"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45014C9C" w14:textId="77777777" w:rsidR="0067349B" w:rsidRPr="0067349B" w:rsidRDefault="0067349B" w:rsidP="00584EAC">
            <w:pPr>
              <w:rPr>
                <w:rFonts w:ascii="Tahoma" w:hAnsi="Tahoma" w:cs="Tahoma"/>
              </w:rPr>
            </w:pPr>
            <w:r w:rsidRPr="0067349B">
              <w:rPr>
                <w:rFonts w:ascii="Tahoma" w:hAnsi="Tahoma" w:cs="Tahoma"/>
              </w:rPr>
              <w:t>Bočna osvetlitev</w:t>
            </w:r>
          </w:p>
        </w:tc>
        <w:tc>
          <w:tcPr>
            <w:tcW w:w="3966" w:type="dxa"/>
            <w:shd w:val="clear" w:color="auto" w:fill="auto"/>
          </w:tcPr>
          <w:p w14:paraId="5DE4C4E7" w14:textId="77777777" w:rsidR="0067349B" w:rsidRPr="0067349B" w:rsidRDefault="0067349B" w:rsidP="00584EAC">
            <w:pPr>
              <w:rPr>
                <w:rFonts w:ascii="Tahoma" w:hAnsi="Tahoma" w:cs="Tahoma"/>
              </w:rPr>
            </w:pPr>
            <w:r w:rsidRPr="0067349B">
              <w:rPr>
                <w:rFonts w:ascii="Tahoma" w:hAnsi="Tahoma" w:cs="Tahoma"/>
              </w:rPr>
              <w:t>Osvetlitev okolice v zunanjih ogledalih.</w:t>
            </w:r>
          </w:p>
        </w:tc>
        <w:tc>
          <w:tcPr>
            <w:tcW w:w="2408" w:type="dxa"/>
          </w:tcPr>
          <w:p w14:paraId="2C62AFA8" w14:textId="77777777" w:rsidR="0067349B" w:rsidRPr="0067349B" w:rsidRDefault="0067349B" w:rsidP="00584EAC">
            <w:pPr>
              <w:rPr>
                <w:rFonts w:ascii="Tahoma" w:hAnsi="Tahoma" w:cs="Tahoma"/>
              </w:rPr>
            </w:pPr>
          </w:p>
        </w:tc>
      </w:tr>
      <w:tr w:rsidR="0067349B" w:rsidRPr="0067349B" w14:paraId="01047660" w14:textId="77777777" w:rsidTr="00584EAC">
        <w:trPr>
          <w:cantSplit/>
          <w:trHeight w:val="180"/>
        </w:trPr>
        <w:tc>
          <w:tcPr>
            <w:tcW w:w="577" w:type="dxa"/>
            <w:shd w:val="clear" w:color="auto" w:fill="auto"/>
          </w:tcPr>
          <w:p w14:paraId="5E272482"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1EB070EF" w14:textId="77777777" w:rsidR="0067349B" w:rsidRPr="0067349B" w:rsidRDefault="0067349B" w:rsidP="00584EAC">
            <w:pPr>
              <w:rPr>
                <w:rFonts w:ascii="Tahoma" w:hAnsi="Tahoma" w:cs="Tahoma"/>
              </w:rPr>
            </w:pPr>
            <w:r w:rsidRPr="0067349B">
              <w:rPr>
                <w:rFonts w:ascii="Tahoma" w:hAnsi="Tahoma" w:cs="Tahoma"/>
              </w:rPr>
              <w:t>Notranja razsvetljava</w:t>
            </w:r>
          </w:p>
        </w:tc>
        <w:tc>
          <w:tcPr>
            <w:tcW w:w="3966" w:type="dxa"/>
            <w:shd w:val="clear" w:color="auto" w:fill="auto"/>
          </w:tcPr>
          <w:p w14:paraId="71E95544" w14:textId="77777777" w:rsidR="0067349B" w:rsidRPr="0067349B" w:rsidRDefault="0067349B" w:rsidP="00584EAC">
            <w:pPr>
              <w:rPr>
                <w:rFonts w:ascii="Tahoma" w:hAnsi="Tahoma" w:cs="Tahoma"/>
              </w:rPr>
            </w:pPr>
            <w:r w:rsidRPr="0067349B">
              <w:rPr>
                <w:rFonts w:ascii="Tahoma" w:hAnsi="Tahoma" w:cs="Tahoma"/>
              </w:rPr>
              <w:t>Ambientna osvetlitev. Dodatno, osvetlitev za predel nog spredaj, ter osvetlitev v potniškem prostoru, z bralno lučko. Mora biti izvedena z LED svetili.</w:t>
            </w:r>
          </w:p>
        </w:tc>
        <w:tc>
          <w:tcPr>
            <w:tcW w:w="2408" w:type="dxa"/>
          </w:tcPr>
          <w:p w14:paraId="1F7906BE" w14:textId="77777777" w:rsidR="0067349B" w:rsidRPr="0067349B" w:rsidRDefault="0067349B" w:rsidP="00584EAC">
            <w:pPr>
              <w:rPr>
                <w:rFonts w:ascii="Tahoma" w:hAnsi="Tahoma" w:cs="Tahoma"/>
              </w:rPr>
            </w:pPr>
          </w:p>
        </w:tc>
      </w:tr>
      <w:tr w:rsidR="0067349B" w:rsidRPr="0067349B" w14:paraId="68BDE29C" w14:textId="77777777" w:rsidTr="00584EAC">
        <w:tc>
          <w:tcPr>
            <w:tcW w:w="577" w:type="dxa"/>
            <w:shd w:val="clear" w:color="auto" w:fill="auto"/>
          </w:tcPr>
          <w:p w14:paraId="233E0211" w14:textId="77777777" w:rsidR="0067349B" w:rsidRPr="0067349B" w:rsidRDefault="0067349B" w:rsidP="0067349B">
            <w:pPr>
              <w:numPr>
                <w:ilvl w:val="0"/>
                <w:numId w:val="37"/>
              </w:numPr>
              <w:spacing w:after="200" w:line="276" w:lineRule="auto"/>
              <w:jc w:val="center"/>
              <w:rPr>
                <w:rFonts w:ascii="Tahoma" w:hAnsi="Tahoma" w:cs="Tahoma"/>
                <w:b/>
              </w:rPr>
            </w:pPr>
          </w:p>
        </w:tc>
        <w:tc>
          <w:tcPr>
            <w:tcW w:w="7046" w:type="dxa"/>
            <w:gridSpan w:val="2"/>
            <w:shd w:val="clear" w:color="auto" w:fill="auto"/>
          </w:tcPr>
          <w:p w14:paraId="1CE1FAB4" w14:textId="77777777" w:rsidR="0067349B" w:rsidRPr="0067349B" w:rsidRDefault="0067349B" w:rsidP="00584EAC">
            <w:pPr>
              <w:rPr>
                <w:rFonts w:ascii="Tahoma" w:hAnsi="Tahoma" w:cs="Tahoma"/>
              </w:rPr>
            </w:pPr>
            <w:r w:rsidRPr="0067349B">
              <w:rPr>
                <w:rFonts w:ascii="Tahoma" w:hAnsi="Tahoma" w:cs="Tahoma"/>
                <w:b/>
              </w:rPr>
              <w:t>ZAVORNI SISTEM</w:t>
            </w:r>
          </w:p>
        </w:tc>
        <w:tc>
          <w:tcPr>
            <w:tcW w:w="2408" w:type="dxa"/>
          </w:tcPr>
          <w:p w14:paraId="245B9708" w14:textId="77777777" w:rsidR="0067349B" w:rsidRPr="0067349B" w:rsidRDefault="0067349B" w:rsidP="00584EAC">
            <w:pPr>
              <w:rPr>
                <w:rFonts w:ascii="Tahoma" w:hAnsi="Tahoma" w:cs="Tahoma"/>
                <w:b/>
              </w:rPr>
            </w:pPr>
          </w:p>
        </w:tc>
      </w:tr>
      <w:tr w:rsidR="0067349B" w:rsidRPr="0067349B" w14:paraId="2D2AB5A3" w14:textId="77777777" w:rsidTr="00584EAC">
        <w:tc>
          <w:tcPr>
            <w:tcW w:w="577" w:type="dxa"/>
            <w:shd w:val="clear" w:color="auto" w:fill="auto"/>
          </w:tcPr>
          <w:p w14:paraId="57AB74EB"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7B12F4A" w14:textId="77777777" w:rsidR="0067349B" w:rsidRPr="0067349B" w:rsidRDefault="0067349B" w:rsidP="00584EAC">
            <w:pPr>
              <w:rPr>
                <w:rFonts w:ascii="Tahoma" w:hAnsi="Tahoma" w:cs="Tahoma"/>
              </w:rPr>
            </w:pPr>
            <w:r w:rsidRPr="0067349B">
              <w:rPr>
                <w:rFonts w:ascii="Tahoma" w:hAnsi="Tahoma" w:cs="Tahoma"/>
              </w:rPr>
              <w:t>Zavore</w:t>
            </w:r>
          </w:p>
        </w:tc>
        <w:tc>
          <w:tcPr>
            <w:tcW w:w="3966" w:type="dxa"/>
            <w:shd w:val="clear" w:color="auto" w:fill="auto"/>
          </w:tcPr>
          <w:p w14:paraId="13701482" w14:textId="77777777" w:rsidR="0067349B" w:rsidRPr="0067349B" w:rsidRDefault="0067349B" w:rsidP="00584EAC">
            <w:pPr>
              <w:rPr>
                <w:rFonts w:ascii="Tahoma" w:hAnsi="Tahoma" w:cs="Tahoma"/>
              </w:rPr>
            </w:pPr>
            <w:r w:rsidRPr="0067349B">
              <w:rPr>
                <w:rFonts w:ascii="Tahoma" w:hAnsi="Tahoma" w:cs="Tahoma"/>
              </w:rPr>
              <w:t>Vsaka os ima svoj zavorni sistem, na vseh oseh morajo biti zavorni koluti in senzorji, za obrabo zavornih oblog, z elektronskim prikazom stanja obrabe. Aktivni zavorni asistent. Funkcija HOLD. Parkirna zavora (električna).</w:t>
            </w:r>
          </w:p>
        </w:tc>
        <w:tc>
          <w:tcPr>
            <w:tcW w:w="2408" w:type="dxa"/>
          </w:tcPr>
          <w:p w14:paraId="4DCF84E9" w14:textId="77777777" w:rsidR="0067349B" w:rsidRPr="0067349B" w:rsidRDefault="0067349B" w:rsidP="00584EAC">
            <w:pPr>
              <w:rPr>
                <w:rFonts w:ascii="Tahoma" w:hAnsi="Tahoma" w:cs="Tahoma"/>
              </w:rPr>
            </w:pPr>
          </w:p>
        </w:tc>
      </w:tr>
      <w:tr w:rsidR="0067349B" w:rsidRPr="0067349B" w14:paraId="2E7DE16F" w14:textId="77777777" w:rsidTr="00584EAC">
        <w:trPr>
          <w:trHeight w:val="667"/>
        </w:trPr>
        <w:tc>
          <w:tcPr>
            <w:tcW w:w="577" w:type="dxa"/>
            <w:shd w:val="clear" w:color="auto" w:fill="auto"/>
          </w:tcPr>
          <w:p w14:paraId="5A8703A2"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08A33A64" w14:textId="77777777" w:rsidR="0067349B" w:rsidRPr="0067349B" w:rsidRDefault="0067349B" w:rsidP="00584EAC">
            <w:pPr>
              <w:rPr>
                <w:rFonts w:ascii="Tahoma" w:hAnsi="Tahoma" w:cs="Tahoma"/>
              </w:rPr>
            </w:pPr>
            <w:r w:rsidRPr="0067349B">
              <w:rPr>
                <w:rFonts w:ascii="Tahoma" w:hAnsi="Tahoma" w:cs="Tahoma"/>
              </w:rPr>
              <w:t>Sistem proti blokiranju koles (ABS)</w:t>
            </w:r>
          </w:p>
        </w:tc>
        <w:tc>
          <w:tcPr>
            <w:tcW w:w="3966" w:type="dxa"/>
            <w:shd w:val="clear" w:color="auto" w:fill="auto"/>
          </w:tcPr>
          <w:p w14:paraId="7903CE50" w14:textId="77777777" w:rsidR="0067349B" w:rsidRPr="0067349B" w:rsidRDefault="0067349B" w:rsidP="00584EAC">
            <w:pPr>
              <w:rPr>
                <w:rFonts w:ascii="Tahoma" w:hAnsi="Tahoma" w:cs="Tahoma"/>
              </w:rPr>
            </w:pPr>
            <w:r w:rsidRPr="0067349B">
              <w:rPr>
                <w:rFonts w:ascii="Tahoma" w:hAnsi="Tahoma" w:cs="Tahoma"/>
              </w:rPr>
              <w:t>DA</w:t>
            </w:r>
          </w:p>
        </w:tc>
        <w:tc>
          <w:tcPr>
            <w:tcW w:w="2408" w:type="dxa"/>
          </w:tcPr>
          <w:p w14:paraId="220ED7EA" w14:textId="77777777" w:rsidR="0067349B" w:rsidRPr="0067349B" w:rsidRDefault="0067349B" w:rsidP="00584EAC">
            <w:pPr>
              <w:rPr>
                <w:rFonts w:ascii="Tahoma" w:hAnsi="Tahoma" w:cs="Tahoma"/>
              </w:rPr>
            </w:pPr>
          </w:p>
        </w:tc>
      </w:tr>
      <w:tr w:rsidR="0067349B" w:rsidRPr="0067349B" w14:paraId="14ADB672" w14:textId="77777777" w:rsidTr="00584EAC">
        <w:trPr>
          <w:trHeight w:val="606"/>
        </w:trPr>
        <w:tc>
          <w:tcPr>
            <w:tcW w:w="577" w:type="dxa"/>
            <w:shd w:val="clear" w:color="auto" w:fill="auto"/>
          </w:tcPr>
          <w:p w14:paraId="2E3E265C"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21525265" w14:textId="77777777" w:rsidR="0067349B" w:rsidRPr="0067349B" w:rsidRDefault="0067349B" w:rsidP="00584EAC">
            <w:pPr>
              <w:rPr>
                <w:rFonts w:ascii="Tahoma" w:hAnsi="Tahoma" w:cs="Tahoma"/>
              </w:rPr>
            </w:pPr>
            <w:r w:rsidRPr="0067349B">
              <w:rPr>
                <w:rFonts w:ascii="Tahoma" w:hAnsi="Tahoma" w:cs="Tahoma"/>
              </w:rPr>
              <w:t>Sistem proti zdrsu pogonskih koles (ASR)</w:t>
            </w:r>
          </w:p>
        </w:tc>
        <w:tc>
          <w:tcPr>
            <w:tcW w:w="3966" w:type="dxa"/>
            <w:shd w:val="clear" w:color="auto" w:fill="auto"/>
          </w:tcPr>
          <w:p w14:paraId="6E2F9E4B" w14:textId="77777777" w:rsidR="0067349B" w:rsidRPr="0067349B" w:rsidRDefault="0067349B" w:rsidP="00584EAC">
            <w:pPr>
              <w:rPr>
                <w:rFonts w:ascii="Tahoma" w:hAnsi="Tahoma" w:cs="Tahoma"/>
              </w:rPr>
            </w:pPr>
            <w:r w:rsidRPr="0067349B">
              <w:rPr>
                <w:rFonts w:ascii="Tahoma" w:hAnsi="Tahoma" w:cs="Tahoma"/>
              </w:rPr>
              <w:t>DA</w:t>
            </w:r>
          </w:p>
        </w:tc>
        <w:tc>
          <w:tcPr>
            <w:tcW w:w="2408" w:type="dxa"/>
          </w:tcPr>
          <w:p w14:paraId="33D88687" w14:textId="77777777" w:rsidR="0067349B" w:rsidRPr="0067349B" w:rsidRDefault="0067349B" w:rsidP="00584EAC">
            <w:pPr>
              <w:rPr>
                <w:rFonts w:ascii="Tahoma" w:hAnsi="Tahoma" w:cs="Tahoma"/>
              </w:rPr>
            </w:pPr>
          </w:p>
        </w:tc>
      </w:tr>
      <w:tr w:rsidR="0067349B" w:rsidRPr="0067349B" w14:paraId="02A3F5C4" w14:textId="77777777" w:rsidTr="00584EAC">
        <w:tc>
          <w:tcPr>
            <w:tcW w:w="577" w:type="dxa"/>
            <w:shd w:val="clear" w:color="auto" w:fill="auto"/>
          </w:tcPr>
          <w:p w14:paraId="673CFF3D"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2A18C079" w14:textId="77777777" w:rsidR="0067349B" w:rsidRPr="0067349B" w:rsidRDefault="0067349B" w:rsidP="00584EAC">
            <w:pPr>
              <w:rPr>
                <w:rFonts w:ascii="Tahoma" w:hAnsi="Tahoma" w:cs="Tahoma"/>
              </w:rPr>
            </w:pPr>
            <w:r w:rsidRPr="0067349B">
              <w:rPr>
                <w:rFonts w:ascii="Tahoma" w:hAnsi="Tahoma" w:cs="Tahoma"/>
              </w:rPr>
              <w:t>Sistem za stabilizacijo vozila (ESP)</w:t>
            </w:r>
          </w:p>
        </w:tc>
        <w:tc>
          <w:tcPr>
            <w:tcW w:w="3966" w:type="dxa"/>
            <w:shd w:val="clear" w:color="auto" w:fill="auto"/>
          </w:tcPr>
          <w:p w14:paraId="129C985C" w14:textId="77777777" w:rsidR="0067349B" w:rsidRPr="0067349B" w:rsidRDefault="0067349B" w:rsidP="00584EAC">
            <w:pPr>
              <w:rPr>
                <w:rFonts w:ascii="Tahoma" w:hAnsi="Tahoma" w:cs="Tahoma"/>
              </w:rPr>
            </w:pPr>
            <w:r w:rsidRPr="0067349B">
              <w:rPr>
                <w:rFonts w:ascii="Tahoma" w:hAnsi="Tahoma" w:cs="Tahoma"/>
              </w:rPr>
              <w:t>DA</w:t>
            </w:r>
          </w:p>
        </w:tc>
        <w:tc>
          <w:tcPr>
            <w:tcW w:w="2408" w:type="dxa"/>
          </w:tcPr>
          <w:p w14:paraId="1C8DAFF4" w14:textId="77777777" w:rsidR="0067349B" w:rsidRPr="0067349B" w:rsidRDefault="0067349B" w:rsidP="00584EAC">
            <w:pPr>
              <w:rPr>
                <w:rFonts w:ascii="Tahoma" w:hAnsi="Tahoma" w:cs="Tahoma"/>
              </w:rPr>
            </w:pPr>
          </w:p>
        </w:tc>
      </w:tr>
      <w:tr w:rsidR="0067349B" w:rsidRPr="0067349B" w14:paraId="10CE8E69" w14:textId="77777777" w:rsidTr="00584EAC">
        <w:tc>
          <w:tcPr>
            <w:tcW w:w="577" w:type="dxa"/>
            <w:shd w:val="clear" w:color="auto" w:fill="auto"/>
          </w:tcPr>
          <w:p w14:paraId="671816AD" w14:textId="77777777" w:rsidR="0067349B" w:rsidRPr="0067349B" w:rsidRDefault="0067349B" w:rsidP="0067349B">
            <w:pPr>
              <w:numPr>
                <w:ilvl w:val="0"/>
                <w:numId w:val="37"/>
              </w:numPr>
              <w:spacing w:after="200" w:line="276" w:lineRule="auto"/>
              <w:jc w:val="center"/>
              <w:rPr>
                <w:rFonts w:ascii="Tahoma" w:hAnsi="Tahoma" w:cs="Tahoma"/>
                <w:b/>
              </w:rPr>
            </w:pPr>
          </w:p>
        </w:tc>
        <w:tc>
          <w:tcPr>
            <w:tcW w:w="7046" w:type="dxa"/>
            <w:gridSpan w:val="2"/>
            <w:shd w:val="clear" w:color="auto" w:fill="auto"/>
          </w:tcPr>
          <w:p w14:paraId="222AC6B7" w14:textId="77777777" w:rsidR="0067349B" w:rsidRPr="0067349B" w:rsidRDefault="0067349B" w:rsidP="00584EAC">
            <w:pPr>
              <w:rPr>
                <w:rFonts w:ascii="Tahoma" w:hAnsi="Tahoma" w:cs="Tahoma"/>
              </w:rPr>
            </w:pPr>
            <w:r w:rsidRPr="0067349B">
              <w:rPr>
                <w:rFonts w:ascii="Tahoma" w:hAnsi="Tahoma" w:cs="Tahoma"/>
                <w:b/>
              </w:rPr>
              <w:t>OSTALE ZAHTEVE</w:t>
            </w:r>
          </w:p>
        </w:tc>
        <w:tc>
          <w:tcPr>
            <w:tcW w:w="2408" w:type="dxa"/>
          </w:tcPr>
          <w:p w14:paraId="5E16191E" w14:textId="77777777" w:rsidR="0067349B" w:rsidRPr="0067349B" w:rsidRDefault="0067349B" w:rsidP="00584EAC">
            <w:pPr>
              <w:rPr>
                <w:rFonts w:ascii="Tahoma" w:hAnsi="Tahoma" w:cs="Tahoma"/>
                <w:b/>
              </w:rPr>
            </w:pPr>
          </w:p>
        </w:tc>
      </w:tr>
      <w:tr w:rsidR="0067349B" w:rsidRPr="0067349B" w14:paraId="66AE4C2F" w14:textId="77777777" w:rsidTr="00584EAC">
        <w:trPr>
          <w:trHeight w:val="776"/>
        </w:trPr>
        <w:tc>
          <w:tcPr>
            <w:tcW w:w="577" w:type="dxa"/>
            <w:shd w:val="clear" w:color="auto" w:fill="auto"/>
          </w:tcPr>
          <w:p w14:paraId="5F3A04F2"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4FDC9799" w14:textId="77777777" w:rsidR="0067349B" w:rsidRPr="0067349B" w:rsidRDefault="0067349B" w:rsidP="00584EAC">
            <w:pPr>
              <w:rPr>
                <w:rFonts w:ascii="Tahoma" w:hAnsi="Tahoma" w:cs="Tahoma"/>
              </w:rPr>
            </w:pPr>
            <w:r w:rsidRPr="0067349B">
              <w:rPr>
                <w:rFonts w:ascii="Tahoma" w:hAnsi="Tahoma" w:cs="Tahoma"/>
              </w:rPr>
              <w:t>Pnevmatike</w:t>
            </w:r>
          </w:p>
        </w:tc>
        <w:tc>
          <w:tcPr>
            <w:tcW w:w="3966" w:type="dxa"/>
            <w:shd w:val="clear" w:color="auto" w:fill="auto"/>
          </w:tcPr>
          <w:p w14:paraId="5CB0A0B2" w14:textId="77777777" w:rsidR="0067349B" w:rsidRPr="0067349B" w:rsidRDefault="0067349B" w:rsidP="00584EAC">
            <w:pPr>
              <w:pStyle w:val="Brezrazmikov"/>
              <w:rPr>
                <w:rFonts w:ascii="Tahoma" w:hAnsi="Tahoma" w:cs="Tahoma"/>
                <w:sz w:val="20"/>
                <w:szCs w:val="20"/>
              </w:rPr>
            </w:pPr>
            <w:r w:rsidRPr="0067349B">
              <w:rPr>
                <w:rFonts w:ascii="Tahoma" w:hAnsi="Tahoma" w:cs="Tahoma"/>
                <w:sz w:val="20"/>
                <w:szCs w:val="20"/>
              </w:rPr>
              <w:t>Z nizkim kotalnim uporom, nadzorom tlaka v pnevmatikah na sprednji in zadnji premi.</w:t>
            </w:r>
          </w:p>
        </w:tc>
        <w:tc>
          <w:tcPr>
            <w:tcW w:w="2408" w:type="dxa"/>
          </w:tcPr>
          <w:p w14:paraId="7F11BDE1" w14:textId="77777777" w:rsidR="0067349B" w:rsidRPr="0067349B" w:rsidRDefault="0067349B" w:rsidP="00584EAC">
            <w:pPr>
              <w:rPr>
                <w:rFonts w:ascii="Tahoma" w:hAnsi="Tahoma" w:cs="Tahoma"/>
              </w:rPr>
            </w:pPr>
          </w:p>
        </w:tc>
      </w:tr>
      <w:tr w:rsidR="0067349B" w:rsidRPr="0067349B" w14:paraId="4765F9C6" w14:textId="77777777" w:rsidTr="00584EAC">
        <w:tc>
          <w:tcPr>
            <w:tcW w:w="577" w:type="dxa"/>
            <w:shd w:val="clear" w:color="auto" w:fill="auto"/>
          </w:tcPr>
          <w:p w14:paraId="47AD9332"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8F4C31F" w14:textId="77777777" w:rsidR="0067349B" w:rsidRPr="0067349B" w:rsidRDefault="0067349B" w:rsidP="00584EAC">
            <w:pPr>
              <w:rPr>
                <w:rFonts w:ascii="Tahoma" w:hAnsi="Tahoma" w:cs="Tahoma"/>
              </w:rPr>
            </w:pPr>
            <w:r w:rsidRPr="0067349B">
              <w:rPr>
                <w:rFonts w:ascii="Tahoma" w:hAnsi="Tahoma" w:cs="Tahoma"/>
              </w:rPr>
              <w:t>Protikorozijska zaščita</w:t>
            </w:r>
          </w:p>
        </w:tc>
        <w:tc>
          <w:tcPr>
            <w:tcW w:w="3966" w:type="dxa"/>
            <w:shd w:val="clear" w:color="auto" w:fill="auto"/>
          </w:tcPr>
          <w:p w14:paraId="10EE73ED" w14:textId="77777777" w:rsidR="0067349B" w:rsidRPr="0067349B" w:rsidRDefault="0067349B" w:rsidP="00584EAC">
            <w:pPr>
              <w:rPr>
                <w:rFonts w:ascii="Tahoma" w:hAnsi="Tahoma" w:cs="Tahoma"/>
              </w:rPr>
            </w:pPr>
            <w:r w:rsidRPr="0067349B">
              <w:rPr>
                <w:rFonts w:ascii="Tahoma" w:hAnsi="Tahoma" w:cs="Tahoma"/>
              </w:rPr>
              <w:t>Nosilna konstrukcija vozila mora biti zaščitena s protikorozijskimi premazi ali izdelana iz takšnih materialov, da zagotavlja korozijsko zaščito vsaj 10 let.</w:t>
            </w:r>
          </w:p>
        </w:tc>
        <w:tc>
          <w:tcPr>
            <w:tcW w:w="2408" w:type="dxa"/>
          </w:tcPr>
          <w:p w14:paraId="26E201A6" w14:textId="77777777" w:rsidR="0067349B" w:rsidRPr="0067349B" w:rsidRDefault="0067349B" w:rsidP="00584EAC">
            <w:pPr>
              <w:rPr>
                <w:rFonts w:ascii="Tahoma" w:hAnsi="Tahoma" w:cs="Tahoma"/>
              </w:rPr>
            </w:pPr>
          </w:p>
        </w:tc>
      </w:tr>
      <w:tr w:rsidR="0067349B" w:rsidRPr="0067349B" w14:paraId="336E1AEF" w14:textId="77777777" w:rsidTr="00584EAC">
        <w:tc>
          <w:tcPr>
            <w:tcW w:w="577" w:type="dxa"/>
            <w:shd w:val="clear" w:color="auto" w:fill="auto"/>
          </w:tcPr>
          <w:p w14:paraId="2E2BEACF"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5DBE4C8" w14:textId="77777777" w:rsidR="0067349B" w:rsidRPr="0067349B" w:rsidRDefault="0067349B" w:rsidP="00584EAC">
            <w:pPr>
              <w:rPr>
                <w:rFonts w:ascii="Tahoma" w:hAnsi="Tahoma" w:cs="Tahoma"/>
              </w:rPr>
            </w:pPr>
            <w:r w:rsidRPr="0067349B">
              <w:rPr>
                <w:rFonts w:ascii="Tahoma" w:hAnsi="Tahoma" w:cs="Tahoma"/>
              </w:rPr>
              <w:t>Barva vozila</w:t>
            </w:r>
          </w:p>
        </w:tc>
        <w:tc>
          <w:tcPr>
            <w:tcW w:w="3966" w:type="dxa"/>
            <w:shd w:val="clear" w:color="auto" w:fill="auto"/>
          </w:tcPr>
          <w:p w14:paraId="3FE4C7D7" w14:textId="77777777" w:rsidR="0067349B" w:rsidRPr="0067349B" w:rsidRDefault="0067349B" w:rsidP="00584EAC">
            <w:pPr>
              <w:ind w:left="708" w:hanging="708"/>
              <w:rPr>
                <w:rFonts w:ascii="Tahoma" w:hAnsi="Tahoma" w:cs="Tahoma"/>
              </w:rPr>
            </w:pPr>
            <w:r w:rsidRPr="0067349B">
              <w:rPr>
                <w:rFonts w:ascii="Tahoma" w:hAnsi="Tahoma" w:cs="Tahoma"/>
              </w:rPr>
              <w:t>Modra (kovinska).</w:t>
            </w:r>
          </w:p>
        </w:tc>
        <w:tc>
          <w:tcPr>
            <w:tcW w:w="2408" w:type="dxa"/>
          </w:tcPr>
          <w:p w14:paraId="46D34E42" w14:textId="77777777" w:rsidR="0067349B" w:rsidRPr="0067349B" w:rsidRDefault="0067349B" w:rsidP="00584EAC">
            <w:pPr>
              <w:rPr>
                <w:rFonts w:ascii="Tahoma" w:hAnsi="Tahoma" w:cs="Tahoma"/>
              </w:rPr>
            </w:pPr>
          </w:p>
        </w:tc>
      </w:tr>
      <w:tr w:rsidR="0067349B" w:rsidRPr="0067349B" w14:paraId="37D29D9B" w14:textId="77777777" w:rsidTr="00584EAC">
        <w:tc>
          <w:tcPr>
            <w:tcW w:w="577" w:type="dxa"/>
            <w:shd w:val="clear" w:color="auto" w:fill="auto"/>
          </w:tcPr>
          <w:p w14:paraId="220C1E50"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45F3B496" w14:textId="77777777" w:rsidR="0067349B" w:rsidRPr="0067349B" w:rsidRDefault="0067349B" w:rsidP="00584EAC">
            <w:pPr>
              <w:rPr>
                <w:rFonts w:ascii="Tahoma" w:hAnsi="Tahoma" w:cs="Tahoma"/>
              </w:rPr>
            </w:pPr>
            <w:r w:rsidRPr="0067349B">
              <w:rPr>
                <w:rFonts w:ascii="Tahoma" w:hAnsi="Tahoma" w:cs="Tahoma"/>
              </w:rPr>
              <w:t>Strešno vodilo</w:t>
            </w:r>
          </w:p>
        </w:tc>
        <w:tc>
          <w:tcPr>
            <w:tcW w:w="3966" w:type="dxa"/>
            <w:shd w:val="clear" w:color="auto" w:fill="auto"/>
          </w:tcPr>
          <w:p w14:paraId="3163A9F2" w14:textId="77777777" w:rsidR="0067349B" w:rsidRPr="0067349B" w:rsidRDefault="0067349B" w:rsidP="00584EAC">
            <w:pPr>
              <w:rPr>
                <w:rFonts w:ascii="Tahoma" w:hAnsi="Tahoma" w:cs="Tahoma"/>
              </w:rPr>
            </w:pPr>
            <w:r w:rsidRPr="0067349B">
              <w:rPr>
                <w:rFonts w:ascii="Tahoma" w:hAnsi="Tahoma" w:cs="Tahoma"/>
              </w:rPr>
              <w:t>Eloksirano.</w:t>
            </w:r>
          </w:p>
        </w:tc>
        <w:tc>
          <w:tcPr>
            <w:tcW w:w="2408" w:type="dxa"/>
          </w:tcPr>
          <w:p w14:paraId="577B7F61" w14:textId="77777777" w:rsidR="0067349B" w:rsidRPr="0067349B" w:rsidRDefault="0067349B" w:rsidP="00584EAC">
            <w:pPr>
              <w:rPr>
                <w:rFonts w:ascii="Tahoma" w:hAnsi="Tahoma" w:cs="Tahoma"/>
              </w:rPr>
            </w:pPr>
          </w:p>
        </w:tc>
      </w:tr>
      <w:tr w:rsidR="0067349B" w:rsidRPr="0067349B" w14:paraId="28BED625" w14:textId="77777777" w:rsidTr="00584EAC">
        <w:tc>
          <w:tcPr>
            <w:tcW w:w="577" w:type="dxa"/>
            <w:shd w:val="clear" w:color="auto" w:fill="auto"/>
          </w:tcPr>
          <w:p w14:paraId="25F51655"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4666783F" w14:textId="77777777" w:rsidR="0067349B" w:rsidRPr="0067349B" w:rsidRDefault="0067349B" w:rsidP="00584EAC">
            <w:pPr>
              <w:rPr>
                <w:rFonts w:ascii="Tahoma" w:hAnsi="Tahoma" w:cs="Tahoma"/>
              </w:rPr>
            </w:pPr>
            <w:r w:rsidRPr="0067349B">
              <w:rPr>
                <w:rFonts w:ascii="Tahoma" w:hAnsi="Tahoma" w:cs="Tahoma"/>
              </w:rPr>
              <w:t>Stransko okno pri vozniku in sovozniku</w:t>
            </w:r>
          </w:p>
        </w:tc>
        <w:tc>
          <w:tcPr>
            <w:tcW w:w="3966" w:type="dxa"/>
            <w:shd w:val="clear" w:color="auto" w:fill="auto"/>
          </w:tcPr>
          <w:p w14:paraId="641FD9A8" w14:textId="77777777" w:rsidR="0067349B" w:rsidRPr="0067349B" w:rsidRDefault="0067349B" w:rsidP="00584EAC">
            <w:pPr>
              <w:rPr>
                <w:rFonts w:ascii="Tahoma" w:hAnsi="Tahoma" w:cs="Tahoma"/>
              </w:rPr>
            </w:pPr>
            <w:r w:rsidRPr="0067349B">
              <w:rPr>
                <w:rFonts w:ascii="Tahoma" w:hAnsi="Tahoma" w:cs="Tahoma"/>
              </w:rPr>
              <w:t>V voznikovih in sovoznikovih vratih, morajo biti električno toplotno izolacijska pomična stekla.</w:t>
            </w:r>
          </w:p>
        </w:tc>
        <w:tc>
          <w:tcPr>
            <w:tcW w:w="2408" w:type="dxa"/>
          </w:tcPr>
          <w:p w14:paraId="34EDFAE4" w14:textId="77777777" w:rsidR="0067349B" w:rsidRPr="0067349B" w:rsidRDefault="0067349B" w:rsidP="00584EAC">
            <w:pPr>
              <w:rPr>
                <w:rFonts w:ascii="Tahoma" w:hAnsi="Tahoma" w:cs="Tahoma"/>
              </w:rPr>
            </w:pPr>
          </w:p>
        </w:tc>
      </w:tr>
      <w:tr w:rsidR="0067349B" w:rsidRPr="0067349B" w14:paraId="141C70F9" w14:textId="77777777" w:rsidTr="00584EAC">
        <w:tc>
          <w:tcPr>
            <w:tcW w:w="577" w:type="dxa"/>
            <w:shd w:val="clear" w:color="auto" w:fill="auto"/>
          </w:tcPr>
          <w:p w14:paraId="3C2A10B3"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34CF72E7" w14:textId="77777777" w:rsidR="0067349B" w:rsidRPr="0067349B" w:rsidRDefault="0067349B" w:rsidP="00584EAC">
            <w:pPr>
              <w:rPr>
                <w:rFonts w:ascii="Tahoma" w:hAnsi="Tahoma" w:cs="Tahoma"/>
              </w:rPr>
            </w:pPr>
            <w:r w:rsidRPr="0067349B">
              <w:rPr>
                <w:rFonts w:ascii="Tahoma" w:hAnsi="Tahoma" w:cs="Tahoma"/>
              </w:rPr>
              <w:t xml:space="preserve">Stekla v vozilu </w:t>
            </w:r>
          </w:p>
        </w:tc>
        <w:tc>
          <w:tcPr>
            <w:tcW w:w="3966" w:type="dxa"/>
            <w:shd w:val="clear" w:color="auto" w:fill="auto"/>
          </w:tcPr>
          <w:p w14:paraId="1577D386" w14:textId="77777777" w:rsidR="0067349B" w:rsidRPr="0067349B" w:rsidRDefault="0067349B" w:rsidP="00584EAC">
            <w:pPr>
              <w:rPr>
                <w:rFonts w:ascii="Tahoma" w:hAnsi="Tahoma" w:cs="Tahoma"/>
              </w:rPr>
            </w:pPr>
            <w:r w:rsidRPr="0067349B">
              <w:rPr>
                <w:rFonts w:ascii="Tahoma" w:hAnsi="Tahoma" w:cs="Tahoma"/>
              </w:rPr>
              <w:t>Toplotno izolacijska stekla v zadnjem delu potniške kabine - črno steklo.</w:t>
            </w:r>
          </w:p>
        </w:tc>
        <w:tc>
          <w:tcPr>
            <w:tcW w:w="2408" w:type="dxa"/>
          </w:tcPr>
          <w:p w14:paraId="30FA79B9" w14:textId="77777777" w:rsidR="0067349B" w:rsidRPr="0067349B" w:rsidRDefault="0067349B" w:rsidP="00584EAC">
            <w:pPr>
              <w:rPr>
                <w:rFonts w:ascii="Tahoma" w:hAnsi="Tahoma" w:cs="Tahoma"/>
              </w:rPr>
            </w:pPr>
          </w:p>
        </w:tc>
      </w:tr>
      <w:tr w:rsidR="0067349B" w:rsidRPr="0067349B" w14:paraId="58CE38EE" w14:textId="77777777" w:rsidTr="00584EAC">
        <w:tc>
          <w:tcPr>
            <w:tcW w:w="577" w:type="dxa"/>
            <w:shd w:val="clear" w:color="auto" w:fill="auto"/>
          </w:tcPr>
          <w:p w14:paraId="2226ADDE"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40E8D3F9" w14:textId="77777777" w:rsidR="0067349B" w:rsidRPr="0067349B" w:rsidRDefault="0067349B" w:rsidP="00584EAC">
            <w:pPr>
              <w:rPr>
                <w:rFonts w:ascii="Tahoma" w:hAnsi="Tahoma" w:cs="Tahoma"/>
              </w:rPr>
            </w:pPr>
            <w:r w:rsidRPr="0067349B">
              <w:rPr>
                <w:rFonts w:ascii="Tahoma" w:hAnsi="Tahoma" w:cs="Tahoma"/>
              </w:rPr>
              <w:t>Armaturna plošča</w:t>
            </w:r>
          </w:p>
        </w:tc>
        <w:tc>
          <w:tcPr>
            <w:tcW w:w="3966" w:type="dxa"/>
            <w:shd w:val="clear" w:color="auto" w:fill="auto"/>
          </w:tcPr>
          <w:p w14:paraId="3F18C562" w14:textId="77777777" w:rsidR="0067349B" w:rsidRPr="0067349B" w:rsidRDefault="0067349B" w:rsidP="00584EAC">
            <w:pPr>
              <w:rPr>
                <w:rFonts w:ascii="Tahoma" w:hAnsi="Tahoma" w:cs="Tahoma"/>
              </w:rPr>
            </w:pPr>
            <w:r w:rsidRPr="0067349B">
              <w:rPr>
                <w:rFonts w:ascii="Tahoma" w:hAnsi="Tahoma" w:cs="Tahoma"/>
              </w:rPr>
              <w:t>Armaturna plošča v videzu usnja z okrasnim šivom.</w:t>
            </w:r>
          </w:p>
        </w:tc>
        <w:tc>
          <w:tcPr>
            <w:tcW w:w="2408" w:type="dxa"/>
          </w:tcPr>
          <w:p w14:paraId="345916D8" w14:textId="77777777" w:rsidR="0067349B" w:rsidRPr="0067349B" w:rsidRDefault="0067349B" w:rsidP="00584EAC">
            <w:pPr>
              <w:rPr>
                <w:rFonts w:ascii="Tahoma" w:hAnsi="Tahoma" w:cs="Tahoma"/>
              </w:rPr>
            </w:pPr>
          </w:p>
        </w:tc>
      </w:tr>
      <w:tr w:rsidR="0067349B" w:rsidRPr="0067349B" w14:paraId="62D645BC" w14:textId="77777777" w:rsidTr="00584EAC">
        <w:tc>
          <w:tcPr>
            <w:tcW w:w="577" w:type="dxa"/>
            <w:shd w:val="clear" w:color="auto" w:fill="auto"/>
          </w:tcPr>
          <w:p w14:paraId="7A6AE1D7"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7166FE12" w14:textId="77777777" w:rsidR="0067349B" w:rsidRPr="0067349B" w:rsidRDefault="0067349B" w:rsidP="00584EAC">
            <w:pPr>
              <w:rPr>
                <w:rFonts w:ascii="Tahoma" w:hAnsi="Tahoma" w:cs="Tahoma"/>
              </w:rPr>
            </w:pPr>
            <w:r w:rsidRPr="0067349B">
              <w:rPr>
                <w:rFonts w:ascii="Tahoma" w:hAnsi="Tahoma" w:cs="Tahoma"/>
              </w:rPr>
              <w:t>Stranska potniška vrata</w:t>
            </w:r>
          </w:p>
        </w:tc>
        <w:tc>
          <w:tcPr>
            <w:tcW w:w="3966" w:type="dxa"/>
            <w:shd w:val="clear" w:color="auto" w:fill="auto"/>
          </w:tcPr>
          <w:p w14:paraId="172DFA3E" w14:textId="77777777" w:rsidR="0067349B" w:rsidRPr="0067349B" w:rsidRDefault="0067349B" w:rsidP="00584EAC">
            <w:pPr>
              <w:rPr>
                <w:rFonts w:ascii="Tahoma" w:hAnsi="Tahoma" w:cs="Tahoma"/>
              </w:rPr>
            </w:pPr>
            <w:r w:rsidRPr="0067349B">
              <w:rPr>
                <w:rFonts w:ascii="Tahoma" w:hAnsi="Tahoma" w:cs="Tahoma"/>
              </w:rPr>
              <w:t xml:space="preserve">Električna drsna vrata levo in desno. </w:t>
            </w:r>
          </w:p>
        </w:tc>
        <w:tc>
          <w:tcPr>
            <w:tcW w:w="2408" w:type="dxa"/>
          </w:tcPr>
          <w:p w14:paraId="59E5E02F" w14:textId="77777777" w:rsidR="0067349B" w:rsidRPr="0067349B" w:rsidRDefault="0067349B" w:rsidP="00584EAC">
            <w:pPr>
              <w:rPr>
                <w:rFonts w:ascii="Tahoma" w:hAnsi="Tahoma" w:cs="Tahoma"/>
              </w:rPr>
            </w:pPr>
          </w:p>
        </w:tc>
      </w:tr>
      <w:tr w:rsidR="0067349B" w:rsidRPr="0067349B" w14:paraId="15C6799C" w14:textId="77777777" w:rsidTr="00584EAC">
        <w:trPr>
          <w:trHeight w:val="765"/>
        </w:trPr>
        <w:tc>
          <w:tcPr>
            <w:tcW w:w="577" w:type="dxa"/>
            <w:shd w:val="clear" w:color="auto" w:fill="auto"/>
          </w:tcPr>
          <w:p w14:paraId="513E3542"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A8DF765" w14:textId="77777777" w:rsidR="0067349B" w:rsidRPr="0067349B" w:rsidRDefault="0067349B" w:rsidP="00584EAC">
            <w:pPr>
              <w:rPr>
                <w:rFonts w:ascii="Tahoma" w:hAnsi="Tahoma" w:cs="Tahoma"/>
              </w:rPr>
            </w:pPr>
            <w:r w:rsidRPr="0067349B">
              <w:rPr>
                <w:rFonts w:ascii="Tahoma" w:hAnsi="Tahoma" w:cs="Tahoma"/>
              </w:rPr>
              <w:t>Dvižna enokrilna vrata zadaj</w:t>
            </w:r>
          </w:p>
        </w:tc>
        <w:tc>
          <w:tcPr>
            <w:tcW w:w="3966" w:type="dxa"/>
            <w:shd w:val="clear" w:color="auto" w:fill="auto"/>
          </w:tcPr>
          <w:p w14:paraId="1358D667" w14:textId="77777777" w:rsidR="0067349B" w:rsidRPr="0067349B" w:rsidRDefault="0067349B" w:rsidP="00584EAC">
            <w:pPr>
              <w:rPr>
                <w:rFonts w:ascii="Tahoma" w:hAnsi="Tahoma" w:cs="Tahoma"/>
              </w:rPr>
            </w:pPr>
            <w:r w:rsidRPr="0067349B">
              <w:rPr>
                <w:rFonts w:ascii="Tahoma" w:hAnsi="Tahoma" w:cs="Tahoma"/>
              </w:rPr>
              <w:t>Električna enokrilna vrata. Odpiralno okno zadaj. Zatemnjeno steklo v zadnjem delu potniške kabine - črno steklo.</w:t>
            </w:r>
          </w:p>
        </w:tc>
        <w:tc>
          <w:tcPr>
            <w:tcW w:w="2408" w:type="dxa"/>
          </w:tcPr>
          <w:p w14:paraId="5225F8CC" w14:textId="77777777" w:rsidR="0067349B" w:rsidRPr="0067349B" w:rsidRDefault="0067349B" w:rsidP="00584EAC">
            <w:pPr>
              <w:rPr>
                <w:rFonts w:ascii="Tahoma" w:hAnsi="Tahoma" w:cs="Tahoma"/>
              </w:rPr>
            </w:pPr>
          </w:p>
        </w:tc>
      </w:tr>
      <w:tr w:rsidR="0067349B" w:rsidRPr="0067349B" w14:paraId="72C715F0" w14:textId="77777777" w:rsidTr="00584EAC">
        <w:trPr>
          <w:trHeight w:val="765"/>
        </w:trPr>
        <w:tc>
          <w:tcPr>
            <w:tcW w:w="577" w:type="dxa"/>
            <w:shd w:val="clear" w:color="auto" w:fill="auto"/>
          </w:tcPr>
          <w:p w14:paraId="7A3424CB"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3D7478C1" w14:textId="77777777" w:rsidR="0067349B" w:rsidRPr="0067349B" w:rsidRDefault="0067349B" w:rsidP="00584EAC">
            <w:pPr>
              <w:autoSpaceDE w:val="0"/>
              <w:autoSpaceDN w:val="0"/>
              <w:adjustRightInd w:val="0"/>
              <w:rPr>
                <w:rFonts w:ascii="Tahoma" w:hAnsi="Tahoma" w:cs="Tahoma"/>
              </w:rPr>
            </w:pPr>
            <w:r w:rsidRPr="0067349B">
              <w:rPr>
                <w:rFonts w:ascii="Tahoma" w:hAnsi="Tahoma" w:cs="Tahoma"/>
              </w:rPr>
              <w:t>Navigacija</w:t>
            </w:r>
          </w:p>
          <w:p w14:paraId="38496B71" w14:textId="77777777" w:rsidR="0067349B" w:rsidRPr="0067349B" w:rsidRDefault="0067349B" w:rsidP="00584EAC">
            <w:pPr>
              <w:rPr>
                <w:rFonts w:ascii="Tahoma" w:hAnsi="Tahoma" w:cs="Tahoma"/>
              </w:rPr>
            </w:pPr>
          </w:p>
        </w:tc>
        <w:tc>
          <w:tcPr>
            <w:tcW w:w="3966" w:type="dxa"/>
            <w:shd w:val="clear" w:color="auto" w:fill="auto"/>
          </w:tcPr>
          <w:p w14:paraId="73AB9408" w14:textId="77777777" w:rsidR="0067349B" w:rsidRPr="0067349B" w:rsidRDefault="0067349B" w:rsidP="00584EAC">
            <w:pPr>
              <w:rPr>
                <w:rFonts w:ascii="Tahoma" w:hAnsi="Tahoma" w:cs="Tahoma"/>
              </w:rPr>
            </w:pPr>
            <w:r w:rsidRPr="0067349B">
              <w:rPr>
                <w:rFonts w:ascii="Tahoma" w:hAnsi="Tahoma" w:cs="Tahoma"/>
              </w:rPr>
              <w:t>Navigacija s trenutno aktualnimi prometnimi informacijami, minimalno 3 (tri) leta brezplačnih posodobitev podatkov zemljevidov.</w:t>
            </w:r>
          </w:p>
        </w:tc>
        <w:tc>
          <w:tcPr>
            <w:tcW w:w="2408" w:type="dxa"/>
          </w:tcPr>
          <w:p w14:paraId="185AE9C6" w14:textId="77777777" w:rsidR="0067349B" w:rsidRPr="0067349B" w:rsidRDefault="0067349B" w:rsidP="00584EAC">
            <w:pPr>
              <w:rPr>
                <w:rFonts w:ascii="Tahoma" w:hAnsi="Tahoma" w:cs="Tahoma"/>
              </w:rPr>
            </w:pPr>
          </w:p>
        </w:tc>
      </w:tr>
      <w:tr w:rsidR="0067349B" w:rsidRPr="0067349B" w14:paraId="5B009FC2" w14:textId="77777777" w:rsidTr="00584EAC">
        <w:trPr>
          <w:trHeight w:val="662"/>
        </w:trPr>
        <w:tc>
          <w:tcPr>
            <w:tcW w:w="577" w:type="dxa"/>
            <w:tcBorders>
              <w:bottom w:val="single" w:sz="4" w:space="0" w:color="auto"/>
            </w:tcBorders>
            <w:shd w:val="clear" w:color="auto" w:fill="auto"/>
          </w:tcPr>
          <w:p w14:paraId="5AA17D31"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tcBorders>
              <w:bottom w:val="single" w:sz="4" w:space="0" w:color="auto"/>
            </w:tcBorders>
            <w:shd w:val="clear" w:color="auto" w:fill="auto"/>
          </w:tcPr>
          <w:p w14:paraId="004C94F3" w14:textId="77777777" w:rsidR="0067349B" w:rsidRPr="0067349B" w:rsidRDefault="0067349B" w:rsidP="00584EAC">
            <w:pPr>
              <w:rPr>
                <w:rFonts w:ascii="Tahoma" w:hAnsi="Tahoma" w:cs="Tahoma"/>
              </w:rPr>
            </w:pPr>
            <w:r w:rsidRPr="0067349B">
              <w:rPr>
                <w:rFonts w:ascii="Tahoma" w:hAnsi="Tahoma" w:cs="Tahoma"/>
              </w:rPr>
              <w:t>Vtičnica</w:t>
            </w:r>
          </w:p>
        </w:tc>
        <w:tc>
          <w:tcPr>
            <w:tcW w:w="3966" w:type="dxa"/>
            <w:tcBorders>
              <w:bottom w:val="single" w:sz="4" w:space="0" w:color="auto"/>
            </w:tcBorders>
            <w:shd w:val="clear" w:color="auto" w:fill="auto"/>
          </w:tcPr>
          <w:p w14:paraId="14FAE115" w14:textId="77777777" w:rsidR="0067349B" w:rsidRPr="0067349B" w:rsidRDefault="0067349B" w:rsidP="00584EAC">
            <w:pPr>
              <w:jc w:val="both"/>
              <w:rPr>
                <w:rFonts w:ascii="Tahoma" w:hAnsi="Tahoma" w:cs="Tahoma"/>
              </w:rPr>
            </w:pPr>
            <w:r w:rsidRPr="0067349B">
              <w:rPr>
                <w:rFonts w:ascii="Tahoma" w:hAnsi="Tahoma" w:cs="Tahoma"/>
              </w:rPr>
              <w:t>Vtičnica 12-V za prtljažni prostor. Vtičnica USB za vrste sedežev v potniškem prostoru desno in levo.</w:t>
            </w:r>
          </w:p>
        </w:tc>
        <w:tc>
          <w:tcPr>
            <w:tcW w:w="2408" w:type="dxa"/>
            <w:tcBorders>
              <w:bottom w:val="single" w:sz="4" w:space="0" w:color="auto"/>
            </w:tcBorders>
          </w:tcPr>
          <w:p w14:paraId="77999BF3" w14:textId="77777777" w:rsidR="0067349B" w:rsidRPr="0067349B" w:rsidRDefault="0067349B" w:rsidP="00584EAC">
            <w:pPr>
              <w:rPr>
                <w:rFonts w:ascii="Tahoma" w:hAnsi="Tahoma" w:cs="Tahoma"/>
              </w:rPr>
            </w:pPr>
          </w:p>
        </w:tc>
      </w:tr>
      <w:tr w:rsidR="0067349B" w:rsidRPr="0067349B" w14:paraId="2C62D7F7" w14:textId="77777777" w:rsidTr="00584EAC">
        <w:tc>
          <w:tcPr>
            <w:tcW w:w="577" w:type="dxa"/>
            <w:shd w:val="clear" w:color="auto" w:fill="auto"/>
          </w:tcPr>
          <w:p w14:paraId="41FDC9D7" w14:textId="77777777" w:rsidR="0067349B" w:rsidRPr="0067349B" w:rsidRDefault="0067349B" w:rsidP="0067349B">
            <w:pPr>
              <w:numPr>
                <w:ilvl w:val="0"/>
                <w:numId w:val="37"/>
              </w:numPr>
              <w:spacing w:after="200" w:line="276" w:lineRule="auto"/>
              <w:jc w:val="center"/>
              <w:rPr>
                <w:rFonts w:ascii="Tahoma" w:hAnsi="Tahoma" w:cs="Tahoma"/>
                <w:b/>
              </w:rPr>
            </w:pPr>
          </w:p>
        </w:tc>
        <w:tc>
          <w:tcPr>
            <w:tcW w:w="7046" w:type="dxa"/>
            <w:gridSpan w:val="2"/>
            <w:shd w:val="clear" w:color="auto" w:fill="auto"/>
          </w:tcPr>
          <w:p w14:paraId="40351A51" w14:textId="77777777" w:rsidR="0067349B" w:rsidRPr="0067349B" w:rsidRDefault="0067349B" w:rsidP="00584EAC">
            <w:pPr>
              <w:rPr>
                <w:rFonts w:ascii="Tahoma" w:hAnsi="Tahoma" w:cs="Tahoma"/>
              </w:rPr>
            </w:pPr>
            <w:r w:rsidRPr="0067349B">
              <w:rPr>
                <w:rFonts w:ascii="Tahoma" w:hAnsi="Tahoma" w:cs="Tahoma"/>
                <w:b/>
              </w:rPr>
              <w:t xml:space="preserve">OGREVANJE IN HLAJENJE </w:t>
            </w:r>
          </w:p>
        </w:tc>
        <w:tc>
          <w:tcPr>
            <w:tcW w:w="2408" w:type="dxa"/>
          </w:tcPr>
          <w:p w14:paraId="503F6DC4" w14:textId="77777777" w:rsidR="0067349B" w:rsidRPr="0067349B" w:rsidRDefault="0067349B" w:rsidP="00584EAC">
            <w:pPr>
              <w:rPr>
                <w:rFonts w:ascii="Tahoma" w:hAnsi="Tahoma" w:cs="Tahoma"/>
                <w:b/>
              </w:rPr>
            </w:pPr>
          </w:p>
        </w:tc>
      </w:tr>
      <w:tr w:rsidR="0067349B" w:rsidRPr="0067349B" w14:paraId="6D2122CB" w14:textId="77777777" w:rsidTr="00584EAC">
        <w:trPr>
          <w:trHeight w:val="677"/>
        </w:trPr>
        <w:tc>
          <w:tcPr>
            <w:tcW w:w="577" w:type="dxa"/>
            <w:tcBorders>
              <w:bottom w:val="single" w:sz="4" w:space="0" w:color="auto"/>
            </w:tcBorders>
            <w:shd w:val="clear" w:color="auto" w:fill="auto"/>
          </w:tcPr>
          <w:p w14:paraId="6703D773"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tcBorders>
              <w:bottom w:val="single" w:sz="4" w:space="0" w:color="auto"/>
            </w:tcBorders>
            <w:shd w:val="clear" w:color="auto" w:fill="auto"/>
          </w:tcPr>
          <w:p w14:paraId="196D43E0" w14:textId="77777777" w:rsidR="0067349B" w:rsidRPr="0067349B" w:rsidRDefault="0067349B" w:rsidP="00584EAC">
            <w:pPr>
              <w:rPr>
                <w:rFonts w:ascii="Tahoma" w:hAnsi="Tahoma" w:cs="Tahoma"/>
              </w:rPr>
            </w:pPr>
            <w:r w:rsidRPr="0067349B">
              <w:rPr>
                <w:rFonts w:ascii="Tahoma" w:hAnsi="Tahoma" w:cs="Tahoma"/>
              </w:rPr>
              <w:t>Ogrevanje vozila - osnovno</w:t>
            </w:r>
          </w:p>
        </w:tc>
        <w:tc>
          <w:tcPr>
            <w:tcW w:w="3966" w:type="dxa"/>
            <w:tcBorders>
              <w:bottom w:val="single" w:sz="4" w:space="0" w:color="auto"/>
            </w:tcBorders>
            <w:shd w:val="clear" w:color="auto" w:fill="auto"/>
          </w:tcPr>
          <w:p w14:paraId="0FD1ADD6" w14:textId="77777777" w:rsidR="0067349B" w:rsidRPr="0067349B" w:rsidRDefault="0067349B" w:rsidP="00584EAC">
            <w:pPr>
              <w:rPr>
                <w:rFonts w:ascii="Tahoma" w:hAnsi="Tahoma" w:cs="Tahoma"/>
              </w:rPr>
            </w:pPr>
            <w:r w:rsidRPr="0067349B">
              <w:rPr>
                <w:rFonts w:ascii="Tahoma" w:hAnsi="Tahoma" w:cs="Tahoma"/>
              </w:rPr>
              <w:t>Osnovno + toplovodno dodatno ogrevanje z daljinskim vklopom.</w:t>
            </w:r>
          </w:p>
        </w:tc>
        <w:tc>
          <w:tcPr>
            <w:tcW w:w="2408" w:type="dxa"/>
            <w:tcBorders>
              <w:bottom w:val="single" w:sz="4" w:space="0" w:color="auto"/>
            </w:tcBorders>
          </w:tcPr>
          <w:p w14:paraId="7A06ACD3" w14:textId="77777777" w:rsidR="0067349B" w:rsidRPr="0067349B" w:rsidRDefault="0067349B" w:rsidP="00584EAC">
            <w:pPr>
              <w:rPr>
                <w:rFonts w:ascii="Tahoma" w:hAnsi="Tahoma" w:cs="Tahoma"/>
              </w:rPr>
            </w:pPr>
          </w:p>
        </w:tc>
      </w:tr>
      <w:tr w:rsidR="0067349B" w:rsidRPr="0067349B" w14:paraId="14D98168" w14:textId="77777777" w:rsidTr="00584EAC">
        <w:trPr>
          <w:trHeight w:val="686"/>
        </w:trPr>
        <w:tc>
          <w:tcPr>
            <w:tcW w:w="577" w:type="dxa"/>
            <w:tcBorders>
              <w:top w:val="single" w:sz="4" w:space="0" w:color="auto"/>
            </w:tcBorders>
            <w:shd w:val="clear" w:color="auto" w:fill="auto"/>
          </w:tcPr>
          <w:p w14:paraId="2B40C799"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tcBorders>
              <w:top w:val="single" w:sz="4" w:space="0" w:color="auto"/>
            </w:tcBorders>
            <w:shd w:val="clear" w:color="auto" w:fill="auto"/>
          </w:tcPr>
          <w:p w14:paraId="6F360A2D" w14:textId="77777777" w:rsidR="0067349B" w:rsidRPr="0067349B" w:rsidRDefault="0067349B" w:rsidP="00584EAC">
            <w:pPr>
              <w:rPr>
                <w:rFonts w:ascii="Tahoma" w:hAnsi="Tahoma" w:cs="Tahoma"/>
              </w:rPr>
            </w:pPr>
            <w:r w:rsidRPr="0067349B">
              <w:rPr>
                <w:rFonts w:ascii="Tahoma" w:hAnsi="Tahoma" w:cs="Tahoma"/>
              </w:rPr>
              <w:t>Ogrevanje potniškega prostora</w:t>
            </w:r>
          </w:p>
        </w:tc>
        <w:tc>
          <w:tcPr>
            <w:tcW w:w="3966" w:type="dxa"/>
            <w:tcBorders>
              <w:top w:val="single" w:sz="4" w:space="0" w:color="auto"/>
            </w:tcBorders>
            <w:shd w:val="clear" w:color="auto" w:fill="auto"/>
          </w:tcPr>
          <w:p w14:paraId="07315923" w14:textId="77777777" w:rsidR="0067349B" w:rsidRPr="0067349B" w:rsidRDefault="0067349B" w:rsidP="00584EAC">
            <w:pPr>
              <w:rPr>
                <w:rFonts w:ascii="Tahoma" w:hAnsi="Tahoma" w:cs="Tahoma"/>
              </w:rPr>
            </w:pPr>
            <w:r w:rsidRPr="0067349B">
              <w:rPr>
                <w:rFonts w:ascii="Tahoma" w:hAnsi="Tahoma" w:cs="Tahoma"/>
              </w:rPr>
              <w:t>Osnovno + toplovodno dodatno ogrevanje z daljinskim vklopom.</w:t>
            </w:r>
          </w:p>
        </w:tc>
        <w:tc>
          <w:tcPr>
            <w:tcW w:w="2408" w:type="dxa"/>
            <w:tcBorders>
              <w:top w:val="single" w:sz="4" w:space="0" w:color="auto"/>
            </w:tcBorders>
          </w:tcPr>
          <w:p w14:paraId="0B353FB4" w14:textId="77777777" w:rsidR="0067349B" w:rsidRPr="0067349B" w:rsidRDefault="0067349B" w:rsidP="00584EAC">
            <w:pPr>
              <w:rPr>
                <w:rFonts w:ascii="Tahoma" w:hAnsi="Tahoma" w:cs="Tahoma"/>
              </w:rPr>
            </w:pPr>
          </w:p>
        </w:tc>
      </w:tr>
      <w:tr w:rsidR="0067349B" w:rsidRPr="0067349B" w14:paraId="0238BC97" w14:textId="77777777" w:rsidTr="00584EAC">
        <w:tc>
          <w:tcPr>
            <w:tcW w:w="577" w:type="dxa"/>
            <w:shd w:val="clear" w:color="auto" w:fill="auto"/>
          </w:tcPr>
          <w:p w14:paraId="77464247"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D699347" w14:textId="77777777" w:rsidR="0067349B" w:rsidRPr="0067349B" w:rsidRDefault="0067349B" w:rsidP="00584EAC">
            <w:pPr>
              <w:rPr>
                <w:rFonts w:ascii="Tahoma" w:hAnsi="Tahoma" w:cs="Tahoma"/>
              </w:rPr>
            </w:pPr>
            <w:r w:rsidRPr="0067349B">
              <w:rPr>
                <w:rFonts w:ascii="Tahoma" w:hAnsi="Tahoma" w:cs="Tahoma"/>
              </w:rPr>
              <w:t>Hlajenja pri vozniku in sovozniku</w:t>
            </w:r>
          </w:p>
        </w:tc>
        <w:tc>
          <w:tcPr>
            <w:tcW w:w="3966" w:type="dxa"/>
            <w:shd w:val="clear" w:color="auto" w:fill="auto"/>
          </w:tcPr>
          <w:p w14:paraId="364403CE" w14:textId="77777777" w:rsidR="0067349B" w:rsidRPr="0067349B" w:rsidRDefault="0067349B" w:rsidP="00584EAC">
            <w:pPr>
              <w:rPr>
                <w:rFonts w:ascii="Tahoma" w:hAnsi="Tahoma" w:cs="Tahoma"/>
              </w:rPr>
            </w:pPr>
            <w:r w:rsidRPr="0067349B">
              <w:rPr>
                <w:rFonts w:ascii="Tahoma" w:hAnsi="Tahoma" w:cs="Tahoma"/>
              </w:rPr>
              <w:t>Avtomatska klimatska naprava.</w:t>
            </w:r>
          </w:p>
        </w:tc>
        <w:tc>
          <w:tcPr>
            <w:tcW w:w="2408" w:type="dxa"/>
          </w:tcPr>
          <w:p w14:paraId="6A52B6B9" w14:textId="77777777" w:rsidR="0067349B" w:rsidRPr="0067349B" w:rsidRDefault="0067349B" w:rsidP="00584EAC">
            <w:pPr>
              <w:rPr>
                <w:rFonts w:ascii="Tahoma" w:hAnsi="Tahoma" w:cs="Tahoma"/>
              </w:rPr>
            </w:pPr>
          </w:p>
        </w:tc>
      </w:tr>
      <w:tr w:rsidR="0067349B" w:rsidRPr="0067349B" w14:paraId="3BF9E924" w14:textId="77777777" w:rsidTr="00584EAC">
        <w:tc>
          <w:tcPr>
            <w:tcW w:w="577" w:type="dxa"/>
            <w:shd w:val="clear" w:color="auto" w:fill="auto"/>
          </w:tcPr>
          <w:p w14:paraId="55A7971D"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195D1E76" w14:textId="77777777" w:rsidR="0067349B" w:rsidRPr="0067349B" w:rsidRDefault="0067349B" w:rsidP="00584EAC">
            <w:pPr>
              <w:rPr>
                <w:rFonts w:ascii="Tahoma" w:hAnsi="Tahoma" w:cs="Tahoma"/>
                <w:highlight w:val="yellow"/>
              </w:rPr>
            </w:pPr>
            <w:r w:rsidRPr="0067349B">
              <w:rPr>
                <w:rFonts w:ascii="Tahoma" w:hAnsi="Tahoma" w:cs="Tahoma"/>
              </w:rPr>
              <w:t>Hlajenje v potniškem prostoru</w:t>
            </w:r>
          </w:p>
        </w:tc>
        <w:tc>
          <w:tcPr>
            <w:tcW w:w="3966" w:type="dxa"/>
            <w:shd w:val="clear" w:color="auto" w:fill="auto"/>
          </w:tcPr>
          <w:p w14:paraId="24666711" w14:textId="77777777" w:rsidR="0067349B" w:rsidRPr="0067349B" w:rsidRDefault="0067349B" w:rsidP="00584EAC">
            <w:pPr>
              <w:rPr>
                <w:rFonts w:ascii="Tahoma" w:hAnsi="Tahoma" w:cs="Tahoma"/>
                <w:highlight w:val="yellow"/>
              </w:rPr>
            </w:pPr>
            <w:r w:rsidRPr="0067349B">
              <w:rPr>
                <w:rFonts w:ascii="Tahoma" w:hAnsi="Tahoma" w:cs="Tahoma"/>
              </w:rPr>
              <w:t>Polavtomatska klimatska naprava.</w:t>
            </w:r>
          </w:p>
        </w:tc>
        <w:tc>
          <w:tcPr>
            <w:tcW w:w="2408" w:type="dxa"/>
          </w:tcPr>
          <w:p w14:paraId="078CB49F" w14:textId="77777777" w:rsidR="0067349B" w:rsidRPr="0067349B" w:rsidRDefault="0067349B" w:rsidP="00584EAC">
            <w:pPr>
              <w:rPr>
                <w:rFonts w:ascii="Tahoma" w:hAnsi="Tahoma" w:cs="Tahoma"/>
              </w:rPr>
            </w:pPr>
          </w:p>
        </w:tc>
      </w:tr>
      <w:tr w:rsidR="0067349B" w:rsidRPr="0067349B" w14:paraId="5008A0FD" w14:textId="77777777" w:rsidTr="00584EAC">
        <w:tc>
          <w:tcPr>
            <w:tcW w:w="577" w:type="dxa"/>
            <w:shd w:val="clear" w:color="auto" w:fill="auto"/>
          </w:tcPr>
          <w:p w14:paraId="7D71D873"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1389B3D5" w14:textId="77777777" w:rsidR="0067349B" w:rsidRPr="0067349B" w:rsidRDefault="0067349B" w:rsidP="00584EAC">
            <w:pPr>
              <w:rPr>
                <w:rFonts w:ascii="Tahoma" w:hAnsi="Tahoma" w:cs="Tahoma"/>
              </w:rPr>
            </w:pPr>
            <w:r w:rsidRPr="0067349B">
              <w:rPr>
                <w:rFonts w:ascii="Tahoma" w:hAnsi="Tahoma" w:cs="Tahoma"/>
              </w:rPr>
              <w:t>Ogledala zunanja, vzvratna</w:t>
            </w:r>
          </w:p>
        </w:tc>
        <w:tc>
          <w:tcPr>
            <w:tcW w:w="3966" w:type="dxa"/>
            <w:shd w:val="clear" w:color="auto" w:fill="auto"/>
          </w:tcPr>
          <w:p w14:paraId="24C4B631" w14:textId="77777777" w:rsidR="0067349B" w:rsidRPr="0067349B" w:rsidRDefault="0067349B" w:rsidP="00584EAC">
            <w:pPr>
              <w:rPr>
                <w:rFonts w:ascii="Tahoma" w:hAnsi="Tahoma" w:cs="Tahoma"/>
              </w:rPr>
            </w:pPr>
            <w:r w:rsidRPr="0067349B">
              <w:rPr>
                <w:rFonts w:ascii="Tahoma" w:hAnsi="Tahoma" w:cs="Tahoma"/>
              </w:rPr>
              <w:t>Električno zložljiva nastavljiva in ogrevana zunanja ogledala, z integriranim smernikom. Samo zatemnitvena zunanja in notranje ogledalo.</w:t>
            </w:r>
          </w:p>
        </w:tc>
        <w:tc>
          <w:tcPr>
            <w:tcW w:w="2408" w:type="dxa"/>
          </w:tcPr>
          <w:p w14:paraId="298E380A" w14:textId="77777777" w:rsidR="0067349B" w:rsidRPr="0067349B" w:rsidRDefault="0067349B" w:rsidP="00584EAC">
            <w:pPr>
              <w:rPr>
                <w:rFonts w:ascii="Tahoma" w:hAnsi="Tahoma" w:cs="Tahoma"/>
              </w:rPr>
            </w:pPr>
          </w:p>
        </w:tc>
      </w:tr>
      <w:tr w:rsidR="0067349B" w:rsidRPr="0067349B" w14:paraId="6760087F" w14:textId="77777777" w:rsidTr="00584EAC">
        <w:tc>
          <w:tcPr>
            <w:tcW w:w="577" w:type="dxa"/>
            <w:shd w:val="clear" w:color="auto" w:fill="auto"/>
          </w:tcPr>
          <w:p w14:paraId="7614DD14"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197239EF" w14:textId="77777777" w:rsidR="0067349B" w:rsidRPr="0067349B" w:rsidRDefault="0067349B" w:rsidP="00584EAC">
            <w:pPr>
              <w:rPr>
                <w:rFonts w:ascii="Tahoma" w:hAnsi="Tahoma" w:cs="Tahoma"/>
              </w:rPr>
            </w:pPr>
            <w:r w:rsidRPr="0067349B">
              <w:rPr>
                <w:rFonts w:ascii="Tahoma" w:hAnsi="Tahoma" w:cs="Tahoma"/>
              </w:rPr>
              <w:t>Ogledalo v potniškem prostoru</w:t>
            </w:r>
          </w:p>
        </w:tc>
        <w:tc>
          <w:tcPr>
            <w:tcW w:w="3966" w:type="dxa"/>
            <w:shd w:val="clear" w:color="auto" w:fill="auto"/>
          </w:tcPr>
          <w:p w14:paraId="4E254E6E" w14:textId="77777777" w:rsidR="0067349B" w:rsidRPr="0067349B" w:rsidRDefault="0067349B" w:rsidP="00584EAC">
            <w:pPr>
              <w:rPr>
                <w:rFonts w:ascii="Tahoma" w:hAnsi="Tahoma" w:cs="Tahoma"/>
              </w:rPr>
            </w:pPr>
            <w:r w:rsidRPr="0067349B">
              <w:rPr>
                <w:rFonts w:ascii="Tahoma" w:hAnsi="Tahoma" w:cs="Tahoma"/>
              </w:rPr>
              <w:t xml:space="preserve">Digitalno vzvratno ogledalo pri vozniku. </w:t>
            </w:r>
          </w:p>
        </w:tc>
        <w:tc>
          <w:tcPr>
            <w:tcW w:w="2408" w:type="dxa"/>
          </w:tcPr>
          <w:p w14:paraId="083EAC2E" w14:textId="77777777" w:rsidR="0067349B" w:rsidRPr="0067349B" w:rsidRDefault="0067349B" w:rsidP="00584EAC">
            <w:pPr>
              <w:rPr>
                <w:rFonts w:ascii="Tahoma" w:hAnsi="Tahoma" w:cs="Tahoma"/>
              </w:rPr>
            </w:pPr>
          </w:p>
        </w:tc>
      </w:tr>
      <w:tr w:rsidR="0067349B" w:rsidRPr="0067349B" w14:paraId="6A712009" w14:textId="77777777" w:rsidTr="00584EAC">
        <w:trPr>
          <w:cantSplit/>
        </w:trPr>
        <w:tc>
          <w:tcPr>
            <w:tcW w:w="577" w:type="dxa"/>
            <w:shd w:val="clear" w:color="auto" w:fill="auto"/>
          </w:tcPr>
          <w:p w14:paraId="6A32DB48"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3C134F9E" w14:textId="77777777" w:rsidR="0067349B" w:rsidRPr="0067349B" w:rsidRDefault="0067349B" w:rsidP="00584EAC">
            <w:pPr>
              <w:rPr>
                <w:rFonts w:ascii="Tahoma" w:hAnsi="Tahoma" w:cs="Tahoma"/>
              </w:rPr>
            </w:pPr>
            <w:r w:rsidRPr="0067349B">
              <w:rPr>
                <w:rFonts w:ascii="Tahoma" w:hAnsi="Tahoma" w:cs="Tahoma"/>
              </w:rPr>
              <w:t>Oprijemno drogovje</w:t>
            </w:r>
          </w:p>
        </w:tc>
        <w:tc>
          <w:tcPr>
            <w:tcW w:w="3966" w:type="dxa"/>
            <w:shd w:val="clear" w:color="auto" w:fill="auto"/>
          </w:tcPr>
          <w:p w14:paraId="4BE240E8" w14:textId="77777777" w:rsidR="0067349B" w:rsidRPr="0067349B" w:rsidRDefault="0067349B" w:rsidP="00584EAC">
            <w:pPr>
              <w:rPr>
                <w:rFonts w:ascii="Tahoma" w:hAnsi="Tahoma" w:cs="Tahoma"/>
                <w:highlight w:val="yellow"/>
              </w:rPr>
            </w:pPr>
            <w:r w:rsidRPr="0067349B">
              <w:rPr>
                <w:rFonts w:ascii="Tahoma" w:hAnsi="Tahoma" w:cs="Tahoma"/>
              </w:rPr>
              <w:t>Držalo za vstop v potniški prostor. Držalo v potniškem prostoru.</w:t>
            </w:r>
          </w:p>
        </w:tc>
        <w:tc>
          <w:tcPr>
            <w:tcW w:w="2408" w:type="dxa"/>
          </w:tcPr>
          <w:p w14:paraId="41E0DC52" w14:textId="77777777" w:rsidR="0067349B" w:rsidRPr="0067349B" w:rsidRDefault="0067349B" w:rsidP="00584EAC">
            <w:pPr>
              <w:rPr>
                <w:rFonts w:ascii="Tahoma" w:hAnsi="Tahoma" w:cs="Tahoma"/>
              </w:rPr>
            </w:pPr>
          </w:p>
        </w:tc>
      </w:tr>
      <w:tr w:rsidR="0067349B" w:rsidRPr="0067349B" w14:paraId="5F6AE5B7" w14:textId="77777777" w:rsidTr="00584EAC">
        <w:tc>
          <w:tcPr>
            <w:tcW w:w="577" w:type="dxa"/>
            <w:shd w:val="clear" w:color="auto" w:fill="auto"/>
          </w:tcPr>
          <w:p w14:paraId="10E6E8D7"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057F4558" w14:textId="77777777" w:rsidR="0067349B" w:rsidRPr="0067349B" w:rsidRDefault="0067349B" w:rsidP="00584EAC">
            <w:pPr>
              <w:rPr>
                <w:rFonts w:ascii="Tahoma" w:hAnsi="Tahoma" w:cs="Tahoma"/>
              </w:rPr>
            </w:pPr>
            <w:r w:rsidRPr="0067349B">
              <w:rPr>
                <w:rFonts w:ascii="Tahoma" w:hAnsi="Tahoma" w:cs="Tahoma"/>
              </w:rPr>
              <w:t>Varnost</w:t>
            </w:r>
          </w:p>
        </w:tc>
        <w:tc>
          <w:tcPr>
            <w:tcW w:w="3966" w:type="dxa"/>
            <w:shd w:val="clear" w:color="auto" w:fill="auto"/>
          </w:tcPr>
          <w:p w14:paraId="7E93EE26" w14:textId="77777777" w:rsidR="0067349B" w:rsidRPr="0067349B" w:rsidRDefault="0067349B" w:rsidP="00584EAC">
            <w:pPr>
              <w:rPr>
                <w:rFonts w:ascii="Tahoma" w:hAnsi="Tahoma" w:cs="Tahoma"/>
              </w:rPr>
            </w:pPr>
            <w:r w:rsidRPr="0067349B">
              <w:rPr>
                <w:rFonts w:ascii="Tahoma" w:hAnsi="Tahoma" w:cs="Tahoma"/>
              </w:rPr>
              <w:t>Sistem za klic v sili. Asistent za zbranost. Asistent za mrtvi kot. Asistent za ohranjanje smeri. Radarski aktivni asistent za ohranjanje razdalje. 360-stopinjska kamera. Blokada speljevanja. Bočna zračna blazina za trup in medenico, voznik. Bočna zračna blazina za trup in medenico, sovoznik. Voznikova zračna blazina. Sovoznikova zračna blazina. Asistent za bočni veter. Bočne zračne blazine za voznika, sovoznika in v potniškem prostoru. Asistent za prepoznavanje prometnih znakov. Paket za ohranjanje smeri.</w:t>
            </w:r>
          </w:p>
        </w:tc>
        <w:tc>
          <w:tcPr>
            <w:tcW w:w="2408" w:type="dxa"/>
          </w:tcPr>
          <w:p w14:paraId="0C2415F4" w14:textId="77777777" w:rsidR="0067349B" w:rsidRPr="0067349B" w:rsidRDefault="0067349B" w:rsidP="00584EAC">
            <w:pPr>
              <w:rPr>
                <w:rFonts w:ascii="Tahoma" w:hAnsi="Tahoma" w:cs="Tahoma"/>
              </w:rPr>
            </w:pPr>
          </w:p>
        </w:tc>
      </w:tr>
      <w:tr w:rsidR="0067349B" w:rsidRPr="0067349B" w14:paraId="4F2A3107" w14:textId="77777777" w:rsidTr="00584EAC">
        <w:tc>
          <w:tcPr>
            <w:tcW w:w="577" w:type="dxa"/>
            <w:shd w:val="clear" w:color="auto" w:fill="auto"/>
          </w:tcPr>
          <w:p w14:paraId="22FB808A"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257EE68E" w14:textId="77777777" w:rsidR="0067349B" w:rsidRPr="0067349B" w:rsidRDefault="0067349B" w:rsidP="00584EAC">
            <w:pPr>
              <w:rPr>
                <w:rFonts w:ascii="Tahoma" w:hAnsi="Tahoma" w:cs="Tahoma"/>
              </w:rPr>
            </w:pPr>
            <w:r w:rsidRPr="0067349B">
              <w:rPr>
                <w:rFonts w:ascii="Tahoma" w:hAnsi="Tahoma" w:cs="Tahoma"/>
              </w:rPr>
              <w:t xml:space="preserve">Notranjost </w:t>
            </w:r>
          </w:p>
        </w:tc>
        <w:tc>
          <w:tcPr>
            <w:tcW w:w="3966" w:type="dxa"/>
            <w:shd w:val="clear" w:color="auto" w:fill="auto"/>
          </w:tcPr>
          <w:p w14:paraId="105FA6D0" w14:textId="77777777" w:rsidR="0067349B" w:rsidRPr="0067349B" w:rsidRDefault="0067349B" w:rsidP="00584EAC">
            <w:pPr>
              <w:rPr>
                <w:rFonts w:ascii="Tahoma" w:hAnsi="Tahoma" w:cs="Tahoma"/>
              </w:rPr>
            </w:pPr>
            <w:r w:rsidRPr="0067349B">
              <w:rPr>
                <w:rFonts w:ascii="Tahoma" w:hAnsi="Tahoma" w:cs="Tahoma"/>
              </w:rPr>
              <w:t xml:space="preserve">Notranjost vozila v kombinaciji črna – bež, pri čemer mora biti v bež barvi: </w:t>
            </w:r>
            <w:r w:rsidRPr="0067349B">
              <w:rPr>
                <w:rFonts w:ascii="Tahoma" w:hAnsi="Tahoma" w:cs="Tahoma"/>
              </w:rPr>
              <w:lastRenderedPageBreak/>
              <w:t>strop, sedeži, stebrički in delno vratne obloge, v črni barvi pa pod vozila in zgornji del armaturne plošče.</w:t>
            </w:r>
          </w:p>
        </w:tc>
        <w:tc>
          <w:tcPr>
            <w:tcW w:w="2408" w:type="dxa"/>
          </w:tcPr>
          <w:p w14:paraId="408F2924" w14:textId="77777777" w:rsidR="0067349B" w:rsidRPr="0067349B" w:rsidRDefault="0067349B" w:rsidP="00584EAC">
            <w:pPr>
              <w:rPr>
                <w:rFonts w:ascii="Tahoma" w:hAnsi="Tahoma" w:cs="Tahoma"/>
              </w:rPr>
            </w:pPr>
          </w:p>
        </w:tc>
      </w:tr>
      <w:tr w:rsidR="0067349B" w:rsidRPr="0067349B" w14:paraId="41B1DA3A" w14:textId="77777777" w:rsidTr="00584EAC">
        <w:tc>
          <w:tcPr>
            <w:tcW w:w="577" w:type="dxa"/>
            <w:shd w:val="clear" w:color="auto" w:fill="auto"/>
          </w:tcPr>
          <w:p w14:paraId="20A7C96A"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FE6A240" w14:textId="77777777" w:rsidR="0067349B" w:rsidRPr="0067349B" w:rsidRDefault="0067349B" w:rsidP="00584EAC">
            <w:pPr>
              <w:rPr>
                <w:rFonts w:ascii="Tahoma" w:hAnsi="Tahoma" w:cs="Tahoma"/>
              </w:rPr>
            </w:pPr>
            <w:r w:rsidRPr="0067349B">
              <w:rPr>
                <w:rFonts w:ascii="Tahoma" w:hAnsi="Tahoma" w:cs="Tahoma"/>
              </w:rPr>
              <w:t>Sedeži v potniškem prostoru</w:t>
            </w:r>
          </w:p>
        </w:tc>
        <w:tc>
          <w:tcPr>
            <w:tcW w:w="3966" w:type="dxa"/>
            <w:shd w:val="clear" w:color="auto" w:fill="auto"/>
          </w:tcPr>
          <w:p w14:paraId="2DEB5AAD" w14:textId="77777777" w:rsidR="0067349B" w:rsidRPr="0067349B" w:rsidRDefault="0067349B" w:rsidP="00584EAC">
            <w:pPr>
              <w:rPr>
                <w:rFonts w:ascii="Tahoma" w:hAnsi="Tahoma" w:cs="Tahoma"/>
              </w:rPr>
            </w:pPr>
            <w:r w:rsidRPr="0067349B">
              <w:rPr>
                <w:rFonts w:ascii="Tahoma" w:hAnsi="Tahoma" w:cs="Tahoma"/>
              </w:rPr>
              <w:t xml:space="preserve">Enojni usnjen - bež zložljiv sedež v prvi vrsti desno, s funkcijo gretja in hlajenja. Enojni usnjen - bež zložljiv sedež v prvi vrsti levo,  s funkcijo gretja in hlajenja. Med njima paket z zložljivo mizo v črni barvi. </w:t>
            </w:r>
          </w:p>
          <w:p w14:paraId="39026821" w14:textId="77777777" w:rsidR="0067349B" w:rsidRPr="0067349B" w:rsidRDefault="0067349B" w:rsidP="00584EAC">
            <w:pPr>
              <w:rPr>
                <w:rFonts w:ascii="Tahoma" w:hAnsi="Tahoma" w:cs="Tahoma"/>
              </w:rPr>
            </w:pPr>
            <w:r w:rsidRPr="0067349B">
              <w:rPr>
                <w:rFonts w:ascii="Tahoma" w:hAnsi="Tahoma" w:cs="Tahoma"/>
              </w:rPr>
              <w:t>V drugi vrsti, 3 - sedna usnjena - bež sedežna klop, z nasloni za roke levo in desno.</w:t>
            </w:r>
          </w:p>
        </w:tc>
        <w:tc>
          <w:tcPr>
            <w:tcW w:w="2408" w:type="dxa"/>
          </w:tcPr>
          <w:p w14:paraId="2C618631" w14:textId="77777777" w:rsidR="0067349B" w:rsidRPr="0067349B" w:rsidRDefault="0067349B" w:rsidP="00584EAC">
            <w:pPr>
              <w:rPr>
                <w:rFonts w:ascii="Tahoma" w:hAnsi="Tahoma" w:cs="Tahoma"/>
              </w:rPr>
            </w:pPr>
          </w:p>
          <w:p w14:paraId="3465D53A" w14:textId="77777777" w:rsidR="0067349B" w:rsidRPr="0067349B" w:rsidRDefault="0067349B" w:rsidP="00584EAC">
            <w:pPr>
              <w:rPr>
                <w:rFonts w:ascii="Tahoma" w:hAnsi="Tahoma" w:cs="Tahoma"/>
              </w:rPr>
            </w:pPr>
          </w:p>
        </w:tc>
      </w:tr>
      <w:tr w:rsidR="0067349B" w:rsidRPr="0067349B" w14:paraId="6ACF1D6A" w14:textId="77777777" w:rsidTr="00584EAC">
        <w:tc>
          <w:tcPr>
            <w:tcW w:w="577" w:type="dxa"/>
            <w:shd w:val="clear" w:color="auto" w:fill="auto"/>
          </w:tcPr>
          <w:p w14:paraId="5F0DB9D6"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2C9F2D9F" w14:textId="77777777" w:rsidR="0067349B" w:rsidRPr="0067349B" w:rsidRDefault="0067349B" w:rsidP="00584EAC">
            <w:pPr>
              <w:rPr>
                <w:rFonts w:ascii="Tahoma" w:hAnsi="Tahoma" w:cs="Tahoma"/>
              </w:rPr>
            </w:pPr>
            <w:r w:rsidRPr="0067349B">
              <w:rPr>
                <w:rFonts w:ascii="Tahoma" w:hAnsi="Tahoma" w:cs="Tahoma"/>
              </w:rPr>
              <w:t>Vozniški in sovozniški sedež</w:t>
            </w:r>
          </w:p>
        </w:tc>
        <w:tc>
          <w:tcPr>
            <w:tcW w:w="3966" w:type="dxa"/>
            <w:shd w:val="clear" w:color="auto" w:fill="auto"/>
          </w:tcPr>
          <w:p w14:paraId="71A5EF4C" w14:textId="77777777" w:rsidR="0067349B" w:rsidRPr="0067349B" w:rsidRDefault="0067349B" w:rsidP="00584EAC">
            <w:pPr>
              <w:rPr>
                <w:rFonts w:ascii="Tahoma" w:hAnsi="Tahoma" w:cs="Tahoma"/>
              </w:rPr>
            </w:pPr>
            <w:r w:rsidRPr="0067349B">
              <w:rPr>
                <w:rFonts w:ascii="Tahoma" w:hAnsi="Tahoma" w:cs="Tahoma"/>
              </w:rPr>
              <w:t xml:space="preserve">Vozniški, električno nastavljiv, usnjen - bež v komfortni izvedbi, z ledveno oporo,  desnim naslonom za roko, nastavljivim kotom sedalnega dela, ter nastavljivo oporo hrbtenice. Nastavitev globine sedežne blazine, s funkcijo gretja in hlajenja. </w:t>
            </w:r>
          </w:p>
          <w:p w14:paraId="05DA1BD7" w14:textId="77777777" w:rsidR="0067349B" w:rsidRPr="0067349B" w:rsidRDefault="0067349B" w:rsidP="00584EAC">
            <w:pPr>
              <w:rPr>
                <w:rFonts w:ascii="Tahoma" w:hAnsi="Tahoma" w:cs="Tahoma"/>
              </w:rPr>
            </w:pPr>
            <w:r w:rsidRPr="0067349B">
              <w:rPr>
                <w:rFonts w:ascii="Tahoma" w:hAnsi="Tahoma" w:cs="Tahoma"/>
              </w:rPr>
              <w:t>Sovoznikov, električno nastavljiv, sedež, usnjen - bež, v komfortni izvedbi, z ledveno oporo,  levim naslonom za roko, nastavljivim kotom sedalnega dela, ter nastavljivo oporo hrbtenice. Nastavitev globine sedežne blazine, s funkcijo gretja in hlajenja. Mrežica za shranjevanje na naslonjalu voznikovega sedeža in sovoznikovega sedeža.</w:t>
            </w:r>
          </w:p>
        </w:tc>
        <w:tc>
          <w:tcPr>
            <w:tcW w:w="2408" w:type="dxa"/>
          </w:tcPr>
          <w:p w14:paraId="1B6AC9DE" w14:textId="77777777" w:rsidR="0067349B" w:rsidRPr="0067349B" w:rsidRDefault="0067349B" w:rsidP="00584EAC">
            <w:pPr>
              <w:rPr>
                <w:rFonts w:ascii="Tahoma" w:hAnsi="Tahoma" w:cs="Tahoma"/>
              </w:rPr>
            </w:pPr>
          </w:p>
        </w:tc>
      </w:tr>
      <w:tr w:rsidR="0067349B" w:rsidRPr="0067349B" w14:paraId="5416C082" w14:textId="77777777" w:rsidTr="00584EAC">
        <w:tc>
          <w:tcPr>
            <w:tcW w:w="577" w:type="dxa"/>
            <w:shd w:val="clear" w:color="auto" w:fill="auto"/>
          </w:tcPr>
          <w:p w14:paraId="26A86E8F"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26A631F4" w14:textId="77777777" w:rsidR="0067349B" w:rsidRPr="0067349B" w:rsidRDefault="0067349B" w:rsidP="00584EAC">
            <w:pPr>
              <w:rPr>
                <w:rFonts w:ascii="Tahoma" w:hAnsi="Tahoma" w:cs="Tahoma"/>
              </w:rPr>
            </w:pPr>
            <w:r w:rsidRPr="0067349B">
              <w:rPr>
                <w:rFonts w:ascii="Tahoma" w:hAnsi="Tahoma" w:cs="Tahoma"/>
              </w:rPr>
              <w:t>Volan</w:t>
            </w:r>
          </w:p>
        </w:tc>
        <w:tc>
          <w:tcPr>
            <w:tcW w:w="3966" w:type="dxa"/>
            <w:shd w:val="clear" w:color="auto" w:fill="auto"/>
          </w:tcPr>
          <w:p w14:paraId="50D7147D" w14:textId="77777777" w:rsidR="0067349B" w:rsidRPr="0067349B" w:rsidRDefault="0067349B" w:rsidP="00584EAC">
            <w:pPr>
              <w:rPr>
                <w:rFonts w:ascii="Tahoma" w:hAnsi="Tahoma" w:cs="Tahoma"/>
              </w:rPr>
            </w:pPr>
            <w:r w:rsidRPr="0067349B">
              <w:rPr>
                <w:rFonts w:ascii="Tahoma" w:hAnsi="Tahoma" w:cs="Tahoma"/>
              </w:rPr>
              <w:t>Več funkcijski volan s potovalnim računalnikom. Električni volan. Usnjeni volan. Volan z nastavljivima nagibom in višino.</w:t>
            </w:r>
          </w:p>
        </w:tc>
        <w:tc>
          <w:tcPr>
            <w:tcW w:w="2408" w:type="dxa"/>
          </w:tcPr>
          <w:p w14:paraId="6639D7C0" w14:textId="77777777" w:rsidR="0067349B" w:rsidRPr="0067349B" w:rsidRDefault="0067349B" w:rsidP="00584EAC">
            <w:pPr>
              <w:rPr>
                <w:rFonts w:ascii="Tahoma" w:hAnsi="Tahoma" w:cs="Tahoma"/>
              </w:rPr>
            </w:pPr>
          </w:p>
        </w:tc>
      </w:tr>
      <w:tr w:rsidR="0067349B" w:rsidRPr="0067349B" w14:paraId="689E3C67" w14:textId="77777777" w:rsidTr="00584EAC">
        <w:tc>
          <w:tcPr>
            <w:tcW w:w="577" w:type="dxa"/>
            <w:shd w:val="clear" w:color="auto" w:fill="auto"/>
          </w:tcPr>
          <w:p w14:paraId="07E41A50"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4D235CB" w14:textId="77777777" w:rsidR="0067349B" w:rsidRPr="0067349B" w:rsidRDefault="0067349B" w:rsidP="00584EAC">
            <w:pPr>
              <w:rPr>
                <w:rFonts w:ascii="Tahoma" w:hAnsi="Tahoma" w:cs="Tahoma"/>
              </w:rPr>
            </w:pPr>
            <w:r w:rsidRPr="0067349B">
              <w:rPr>
                <w:rFonts w:ascii="Tahoma" w:hAnsi="Tahoma" w:cs="Tahoma"/>
              </w:rPr>
              <w:t>Avtoradio</w:t>
            </w:r>
          </w:p>
        </w:tc>
        <w:tc>
          <w:tcPr>
            <w:tcW w:w="3966" w:type="dxa"/>
            <w:shd w:val="clear" w:color="auto" w:fill="auto"/>
          </w:tcPr>
          <w:p w14:paraId="1F669892" w14:textId="77777777" w:rsidR="0067349B" w:rsidRPr="0067349B" w:rsidRDefault="0067349B" w:rsidP="00584EAC">
            <w:pPr>
              <w:rPr>
                <w:rFonts w:ascii="Tahoma" w:hAnsi="Tahoma" w:cs="Tahoma"/>
              </w:rPr>
            </w:pPr>
            <w:r w:rsidRPr="0067349B">
              <w:rPr>
                <w:rFonts w:ascii="Tahoma" w:hAnsi="Tahoma" w:cs="Tahoma"/>
              </w:rPr>
              <w:t>V vozniški kabini mora biti radijski FM/AM -  DAB+ sprejemnik  z USB priključkom.</w:t>
            </w:r>
          </w:p>
        </w:tc>
        <w:tc>
          <w:tcPr>
            <w:tcW w:w="2408" w:type="dxa"/>
          </w:tcPr>
          <w:p w14:paraId="3DF7DB20" w14:textId="77777777" w:rsidR="0067349B" w:rsidRPr="0067349B" w:rsidRDefault="0067349B" w:rsidP="00584EAC">
            <w:pPr>
              <w:rPr>
                <w:rFonts w:ascii="Tahoma" w:hAnsi="Tahoma" w:cs="Tahoma"/>
              </w:rPr>
            </w:pPr>
          </w:p>
        </w:tc>
      </w:tr>
      <w:tr w:rsidR="0067349B" w:rsidRPr="0067349B" w14:paraId="40939F41" w14:textId="77777777" w:rsidTr="00584EAC">
        <w:tc>
          <w:tcPr>
            <w:tcW w:w="577" w:type="dxa"/>
            <w:shd w:val="clear" w:color="auto" w:fill="auto"/>
          </w:tcPr>
          <w:p w14:paraId="19803D32"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7B871B7" w14:textId="77777777" w:rsidR="0067349B" w:rsidRPr="0067349B" w:rsidRDefault="0067349B" w:rsidP="00584EAC">
            <w:pPr>
              <w:rPr>
                <w:rFonts w:ascii="Tahoma" w:hAnsi="Tahoma" w:cs="Tahoma"/>
              </w:rPr>
            </w:pPr>
            <w:r w:rsidRPr="0067349B">
              <w:rPr>
                <w:rFonts w:ascii="Tahoma" w:hAnsi="Tahoma" w:cs="Tahoma"/>
              </w:rPr>
              <w:t>Zvočniki</w:t>
            </w:r>
          </w:p>
        </w:tc>
        <w:tc>
          <w:tcPr>
            <w:tcW w:w="3966" w:type="dxa"/>
            <w:shd w:val="clear" w:color="auto" w:fill="auto"/>
          </w:tcPr>
          <w:p w14:paraId="29EF6F6B" w14:textId="77777777" w:rsidR="0067349B" w:rsidRPr="0067349B" w:rsidRDefault="0067349B" w:rsidP="00584EAC">
            <w:pPr>
              <w:rPr>
                <w:rFonts w:ascii="Tahoma" w:hAnsi="Tahoma" w:cs="Tahoma"/>
              </w:rPr>
            </w:pPr>
            <w:r w:rsidRPr="0067349B">
              <w:rPr>
                <w:rFonts w:ascii="Tahoma" w:hAnsi="Tahoma" w:cs="Tahoma"/>
              </w:rPr>
              <w:t>V potniškem prostoru in pri vozniku prostorsko ozvočenje t.i. »surround sound«.</w:t>
            </w:r>
          </w:p>
        </w:tc>
        <w:tc>
          <w:tcPr>
            <w:tcW w:w="2408" w:type="dxa"/>
          </w:tcPr>
          <w:p w14:paraId="619231F6" w14:textId="77777777" w:rsidR="0067349B" w:rsidRPr="0067349B" w:rsidRDefault="0067349B" w:rsidP="00584EAC">
            <w:pPr>
              <w:rPr>
                <w:rFonts w:ascii="Tahoma" w:hAnsi="Tahoma" w:cs="Tahoma"/>
              </w:rPr>
            </w:pPr>
          </w:p>
        </w:tc>
      </w:tr>
      <w:tr w:rsidR="0067349B" w:rsidRPr="0067349B" w14:paraId="40CB733A" w14:textId="77777777" w:rsidTr="00584EAC">
        <w:tc>
          <w:tcPr>
            <w:tcW w:w="577" w:type="dxa"/>
            <w:shd w:val="clear" w:color="auto" w:fill="auto"/>
          </w:tcPr>
          <w:p w14:paraId="7A51683C"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2018CE05" w14:textId="77777777" w:rsidR="0067349B" w:rsidRPr="0067349B" w:rsidRDefault="0067349B" w:rsidP="00584EAC">
            <w:pPr>
              <w:rPr>
                <w:rFonts w:ascii="Tahoma" w:hAnsi="Tahoma" w:cs="Tahoma"/>
              </w:rPr>
            </w:pPr>
            <w:r w:rsidRPr="0067349B">
              <w:rPr>
                <w:rFonts w:ascii="Tahoma" w:hAnsi="Tahoma" w:cs="Tahoma"/>
              </w:rPr>
              <w:t>Odlagalne police</w:t>
            </w:r>
          </w:p>
        </w:tc>
        <w:tc>
          <w:tcPr>
            <w:tcW w:w="3966" w:type="dxa"/>
            <w:shd w:val="clear" w:color="auto" w:fill="auto"/>
          </w:tcPr>
          <w:p w14:paraId="72A451FB" w14:textId="77777777" w:rsidR="0067349B" w:rsidRPr="0067349B" w:rsidRDefault="0067349B" w:rsidP="00584EAC">
            <w:pPr>
              <w:rPr>
                <w:rFonts w:ascii="Tahoma" w:hAnsi="Tahoma" w:cs="Tahoma"/>
              </w:rPr>
            </w:pPr>
            <w:r w:rsidRPr="0067349B">
              <w:rPr>
                <w:rFonts w:ascii="Tahoma" w:hAnsi="Tahoma" w:cs="Tahoma"/>
              </w:rPr>
              <w:t>Sredinska konzola s predalom, zapiranja z rolojem. Armaturni predal z zaklepanjem.</w:t>
            </w:r>
          </w:p>
        </w:tc>
        <w:tc>
          <w:tcPr>
            <w:tcW w:w="2408" w:type="dxa"/>
          </w:tcPr>
          <w:p w14:paraId="24EA04EB" w14:textId="77777777" w:rsidR="0067349B" w:rsidRPr="0067349B" w:rsidRDefault="0067349B" w:rsidP="00584EAC">
            <w:pPr>
              <w:rPr>
                <w:rFonts w:ascii="Tahoma" w:hAnsi="Tahoma" w:cs="Tahoma"/>
              </w:rPr>
            </w:pPr>
          </w:p>
        </w:tc>
      </w:tr>
      <w:tr w:rsidR="0067349B" w:rsidRPr="0067349B" w14:paraId="3588C573" w14:textId="77777777" w:rsidTr="00584EAC">
        <w:tc>
          <w:tcPr>
            <w:tcW w:w="577" w:type="dxa"/>
            <w:shd w:val="clear" w:color="auto" w:fill="auto"/>
          </w:tcPr>
          <w:p w14:paraId="58105953"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063FBC84" w14:textId="77777777" w:rsidR="0067349B" w:rsidRPr="0067349B" w:rsidRDefault="0067349B" w:rsidP="00584EAC">
            <w:pPr>
              <w:rPr>
                <w:rFonts w:ascii="Tahoma" w:hAnsi="Tahoma" w:cs="Tahoma"/>
              </w:rPr>
            </w:pPr>
            <w:r w:rsidRPr="0067349B">
              <w:rPr>
                <w:rFonts w:ascii="Tahoma" w:hAnsi="Tahoma" w:cs="Tahoma"/>
              </w:rPr>
              <w:t>Parkiranje</w:t>
            </w:r>
          </w:p>
        </w:tc>
        <w:tc>
          <w:tcPr>
            <w:tcW w:w="3966" w:type="dxa"/>
            <w:shd w:val="clear" w:color="auto" w:fill="auto"/>
          </w:tcPr>
          <w:p w14:paraId="562FD4FD" w14:textId="77777777" w:rsidR="0067349B" w:rsidRPr="0067349B" w:rsidRDefault="0067349B" w:rsidP="00584EAC">
            <w:pPr>
              <w:jc w:val="both"/>
              <w:rPr>
                <w:rFonts w:ascii="Tahoma" w:hAnsi="Tahoma" w:cs="Tahoma"/>
                <w:bCs/>
              </w:rPr>
            </w:pPr>
            <w:r w:rsidRPr="0067349B">
              <w:rPr>
                <w:rFonts w:ascii="Tahoma" w:hAnsi="Tahoma" w:cs="Tahoma"/>
                <w:bCs/>
              </w:rPr>
              <w:t>Parkirni senzorji spredaj in zadaj s 360-stopinjsko kamero.</w:t>
            </w:r>
          </w:p>
          <w:p w14:paraId="040AE13B" w14:textId="77777777" w:rsidR="0067349B" w:rsidRPr="0067349B" w:rsidRDefault="0067349B" w:rsidP="00584EAC">
            <w:pPr>
              <w:jc w:val="both"/>
              <w:rPr>
                <w:rFonts w:ascii="Tahoma" w:hAnsi="Tahoma" w:cs="Tahoma"/>
              </w:rPr>
            </w:pPr>
          </w:p>
        </w:tc>
        <w:tc>
          <w:tcPr>
            <w:tcW w:w="2408" w:type="dxa"/>
          </w:tcPr>
          <w:p w14:paraId="306F3674" w14:textId="77777777" w:rsidR="0067349B" w:rsidRPr="0067349B" w:rsidRDefault="0067349B" w:rsidP="00584EAC">
            <w:pPr>
              <w:rPr>
                <w:rFonts w:ascii="Tahoma" w:hAnsi="Tahoma" w:cs="Tahoma"/>
              </w:rPr>
            </w:pPr>
          </w:p>
        </w:tc>
      </w:tr>
      <w:tr w:rsidR="0067349B" w:rsidRPr="0067349B" w14:paraId="53487A03" w14:textId="77777777" w:rsidTr="00584EAC">
        <w:tc>
          <w:tcPr>
            <w:tcW w:w="577" w:type="dxa"/>
            <w:shd w:val="clear" w:color="auto" w:fill="auto"/>
          </w:tcPr>
          <w:p w14:paraId="5B0BA74A"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91DABE7" w14:textId="77777777" w:rsidR="0067349B" w:rsidRPr="0067349B" w:rsidRDefault="0067349B" w:rsidP="00584EAC">
            <w:pPr>
              <w:rPr>
                <w:rFonts w:ascii="Tahoma" w:hAnsi="Tahoma" w:cs="Tahoma"/>
              </w:rPr>
            </w:pPr>
            <w:r w:rsidRPr="0067349B">
              <w:rPr>
                <w:rFonts w:ascii="Tahoma" w:hAnsi="Tahoma" w:cs="Tahoma"/>
              </w:rPr>
              <w:t xml:space="preserve">Zaklepanje </w:t>
            </w:r>
          </w:p>
        </w:tc>
        <w:tc>
          <w:tcPr>
            <w:tcW w:w="3966" w:type="dxa"/>
            <w:shd w:val="clear" w:color="auto" w:fill="auto"/>
          </w:tcPr>
          <w:p w14:paraId="3258BDF2" w14:textId="77777777" w:rsidR="0067349B" w:rsidRPr="0067349B" w:rsidRDefault="0067349B" w:rsidP="00584EAC">
            <w:pPr>
              <w:rPr>
                <w:rFonts w:ascii="Tahoma" w:hAnsi="Tahoma" w:cs="Tahoma"/>
              </w:rPr>
            </w:pPr>
            <w:r w:rsidRPr="0067349B">
              <w:rPr>
                <w:rFonts w:ascii="Tahoma" w:hAnsi="Tahoma" w:cs="Tahoma"/>
              </w:rPr>
              <w:t>Centralno zaklepanje s pomočjo daljinskega upravljalnika. Priložiti 2 (dva) ključa z daljinskim odpiranjem desnih drsnih vrat in vrat prtljažnika.</w:t>
            </w:r>
          </w:p>
        </w:tc>
        <w:tc>
          <w:tcPr>
            <w:tcW w:w="2408" w:type="dxa"/>
          </w:tcPr>
          <w:p w14:paraId="117BBE84" w14:textId="77777777" w:rsidR="0067349B" w:rsidRPr="0067349B" w:rsidRDefault="0067349B" w:rsidP="00584EAC">
            <w:pPr>
              <w:rPr>
                <w:rFonts w:ascii="Tahoma" w:hAnsi="Tahoma" w:cs="Tahoma"/>
              </w:rPr>
            </w:pPr>
          </w:p>
        </w:tc>
      </w:tr>
      <w:tr w:rsidR="0067349B" w:rsidRPr="0067349B" w14:paraId="1DC0B01B" w14:textId="77777777" w:rsidTr="00584EAC">
        <w:tc>
          <w:tcPr>
            <w:tcW w:w="577" w:type="dxa"/>
            <w:shd w:val="clear" w:color="auto" w:fill="auto"/>
          </w:tcPr>
          <w:p w14:paraId="1E7D9770"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3276F11" w14:textId="77777777" w:rsidR="0067349B" w:rsidRPr="0067349B" w:rsidRDefault="0067349B" w:rsidP="00584EAC">
            <w:pPr>
              <w:rPr>
                <w:rFonts w:ascii="Tahoma" w:hAnsi="Tahoma" w:cs="Tahoma"/>
              </w:rPr>
            </w:pPr>
            <w:r w:rsidRPr="0067349B">
              <w:rPr>
                <w:rFonts w:ascii="Tahoma" w:hAnsi="Tahoma" w:cs="Tahoma"/>
              </w:rPr>
              <w:t>Gasilni aparat</w:t>
            </w:r>
          </w:p>
        </w:tc>
        <w:tc>
          <w:tcPr>
            <w:tcW w:w="3966" w:type="dxa"/>
            <w:shd w:val="clear" w:color="auto" w:fill="auto"/>
          </w:tcPr>
          <w:p w14:paraId="2ADCAEAD" w14:textId="77777777" w:rsidR="0067349B" w:rsidRPr="0067349B" w:rsidRDefault="0067349B" w:rsidP="00584EAC">
            <w:pPr>
              <w:rPr>
                <w:rFonts w:ascii="Tahoma" w:hAnsi="Tahoma" w:cs="Tahoma"/>
              </w:rPr>
            </w:pPr>
            <w:r w:rsidRPr="0067349B">
              <w:rPr>
                <w:rFonts w:ascii="Tahoma" w:hAnsi="Tahoma" w:cs="Tahoma"/>
              </w:rPr>
              <w:t>DA, najmanj 1 (en) kos.</w:t>
            </w:r>
          </w:p>
        </w:tc>
        <w:tc>
          <w:tcPr>
            <w:tcW w:w="2408" w:type="dxa"/>
          </w:tcPr>
          <w:p w14:paraId="6F25F1F8" w14:textId="77777777" w:rsidR="0067349B" w:rsidRPr="0067349B" w:rsidRDefault="0067349B" w:rsidP="00584EAC">
            <w:pPr>
              <w:rPr>
                <w:rFonts w:ascii="Tahoma" w:hAnsi="Tahoma" w:cs="Tahoma"/>
              </w:rPr>
            </w:pPr>
          </w:p>
        </w:tc>
      </w:tr>
      <w:tr w:rsidR="0067349B" w:rsidRPr="0067349B" w14:paraId="315136B7" w14:textId="77777777" w:rsidTr="00584EAC">
        <w:tc>
          <w:tcPr>
            <w:tcW w:w="577" w:type="dxa"/>
            <w:shd w:val="clear" w:color="auto" w:fill="auto"/>
          </w:tcPr>
          <w:p w14:paraId="0430BCC7"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5CC6BDE9" w14:textId="77777777" w:rsidR="0067349B" w:rsidRPr="0067349B" w:rsidRDefault="0067349B" w:rsidP="00584EAC">
            <w:pPr>
              <w:rPr>
                <w:rFonts w:ascii="Tahoma" w:hAnsi="Tahoma" w:cs="Tahoma"/>
              </w:rPr>
            </w:pPr>
            <w:r w:rsidRPr="0067349B">
              <w:rPr>
                <w:rFonts w:ascii="Tahoma" w:hAnsi="Tahoma" w:cs="Tahoma"/>
              </w:rPr>
              <w:t>Preproge, polica in mrežica v prtljažnem prostoru</w:t>
            </w:r>
          </w:p>
        </w:tc>
        <w:tc>
          <w:tcPr>
            <w:tcW w:w="3966" w:type="dxa"/>
            <w:shd w:val="clear" w:color="auto" w:fill="auto"/>
          </w:tcPr>
          <w:p w14:paraId="4F708682" w14:textId="77777777" w:rsidR="0067349B" w:rsidRPr="0067349B" w:rsidRDefault="0067349B" w:rsidP="00584EAC">
            <w:pPr>
              <w:rPr>
                <w:rFonts w:ascii="Tahoma" w:hAnsi="Tahoma" w:cs="Tahoma"/>
              </w:rPr>
            </w:pPr>
            <w:r w:rsidRPr="0067349B">
              <w:rPr>
                <w:rFonts w:ascii="Tahoma" w:hAnsi="Tahoma" w:cs="Tahoma"/>
              </w:rPr>
              <w:t>Talna preproga v notranjosti prostora spredaj. Talna preproga v potniškem prostoru. Varovalna mreža za prtljago. Polica v prtljažnem prostoru</w:t>
            </w:r>
          </w:p>
        </w:tc>
        <w:tc>
          <w:tcPr>
            <w:tcW w:w="2408" w:type="dxa"/>
          </w:tcPr>
          <w:p w14:paraId="2AE51487" w14:textId="77777777" w:rsidR="0067349B" w:rsidRPr="0067349B" w:rsidRDefault="0067349B" w:rsidP="00584EAC">
            <w:pPr>
              <w:rPr>
                <w:rFonts w:ascii="Tahoma" w:hAnsi="Tahoma" w:cs="Tahoma"/>
              </w:rPr>
            </w:pPr>
          </w:p>
        </w:tc>
      </w:tr>
      <w:tr w:rsidR="0067349B" w:rsidRPr="0067349B" w14:paraId="186608E6" w14:textId="77777777" w:rsidTr="00584EAC">
        <w:tc>
          <w:tcPr>
            <w:tcW w:w="577" w:type="dxa"/>
            <w:shd w:val="clear" w:color="auto" w:fill="auto"/>
          </w:tcPr>
          <w:p w14:paraId="13ACE2C0"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A83922D" w14:textId="77777777" w:rsidR="0067349B" w:rsidRPr="0067349B" w:rsidRDefault="0067349B" w:rsidP="00584EAC">
            <w:pPr>
              <w:rPr>
                <w:rFonts w:ascii="Tahoma" w:hAnsi="Tahoma" w:cs="Tahoma"/>
              </w:rPr>
            </w:pPr>
            <w:r w:rsidRPr="0067349B">
              <w:rPr>
                <w:rFonts w:ascii="Tahoma" w:hAnsi="Tahoma" w:cs="Tahoma"/>
              </w:rPr>
              <w:t>Oznake vozila</w:t>
            </w:r>
          </w:p>
        </w:tc>
        <w:tc>
          <w:tcPr>
            <w:tcW w:w="3966" w:type="dxa"/>
            <w:shd w:val="clear" w:color="auto" w:fill="auto"/>
          </w:tcPr>
          <w:p w14:paraId="548BAB8D" w14:textId="77777777" w:rsidR="0067349B" w:rsidRPr="0067349B" w:rsidRDefault="0067349B" w:rsidP="00584EAC">
            <w:pPr>
              <w:rPr>
                <w:rFonts w:ascii="Tahoma" w:hAnsi="Tahoma" w:cs="Tahoma"/>
              </w:rPr>
            </w:pPr>
            <w:r w:rsidRPr="0067349B">
              <w:rPr>
                <w:rFonts w:ascii="Tahoma" w:hAnsi="Tahoma" w:cs="Tahoma"/>
              </w:rPr>
              <w:t>Brez oznak na zadku vozila.</w:t>
            </w:r>
          </w:p>
        </w:tc>
        <w:tc>
          <w:tcPr>
            <w:tcW w:w="2408" w:type="dxa"/>
          </w:tcPr>
          <w:p w14:paraId="0D412CF2" w14:textId="77777777" w:rsidR="0067349B" w:rsidRPr="0067349B" w:rsidRDefault="0067349B" w:rsidP="00584EAC">
            <w:pPr>
              <w:rPr>
                <w:rFonts w:ascii="Tahoma" w:hAnsi="Tahoma" w:cs="Tahoma"/>
              </w:rPr>
            </w:pPr>
          </w:p>
        </w:tc>
      </w:tr>
      <w:tr w:rsidR="0067349B" w:rsidRPr="0067349B" w14:paraId="4F1B9AAD" w14:textId="77777777" w:rsidTr="00584EAC">
        <w:tc>
          <w:tcPr>
            <w:tcW w:w="577" w:type="dxa"/>
            <w:shd w:val="clear" w:color="auto" w:fill="auto"/>
          </w:tcPr>
          <w:p w14:paraId="1D700FE3"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6F1E3102" w14:textId="77777777" w:rsidR="0067349B" w:rsidRPr="0067349B" w:rsidRDefault="0067349B" w:rsidP="00584EAC">
            <w:pPr>
              <w:rPr>
                <w:rFonts w:ascii="Tahoma" w:hAnsi="Tahoma" w:cs="Tahoma"/>
              </w:rPr>
            </w:pPr>
            <w:r w:rsidRPr="0067349B">
              <w:rPr>
                <w:rFonts w:ascii="Tahoma" w:hAnsi="Tahoma" w:cs="Tahoma"/>
                <w:b/>
              </w:rPr>
              <w:t xml:space="preserve">HOMOLOGACIJA </w:t>
            </w:r>
          </w:p>
        </w:tc>
        <w:tc>
          <w:tcPr>
            <w:tcW w:w="3966" w:type="dxa"/>
            <w:shd w:val="clear" w:color="auto" w:fill="auto"/>
          </w:tcPr>
          <w:p w14:paraId="744B06BF" w14:textId="77777777" w:rsidR="0067349B" w:rsidRPr="0067349B" w:rsidRDefault="0067349B" w:rsidP="00584EAC">
            <w:pPr>
              <w:rPr>
                <w:rFonts w:ascii="Tahoma" w:hAnsi="Tahoma" w:cs="Tahoma"/>
              </w:rPr>
            </w:pPr>
            <w:r w:rsidRPr="0067349B">
              <w:rPr>
                <w:rFonts w:ascii="Tahoma" w:hAnsi="Tahoma" w:cs="Tahoma"/>
              </w:rPr>
              <w:t>Da</w:t>
            </w:r>
            <w:r w:rsidR="0056388E">
              <w:rPr>
                <w:rFonts w:ascii="Tahoma" w:hAnsi="Tahoma" w:cs="Tahoma"/>
              </w:rPr>
              <w:t xml:space="preserve"> – ob dobavi vozila</w:t>
            </w:r>
          </w:p>
        </w:tc>
        <w:tc>
          <w:tcPr>
            <w:tcW w:w="2408" w:type="dxa"/>
          </w:tcPr>
          <w:p w14:paraId="7D4EB250" w14:textId="77777777" w:rsidR="0067349B" w:rsidRPr="0067349B" w:rsidRDefault="0067349B" w:rsidP="00584EAC">
            <w:pPr>
              <w:rPr>
                <w:rFonts w:ascii="Tahoma" w:hAnsi="Tahoma" w:cs="Tahoma"/>
              </w:rPr>
            </w:pPr>
          </w:p>
        </w:tc>
      </w:tr>
      <w:tr w:rsidR="0067349B" w:rsidRPr="0067349B" w14:paraId="3D1581D4" w14:textId="77777777" w:rsidTr="00584EAC">
        <w:tc>
          <w:tcPr>
            <w:tcW w:w="577" w:type="dxa"/>
            <w:shd w:val="clear" w:color="auto" w:fill="auto"/>
          </w:tcPr>
          <w:p w14:paraId="7109C32D"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1E917782" w14:textId="77777777" w:rsidR="0067349B" w:rsidRPr="0067349B" w:rsidRDefault="0067349B" w:rsidP="00584EAC">
            <w:pPr>
              <w:rPr>
                <w:rFonts w:ascii="Tahoma" w:hAnsi="Tahoma" w:cs="Tahoma"/>
                <w:b/>
              </w:rPr>
            </w:pPr>
            <w:r w:rsidRPr="0067349B">
              <w:rPr>
                <w:rFonts w:ascii="Tahoma" w:hAnsi="Tahoma" w:cs="Tahoma"/>
                <w:b/>
              </w:rPr>
              <w:t>Rok dobave</w:t>
            </w:r>
          </w:p>
        </w:tc>
        <w:tc>
          <w:tcPr>
            <w:tcW w:w="3966" w:type="dxa"/>
            <w:shd w:val="clear" w:color="auto" w:fill="auto"/>
          </w:tcPr>
          <w:p w14:paraId="4DA267E7" w14:textId="77777777" w:rsidR="0067349B" w:rsidRPr="0067349B" w:rsidRDefault="0067349B" w:rsidP="00584EAC">
            <w:pPr>
              <w:rPr>
                <w:rFonts w:ascii="Tahoma" w:hAnsi="Tahoma" w:cs="Tahoma"/>
              </w:rPr>
            </w:pPr>
            <w:r w:rsidRPr="0067349B">
              <w:rPr>
                <w:rFonts w:ascii="Tahoma" w:hAnsi="Tahoma" w:cs="Tahoma"/>
              </w:rPr>
              <w:t>120 dni od podpisa pogodbe.</w:t>
            </w:r>
          </w:p>
        </w:tc>
        <w:tc>
          <w:tcPr>
            <w:tcW w:w="2408" w:type="dxa"/>
          </w:tcPr>
          <w:p w14:paraId="6A78F32A" w14:textId="77777777" w:rsidR="0067349B" w:rsidRPr="0067349B" w:rsidRDefault="0067349B" w:rsidP="00584EAC">
            <w:pPr>
              <w:rPr>
                <w:rFonts w:ascii="Tahoma" w:hAnsi="Tahoma" w:cs="Tahoma"/>
              </w:rPr>
            </w:pPr>
          </w:p>
        </w:tc>
      </w:tr>
      <w:tr w:rsidR="0067349B" w:rsidRPr="0067349B" w14:paraId="69AF98E8" w14:textId="77777777" w:rsidTr="00584EAC">
        <w:tc>
          <w:tcPr>
            <w:tcW w:w="577" w:type="dxa"/>
            <w:shd w:val="clear" w:color="auto" w:fill="auto"/>
          </w:tcPr>
          <w:p w14:paraId="7D22673F" w14:textId="77777777" w:rsidR="0067349B" w:rsidRPr="0067349B" w:rsidRDefault="0067349B" w:rsidP="0067349B">
            <w:pPr>
              <w:numPr>
                <w:ilvl w:val="0"/>
                <w:numId w:val="37"/>
              </w:numPr>
              <w:spacing w:after="200" w:line="276" w:lineRule="auto"/>
              <w:jc w:val="center"/>
              <w:rPr>
                <w:rFonts w:ascii="Tahoma" w:hAnsi="Tahoma" w:cs="Tahoma"/>
                <w:b/>
              </w:rPr>
            </w:pPr>
          </w:p>
        </w:tc>
        <w:tc>
          <w:tcPr>
            <w:tcW w:w="3080" w:type="dxa"/>
            <w:shd w:val="clear" w:color="auto" w:fill="auto"/>
          </w:tcPr>
          <w:p w14:paraId="2BDFD5CC" w14:textId="77777777" w:rsidR="0067349B" w:rsidRPr="0067349B" w:rsidRDefault="0067349B" w:rsidP="00584EAC">
            <w:pPr>
              <w:rPr>
                <w:rFonts w:ascii="Tahoma" w:hAnsi="Tahoma" w:cs="Tahoma"/>
                <w:b/>
              </w:rPr>
            </w:pPr>
            <w:r w:rsidRPr="0067349B">
              <w:rPr>
                <w:rFonts w:ascii="Tahoma" w:hAnsi="Tahoma" w:cs="Tahoma"/>
                <w:b/>
              </w:rPr>
              <w:t xml:space="preserve">Garancija </w:t>
            </w:r>
          </w:p>
        </w:tc>
        <w:tc>
          <w:tcPr>
            <w:tcW w:w="3966" w:type="dxa"/>
            <w:shd w:val="clear" w:color="auto" w:fill="auto"/>
          </w:tcPr>
          <w:p w14:paraId="4519BAF7" w14:textId="77777777" w:rsidR="0067349B" w:rsidRPr="0067349B" w:rsidRDefault="0067349B" w:rsidP="00584EAC">
            <w:pPr>
              <w:rPr>
                <w:rFonts w:ascii="Tahoma" w:hAnsi="Tahoma" w:cs="Tahoma"/>
              </w:rPr>
            </w:pPr>
            <w:r w:rsidRPr="0067349B">
              <w:rPr>
                <w:rFonts w:ascii="Tahoma" w:hAnsi="Tahoma" w:cs="Tahoma"/>
              </w:rPr>
              <w:t>2 leti</w:t>
            </w:r>
          </w:p>
        </w:tc>
        <w:tc>
          <w:tcPr>
            <w:tcW w:w="2408" w:type="dxa"/>
          </w:tcPr>
          <w:p w14:paraId="072676FE" w14:textId="77777777" w:rsidR="0067349B" w:rsidRPr="0067349B" w:rsidRDefault="0067349B" w:rsidP="00584EAC">
            <w:pPr>
              <w:rPr>
                <w:rFonts w:ascii="Tahoma" w:hAnsi="Tahoma" w:cs="Tahoma"/>
              </w:rPr>
            </w:pPr>
          </w:p>
        </w:tc>
      </w:tr>
    </w:tbl>
    <w:p w14:paraId="1089E3AF" w14:textId="77777777" w:rsidR="0067349B" w:rsidRPr="0067349B" w:rsidRDefault="0067349B" w:rsidP="0067349B">
      <w:pPr>
        <w:rPr>
          <w:rFonts w:ascii="Tahoma" w:hAnsi="Tahoma" w:cs="Tahoma"/>
        </w:rPr>
      </w:pPr>
    </w:p>
    <w:p w14:paraId="14F07D87" w14:textId="77777777" w:rsidR="0067349B" w:rsidRPr="0067349B" w:rsidRDefault="0067349B" w:rsidP="007B71B9">
      <w:pPr>
        <w:tabs>
          <w:tab w:val="left" w:pos="284"/>
        </w:tabs>
        <w:rPr>
          <w:rFonts w:ascii="Tahoma" w:eastAsia="Tahoma" w:hAnsi="Tahoma" w:cs="Tahoma"/>
        </w:rPr>
      </w:pPr>
    </w:p>
    <w:p w14:paraId="690C6C6C" w14:textId="77777777" w:rsidR="007B71B9" w:rsidRPr="0067349B" w:rsidRDefault="007B71B9" w:rsidP="007B71B9">
      <w:pPr>
        <w:tabs>
          <w:tab w:val="left" w:pos="284"/>
        </w:tabs>
        <w:rPr>
          <w:rFonts w:ascii="Tahoma" w:eastAsia="Tahoma" w:hAnsi="Tahoma" w:cs="Tahoma"/>
        </w:rPr>
      </w:pPr>
    </w:p>
    <w:p w14:paraId="1CA856E9" w14:textId="77777777" w:rsidR="007B71B9" w:rsidRDefault="007B71B9" w:rsidP="007B71B9">
      <w:pPr>
        <w:tabs>
          <w:tab w:val="left" w:pos="284"/>
        </w:tabs>
        <w:rPr>
          <w:rFonts w:ascii="Tahoma" w:eastAsia="Tahoma" w:hAnsi="Tahoma" w:cs="Tahoma"/>
        </w:rPr>
      </w:pPr>
    </w:p>
    <w:p w14:paraId="011ADCCC" w14:textId="77777777" w:rsidR="00E07A53" w:rsidRPr="0067349B" w:rsidRDefault="00E07A53" w:rsidP="007B71B9">
      <w:pPr>
        <w:tabs>
          <w:tab w:val="left" w:pos="284"/>
        </w:tabs>
        <w:rPr>
          <w:rFonts w:ascii="Tahoma" w:eastAsia="Tahoma" w:hAnsi="Tahoma" w:cs="Tahoma"/>
        </w:rPr>
      </w:pPr>
    </w:p>
    <w:p w14:paraId="7E9541C4" w14:textId="77777777" w:rsidR="007B71B9" w:rsidRPr="0067349B" w:rsidRDefault="007B71B9" w:rsidP="007B71B9">
      <w:pPr>
        <w:tabs>
          <w:tab w:val="left" w:pos="284"/>
        </w:tabs>
        <w:rPr>
          <w:rFonts w:ascii="Tahoma" w:eastAsia="Tahoma" w:hAnsi="Tahoma" w:cs="Tahoma"/>
        </w:rPr>
      </w:pPr>
    </w:p>
    <w:p w14:paraId="3F08FD3B" w14:textId="77777777" w:rsidR="007B71B9" w:rsidRPr="0067349B" w:rsidRDefault="007B71B9" w:rsidP="007B71B9">
      <w:pPr>
        <w:tabs>
          <w:tab w:val="left" w:pos="284"/>
        </w:tabs>
        <w:rPr>
          <w:rFonts w:ascii="Tahoma" w:eastAsia="Tahoma" w:hAnsi="Tahoma" w:cs="Tahoma"/>
        </w:rPr>
      </w:pPr>
    </w:p>
    <w:tbl>
      <w:tblPr>
        <w:tblW w:w="9568" w:type="dxa"/>
        <w:tblLayout w:type="fixed"/>
        <w:tblLook w:val="0000" w:firstRow="0" w:lastRow="0" w:firstColumn="0" w:lastColumn="0" w:noHBand="0" w:noVBand="0"/>
      </w:tblPr>
      <w:tblGrid>
        <w:gridCol w:w="3427"/>
        <w:gridCol w:w="2999"/>
        <w:gridCol w:w="3142"/>
      </w:tblGrid>
      <w:tr w:rsidR="007B71B9" w:rsidRPr="0067349B" w14:paraId="7A09B7E3" w14:textId="77777777" w:rsidTr="00255F6C">
        <w:trPr>
          <w:trHeight w:val="220"/>
        </w:trPr>
        <w:tc>
          <w:tcPr>
            <w:tcW w:w="3427" w:type="dxa"/>
            <w:tcBorders>
              <w:top w:val="single" w:sz="4" w:space="0" w:color="000000"/>
            </w:tcBorders>
          </w:tcPr>
          <w:p w14:paraId="56E79D92" w14:textId="77777777" w:rsidR="007B71B9" w:rsidRPr="0067349B" w:rsidRDefault="007B71B9" w:rsidP="00255F6C">
            <w:pPr>
              <w:tabs>
                <w:tab w:val="left" w:pos="284"/>
              </w:tabs>
              <w:rPr>
                <w:rFonts w:ascii="Tahoma" w:eastAsia="Tahoma" w:hAnsi="Tahoma" w:cs="Tahoma"/>
              </w:rPr>
            </w:pPr>
            <w:r w:rsidRPr="0067349B">
              <w:rPr>
                <w:rFonts w:ascii="Tahoma" w:eastAsia="Tahoma" w:hAnsi="Tahoma" w:cs="Tahoma"/>
              </w:rPr>
              <w:t>(kraj, datum)</w:t>
            </w:r>
          </w:p>
        </w:tc>
        <w:tc>
          <w:tcPr>
            <w:tcW w:w="2999" w:type="dxa"/>
          </w:tcPr>
          <w:p w14:paraId="0E94BB6A" w14:textId="77777777" w:rsidR="007B71B9" w:rsidRPr="0067349B" w:rsidRDefault="007B71B9" w:rsidP="00255F6C">
            <w:pPr>
              <w:tabs>
                <w:tab w:val="left" w:pos="284"/>
              </w:tabs>
              <w:rPr>
                <w:rFonts w:ascii="Tahoma" w:eastAsia="Tahoma" w:hAnsi="Tahoma" w:cs="Tahoma"/>
              </w:rPr>
            </w:pPr>
            <w:r w:rsidRPr="0067349B">
              <w:rPr>
                <w:rFonts w:ascii="Tahoma" w:eastAsia="Tahoma" w:hAnsi="Tahoma" w:cs="Tahoma"/>
              </w:rPr>
              <w:t xml:space="preserve">                   žig</w:t>
            </w:r>
          </w:p>
        </w:tc>
        <w:tc>
          <w:tcPr>
            <w:tcW w:w="3142" w:type="dxa"/>
            <w:tcBorders>
              <w:top w:val="single" w:sz="4" w:space="0" w:color="000000"/>
            </w:tcBorders>
          </w:tcPr>
          <w:p w14:paraId="7AE68F05" w14:textId="77777777" w:rsidR="007B71B9" w:rsidRPr="0067349B" w:rsidRDefault="007B71B9" w:rsidP="00255F6C">
            <w:pPr>
              <w:tabs>
                <w:tab w:val="left" w:pos="284"/>
              </w:tabs>
              <w:jc w:val="both"/>
              <w:rPr>
                <w:rFonts w:ascii="Tahoma" w:eastAsia="Tahoma" w:hAnsi="Tahoma" w:cs="Tahoma"/>
              </w:rPr>
            </w:pPr>
            <w:r w:rsidRPr="0067349B">
              <w:rPr>
                <w:rFonts w:ascii="Tahoma" w:eastAsia="Tahoma" w:hAnsi="Tahoma" w:cs="Tahoma"/>
              </w:rPr>
              <w:t>(Ime in priimek ter podpis ponudnika)</w:t>
            </w:r>
          </w:p>
        </w:tc>
      </w:tr>
    </w:tbl>
    <w:p w14:paraId="61E07015" w14:textId="77777777" w:rsidR="007B71B9" w:rsidRPr="0067349B" w:rsidRDefault="007B71B9" w:rsidP="007B71B9">
      <w:pPr>
        <w:tabs>
          <w:tab w:val="left" w:pos="284"/>
        </w:tabs>
        <w:rPr>
          <w:rFonts w:ascii="Tahoma" w:eastAsia="Tahoma" w:hAnsi="Tahoma" w:cs="Tahoma"/>
          <w:b/>
        </w:rPr>
      </w:pPr>
    </w:p>
    <w:p w14:paraId="7A38AFC4" w14:textId="77777777" w:rsidR="007B71B9" w:rsidRPr="0067349B" w:rsidRDefault="007B71B9" w:rsidP="007B71B9">
      <w:pPr>
        <w:jc w:val="both"/>
        <w:rPr>
          <w:rFonts w:ascii="Tahoma" w:hAnsi="Tahoma" w:cs="Tahoma"/>
        </w:rPr>
      </w:pPr>
    </w:p>
    <w:p w14:paraId="6BBBDFBF" w14:textId="77777777" w:rsidR="007B71B9" w:rsidRPr="0067349B" w:rsidRDefault="007B71B9" w:rsidP="007B71B9">
      <w:pPr>
        <w:jc w:val="both"/>
        <w:rPr>
          <w:rFonts w:ascii="Tahoma" w:hAnsi="Tahoma" w:cs="Tahoma"/>
        </w:rPr>
      </w:pPr>
    </w:p>
    <w:p w14:paraId="218391CF" w14:textId="77777777" w:rsidR="007B71B9" w:rsidRDefault="007B71B9" w:rsidP="007B71B9">
      <w:pPr>
        <w:jc w:val="both"/>
        <w:rPr>
          <w:rFonts w:ascii="Tahoma" w:hAnsi="Tahoma" w:cs="Tahoma"/>
        </w:rPr>
      </w:pPr>
    </w:p>
    <w:sectPr w:rsidR="007B71B9" w:rsidSect="00732A7A">
      <w:footerReference w:type="default" r:id="rId23"/>
      <w:pgSz w:w="11906" w:h="16838" w:code="9"/>
      <w:pgMar w:top="709" w:right="1701" w:bottom="1276"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47277" w14:textId="77777777" w:rsidR="008A201E" w:rsidRDefault="008A201E">
      <w:r>
        <w:separator/>
      </w:r>
    </w:p>
  </w:endnote>
  <w:endnote w:type="continuationSeparator" w:id="0">
    <w:p w14:paraId="33612443" w14:textId="77777777" w:rsidR="008A201E" w:rsidRDefault="008A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panose1 w:val="02010803020104030203"/>
    <w:charset w:val="B1"/>
    <w:family w:val="auto"/>
    <w:pitch w:val="variable"/>
    <w:sig w:usb0="00000801" w:usb1="00000000" w:usb2="00000000" w:usb3="00000000" w:csb0="0000002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7C83" w14:textId="77777777" w:rsidR="008A201E" w:rsidRPr="00976271" w:rsidRDefault="008A201E" w:rsidP="00976271">
    <w:pPr>
      <w:tabs>
        <w:tab w:val="center" w:pos="4536"/>
        <w:tab w:val="left" w:pos="5387"/>
      </w:tabs>
      <w:ind w:right="-1276"/>
      <w:jc w:val="right"/>
    </w:pPr>
    <w:r w:rsidRPr="00976271">
      <w:rPr>
        <w:color w:val="808080"/>
        <w:sz w:val="15"/>
        <w:szCs w:val="15"/>
      </w:rPr>
      <w:t>Družba je imetnik polnega certifikata Družini prijazno podjetje.</w:t>
    </w:r>
    <w:r w:rsidRPr="00976271">
      <w:rPr>
        <w:color w:val="808080"/>
      </w:rPr>
      <w:t xml:space="preserve">                       </w:t>
    </w:r>
    <w:r w:rsidRPr="00976271">
      <w:tab/>
    </w:r>
    <w:r w:rsidRPr="00976271">
      <w:tab/>
    </w:r>
    <w:r w:rsidRPr="00976271">
      <w:rPr>
        <w:noProof/>
      </w:rPr>
      <w:drawing>
        <wp:inline distT="0" distB="0" distL="0" distR="0" wp14:anchorId="166A951B" wp14:editId="11E6EC93">
          <wp:extent cx="3438525" cy="628650"/>
          <wp:effectExtent l="0" t="0" r="9525" b="0"/>
          <wp:docPr id="2"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0FB36EDB" w14:textId="77777777" w:rsidR="008A201E" w:rsidRPr="007653AE" w:rsidRDefault="008A201E"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BF87" w14:textId="77777777" w:rsidR="008A201E" w:rsidRDefault="008A201E"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65FB" w14:textId="77777777" w:rsidR="008A201E" w:rsidRDefault="008A201E" w:rsidP="00D92424">
    <w:pPr>
      <w:pStyle w:val="Noga"/>
      <w:tabs>
        <w:tab w:val="left" w:pos="4353"/>
      </w:tabs>
      <w:ind w:right="-1276"/>
      <w:jc w:val="right"/>
    </w:pPr>
    <w:r>
      <w:tab/>
    </w:r>
    <w:r>
      <w:rPr>
        <w:noProof/>
        <w:lang w:val="sl-SI"/>
      </w:rPr>
      <w:drawing>
        <wp:inline distT="0" distB="0" distL="0" distR="0" wp14:anchorId="73F70647" wp14:editId="66B8C1CF">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274014" w14:textId="77777777" w:rsidR="008A201E" w:rsidRPr="00B1262D" w:rsidRDefault="008A201E" w:rsidP="002303FA">
    <w:pPr>
      <w:pStyle w:val="Noga"/>
      <w:tabs>
        <w:tab w:val="clear" w:pos="4536"/>
        <w:tab w:val="clear" w:pos="9072"/>
      </w:tabs>
      <w:ind w:right="-2"/>
      <w:jc w:val="right"/>
      <w:rPr>
        <w:sz w:val="16"/>
        <w:szCs w:val="16"/>
      </w:rPr>
    </w:pPr>
  </w:p>
  <w:p w14:paraId="7AD1F656" w14:textId="2F9C7E7D" w:rsidR="008A201E" w:rsidRDefault="008A201E"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E0CC1">
      <w:rPr>
        <w:noProof/>
        <w:sz w:val="16"/>
        <w:szCs w:val="16"/>
      </w:rPr>
      <w:t>31</w:t>
    </w:r>
    <w:r w:rsidRPr="00394716">
      <w:rPr>
        <w:sz w:val="16"/>
        <w:szCs w:val="16"/>
      </w:rPr>
      <w:fldChar w:fldCharType="end"/>
    </w:r>
  </w:p>
  <w:p w14:paraId="63E42E7C" w14:textId="77777777" w:rsidR="008A201E" w:rsidRPr="007653AE" w:rsidRDefault="008A201E"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AB1E" w14:textId="77777777" w:rsidR="008A201E" w:rsidRDefault="008A201E" w:rsidP="0073769E">
    <w:pPr>
      <w:pStyle w:val="Noga"/>
      <w:ind w:right="-1134"/>
      <w:jc w:val="right"/>
    </w:pPr>
    <w:r>
      <w:rPr>
        <w:noProof/>
        <w:lang w:val="sl-SI"/>
      </w:rPr>
      <w:drawing>
        <wp:inline distT="0" distB="0" distL="0" distR="0" wp14:anchorId="6AE84BAC" wp14:editId="6CABF161">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E875486" w14:textId="77777777" w:rsidR="008A201E" w:rsidRDefault="008A201E" w:rsidP="0073769E">
    <w:pPr>
      <w:pStyle w:val="Noga"/>
      <w:jc w:val="center"/>
      <w:rPr>
        <w:sz w:val="16"/>
        <w:szCs w:val="16"/>
      </w:rPr>
    </w:pPr>
  </w:p>
  <w:p w14:paraId="68C25C1D" w14:textId="77777777" w:rsidR="008A201E" w:rsidRDefault="008A201E"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0354B0A9" w14:textId="77777777" w:rsidR="008A201E" w:rsidRDefault="008A201E"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B394" w14:textId="77777777" w:rsidR="008A201E" w:rsidRDefault="008A201E" w:rsidP="00C27A1B">
    <w:pPr>
      <w:pStyle w:val="Noga"/>
      <w:tabs>
        <w:tab w:val="left" w:pos="4353"/>
      </w:tabs>
      <w:ind w:right="-1276"/>
    </w:pPr>
    <w:r>
      <w:tab/>
    </w:r>
    <w:r>
      <w:rPr>
        <w:noProof/>
        <w:lang w:val="sl-SI"/>
      </w:rPr>
      <w:drawing>
        <wp:inline distT="0" distB="0" distL="0" distR="0" wp14:anchorId="1B5805A9" wp14:editId="1ADDDBC5">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06BDBF4" w14:textId="77777777" w:rsidR="008A201E" w:rsidRPr="00B1262D" w:rsidRDefault="008A201E" w:rsidP="002303FA">
    <w:pPr>
      <w:pStyle w:val="Noga"/>
      <w:tabs>
        <w:tab w:val="clear" w:pos="4536"/>
        <w:tab w:val="clear" w:pos="9072"/>
      </w:tabs>
      <w:ind w:right="-2"/>
      <w:jc w:val="right"/>
      <w:rPr>
        <w:sz w:val="16"/>
        <w:szCs w:val="16"/>
      </w:rPr>
    </w:pPr>
  </w:p>
  <w:p w14:paraId="34E1F968" w14:textId="4A6AE8E8" w:rsidR="008A201E" w:rsidRDefault="008A201E"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3291F">
      <w:rPr>
        <w:noProof/>
        <w:sz w:val="16"/>
        <w:szCs w:val="16"/>
      </w:rPr>
      <w:t>47</w:t>
    </w:r>
    <w:r w:rsidRPr="00394716">
      <w:rPr>
        <w:sz w:val="16"/>
        <w:szCs w:val="16"/>
      </w:rPr>
      <w:fldChar w:fldCharType="end"/>
    </w:r>
  </w:p>
  <w:p w14:paraId="5C29D57C" w14:textId="77777777" w:rsidR="008A201E" w:rsidRPr="007653AE" w:rsidRDefault="008A201E"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1375E" w14:textId="77777777" w:rsidR="008A201E" w:rsidRDefault="008A201E">
      <w:r>
        <w:separator/>
      </w:r>
    </w:p>
  </w:footnote>
  <w:footnote w:type="continuationSeparator" w:id="0">
    <w:p w14:paraId="3D47EE52" w14:textId="77777777" w:rsidR="008A201E" w:rsidRDefault="008A201E">
      <w:r>
        <w:continuationSeparator/>
      </w:r>
    </w:p>
  </w:footnote>
  <w:footnote w:id="1">
    <w:p w14:paraId="4C44D0F5" w14:textId="77777777" w:rsidR="008A201E" w:rsidRDefault="008A201E"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A5FA" w14:textId="77777777" w:rsidR="008A201E" w:rsidRDefault="008A201E" w:rsidP="00080D8C">
    <w:pPr>
      <w:pStyle w:val="Glava"/>
      <w:ind w:right="-1276"/>
      <w:jc w:val="right"/>
    </w:pPr>
    <w:r>
      <w:rPr>
        <w:noProof/>
        <w:lang w:val="sl-SI"/>
      </w:rPr>
      <w:drawing>
        <wp:inline distT="0" distB="0" distL="0" distR="0" wp14:anchorId="2670A1C0" wp14:editId="49F9FCF8">
          <wp:extent cx="3438525" cy="1823085"/>
          <wp:effectExtent l="0" t="0" r="9525"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367C41E3" w14:textId="77777777" w:rsidR="008A201E" w:rsidRDefault="008A201E" w:rsidP="002303FA">
    <w:pPr>
      <w:pStyle w:val="Glava"/>
      <w:tabs>
        <w:tab w:val="clear" w:pos="4536"/>
        <w:tab w:val="clear" w:pos="9072"/>
      </w:tabs>
      <w:ind w:right="-1276"/>
      <w:jc w:val="right"/>
    </w:pPr>
  </w:p>
  <w:p w14:paraId="57F861AD" w14:textId="77777777" w:rsidR="008A201E" w:rsidRPr="009670F5" w:rsidRDefault="008A201E"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6C1B" w14:textId="77777777" w:rsidR="008A201E" w:rsidRDefault="008A201E" w:rsidP="0000613B">
    <w:pPr>
      <w:pStyle w:val="Glava"/>
      <w:tabs>
        <w:tab w:val="clear" w:pos="4536"/>
        <w:tab w:val="clear" w:pos="9072"/>
      </w:tabs>
      <w:spacing w:after="120"/>
      <w:jc w:val="right"/>
    </w:pPr>
  </w:p>
  <w:p w14:paraId="74600E50" w14:textId="77777777" w:rsidR="008A201E" w:rsidRDefault="008A201E" w:rsidP="009670F5">
    <w:pPr>
      <w:pStyle w:val="Glava"/>
      <w:spacing w:after="120"/>
    </w:pPr>
  </w:p>
  <w:p w14:paraId="24121058" w14:textId="77777777" w:rsidR="008A201E" w:rsidRDefault="008A201E"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95D3" w14:textId="77777777" w:rsidR="008A201E" w:rsidRDefault="008A201E" w:rsidP="009670F5">
    <w:pPr>
      <w:pStyle w:val="Glava"/>
      <w:jc w:val="center"/>
    </w:pPr>
    <w:r>
      <w:rPr>
        <w:noProof/>
        <w:lang w:val="sl-SI"/>
      </w:rPr>
      <w:drawing>
        <wp:inline distT="0" distB="0" distL="0" distR="0" wp14:anchorId="630E8CFB" wp14:editId="40436142">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5CE1899B" w14:textId="77777777" w:rsidR="008A201E" w:rsidRPr="00667509" w:rsidRDefault="008A201E"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32C9" w14:textId="77777777" w:rsidR="008A201E" w:rsidRDefault="008A201E" w:rsidP="000C1E30">
    <w:pPr>
      <w:pStyle w:val="Glava"/>
      <w:jc w:val="center"/>
    </w:pPr>
    <w:r>
      <w:rPr>
        <w:noProof/>
        <w:lang w:val="sl-SI"/>
      </w:rPr>
      <w:drawing>
        <wp:inline distT="0" distB="0" distL="0" distR="0" wp14:anchorId="58F01151" wp14:editId="0CD53894">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7FDB234E" w14:textId="77777777" w:rsidR="008A201E" w:rsidRDefault="008A201E" w:rsidP="009670F5">
    <w:pPr>
      <w:pStyle w:val="Glava"/>
      <w:spacing w:after="120"/>
      <w:jc w:val="center"/>
    </w:pPr>
  </w:p>
  <w:p w14:paraId="14E662D2" w14:textId="77777777" w:rsidR="008A201E" w:rsidRPr="00001A3E" w:rsidRDefault="008A201E"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D1D554F"/>
    <w:multiLevelType w:val="hybridMultilevel"/>
    <w:tmpl w:val="DBAE399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CA0BD8"/>
    <w:multiLevelType w:val="hybridMultilevel"/>
    <w:tmpl w:val="DA2084A8"/>
    <w:lvl w:ilvl="0" w:tplc="D12E5C4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916C5F"/>
    <w:multiLevelType w:val="hybridMultilevel"/>
    <w:tmpl w:val="222A1BA6"/>
    <w:lvl w:ilvl="0" w:tplc="9D205C58">
      <w:start w:val="1"/>
      <w:numFmt w:val="lowerLetter"/>
      <w:lvlText w:val="(%1)"/>
      <w:lvlJc w:val="left"/>
      <w:pPr>
        <w:ind w:left="1506" w:hanging="360"/>
      </w:pPr>
      <w:rPr>
        <w:rFonts w:hint="default"/>
      </w:rPr>
    </w:lvl>
    <w:lvl w:ilvl="1" w:tplc="04240019" w:tentative="1">
      <w:start w:val="1"/>
      <w:numFmt w:val="lowerLetter"/>
      <w:lvlText w:val="%2."/>
      <w:lvlJc w:val="left"/>
      <w:pPr>
        <w:ind w:left="2226" w:hanging="360"/>
      </w:pPr>
    </w:lvl>
    <w:lvl w:ilvl="2" w:tplc="0424001B" w:tentative="1">
      <w:start w:val="1"/>
      <w:numFmt w:val="lowerRoman"/>
      <w:lvlText w:val="%3."/>
      <w:lvlJc w:val="right"/>
      <w:pPr>
        <w:ind w:left="2946" w:hanging="180"/>
      </w:pPr>
    </w:lvl>
    <w:lvl w:ilvl="3" w:tplc="0424000F" w:tentative="1">
      <w:start w:val="1"/>
      <w:numFmt w:val="decimal"/>
      <w:lvlText w:val="%4."/>
      <w:lvlJc w:val="left"/>
      <w:pPr>
        <w:ind w:left="3666" w:hanging="360"/>
      </w:pPr>
    </w:lvl>
    <w:lvl w:ilvl="4" w:tplc="04240019" w:tentative="1">
      <w:start w:val="1"/>
      <w:numFmt w:val="lowerLetter"/>
      <w:lvlText w:val="%5."/>
      <w:lvlJc w:val="left"/>
      <w:pPr>
        <w:ind w:left="4386" w:hanging="360"/>
      </w:pPr>
    </w:lvl>
    <w:lvl w:ilvl="5" w:tplc="0424001B" w:tentative="1">
      <w:start w:val="1"/>
      <w:numFmt w:val="lowerRoman"/>
      <w:lvlText w:val="%6."/>
      <w:lvlJc w:val="right"/>
      <w:pPr>
        <w:ind w:left="5106" w:hanging="180"/>
      </w:pPr>
    </w:lvl>
    <w:lvl w:ilvl="6" w:tplc="0424000F" w:tentative="1">
      <w:start w:val="1"/>
      <w:numFmt w:val="decimal"/>
      <w:lvlText w:val="%7."/>
      <w:lvlJc w:val="left"/>
      <w:pPr>
        <w:ind w:left="5826" w:hanging="360"/>
      </w:pPr>
    </w:lvl>
    <w:lvl w:ilvl="7" w:tplc="04240019" w:tentative="1">
      <w:start w:val="1"/>
      <w:numFmt w:val="lowerLetter"/>
      <w:lvlText w:val="%8."/>
      <w:lvlJc w:val="left"/>
      <w:pPr>
        <w:ind w:left="6546" w:hanging="360"/>
      </w:pPr>
    </w:lvl>
    <w:lvl w:ilvl="8" w:tplc="0424001B" w:tentative="1">
      <w:start w:val="1"/>
      <w:numFmt w:val="lowerRoman"/>
      <w:lvlText w:val="%9."/>
      <w:lvlJc w:val="right"/>
      <w:pPr>
        <w:ind w:left="7266" w:hanging="180"/>
      </w:pPr>
    </w:lvl>
  </w:abstractNum>
  <w:abstractNum w:abstractNumId="14" w15:restartNumberingAfterBreak="0">
    <w:nsid w:val="1B640CAC"/>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1E705C1F"/>
    <w:multiLevelType w:val="hybridMultilevel"/>
    <w:tmpl w:val="087E2B3C"/>
    <w:lvl w:ilvl="0" w:tplc="04240017">
      <w:start w:val="1"/>
      <w:numFmt w:val="lowerLetter"/>
      <w:lvlText w:val="%1)"/>
      <w:lvlJc w:val="left"/>
      <w:pPr>
        <w:ind w:left="720" w:hanging="360"/>
      </w:pPr>
      <w:rPr>
        <w:rFonts w:hint="default"/>
      </w:rPr>
    </w:lvl>
    <w:lvl w:ilvl="1" w:tplc="2A72D03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15:restartNumberingAfterBreak="0">
    <w:nsid w:val="210047DD"/>
    <w:multiLevelType w:val="hybridMultilevel"/>
    <w:tmpl w:val="222A1BA6"/>
    <w:lvl w:ilvl="0" w:tplc="9D205C58">
      <w:start w:val="1"/>
      <w:numFmt w:val="lowerLetter"/>
      <w:lvlText w:val="(%1)"/>
      <w:lvlJc w:val="left"/>
      <w:pPr>
        <w:ind w:left="1506" w:hanging="360"/>
      </w:pPr>
      <w:rPr>
        <w:rFonts w:hint="default"/>
      </w:rPr>
    </w:lvl>
    <w:lvl w:ilvl="1" w:tplc="04240019" w:tentative="1">
      <w:start w:val="1"/>
      <w:numFmt w:val="lowerLetter"/>
      <w:lvlText w:val="%2."/>
      <w:lvlJc w:val="left"/>
      <w:pPr>
        <w:ind w:left="2226" w:hanging="360"/>
      </w:pPr>
    </w:lvl>
    <w:lvl w:ilvl="2" w:tplc="0424001B" w:tentative="1">
      <w:start w:val="1"/>
      <w:numFmt w:val="lowerRoman"/>
      <w:lvlText w:val="%3."/>
      <w:lvlJc w:val="right"/>
      <w:pPr>
        <w:ind w:left="2946" w:hanging="180"/>
      </w:pPr>
    </w:lvl>
    <w:lvl w:ilvl="3" w:tplc="0424000F" w:tentative="1">
      <w:start w:val="1"/>
      <w:numFmt w:val="decimal"/>
      <w:lvlText w:val="%4."/>
      <w:lvlJc w:val="left"/>
      <w:pPr>
        <w:ind w:left="3666" w:hanging="360"/>
      </w:pPr>
    </w:lvl>
    <w:lvl w:ilvl="4" w:tplc="04240019" w:tentative="1">
      <w:start w:val="1"/>
      <w:numFmt w:val="lowerLetter"/>
      <w:lvlText w:val="%5."/>
      <w:lvlJc w:val="left"/>
      <w:pPr>
        <w:ind w:left="4386" w:hanging="360"/>
      </w:pPr>
    </w:lvl>
    <w:lvl w:ilvl="5" w:tplc="0424001B" w:tentative="1">
      <w:start w:val="1"/>
      <w:numFmt w:val="lowerRoman"/>
      <w:lvlText w:val="%6."/>
      <w:lvlJc w:val="right"/>
      <w:pPr>
        <w:ind w:left="5106" w:hanging="180"/>
      </w:pPr>
    </w:lvl>
    <w:lvl w:ilvl="6" w:tplc="0424000F" w:tentative="1">
      <w:start w:val="1"/>
      <w:numFmt w:val="decimal"/>
      <w:lvlText w:val="%7."/>
      <w:lvlJc w:val="left"/>
      <w:pPr>
        <w:ind w:left="5826" w:hanging="360"/>
      </w:pPr>
    </w:lvl>
    <w:lvl w:ilvl="7" w:tplc="04240019" w:tentative="1">
      <w:start w:val="1"/>
      <w:numFmt w:val="lowerLetter"/>
      <w:lvlText w:val="%8."/>
      <w:lvlJc w:val="left"/>
      <w:pPr>
        <w:ind w:left="6546" w:hanging="360"/>
      </w:pPr>
    </w:lvl>
    <w:lvl w:ilvl="8" w:tplc="0424001B" w:tentative="1">
      <w:start w:val="1"/>
      <w:numFmt w:val="lowerRoman"/>
      <w:lvlText w:val="%9."/>
      <w:lvlJc w:val="right"/>
      <w:pPr>
        <w:ind w:left="7266" w:hanging="180"/>
      </w:pPr>
    </w:lvl>
  </w:abstractNum>
  <w:abstractNum w:abstractNumId="18"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741109"/>
    <w:multiLevelType w:val="hybridMultilevel"/>
    <w:tmpl w:val="854C3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BF46766"/>
    <w:multiLevelType w:val="hybridMultilevel"/>
    <w:tmpl w:val="3034C2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5F3C30"/>
    <w:multiLevelType w:val="hybridMultilevel"/>
    <w:tmpl w:val="92D47D0C"/>
    <w:lvl w:ilvl="0" w:tplc="9286965E">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880847"/>
    <w:multiLevelType w:val="hybridMultilevel"/>
    <w:tmpl w:val="913AECAA"/>
    <w:lvl w:ilvl="0" w:tplc="41E07B82">
      <w:start w:val="1"/>
      <w:numFmt w:val="lowerLetter"/>
      <w:lvlText w:val="(%1)"/>
      <w:lvlJc w:val="left"/>
      <w:pPr>
        <w:ind w:left="786" w:hanging="360"/>
      </w:pPr>
      <w:rPr>
        <w:rFonts w:hint="default"/>
      </w:rPr>
    </w:lvl>
    <w:lvl w:ilvl="1" w:tplc="04240019">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7" w15:restartNumberingAfterBreak="0">
    <w:nsid w:val="37A02EAC"/>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37BC59C7"/>
    <w:multiLevelType w:val="hybridMultilevel"/>
    <w:tmpl w:val="CA605C3A"/>
    <w:lvl w:ilvl="0" w:tplc="802CB8AE">
      <w:start w:val="1"/>
      <w:numFmt w:val="bullet"/>
      <w:lvlText w:val=""/>
      <w:lvlJc w:val="left"/>
      <w:pPr>
        <w:ind w:left="720" w:hanging="360"/>
      </w:pPr>
      <w:rPr>
        <w:rFonts w:ascii="Symbol" w:hAnsi="Symbol" w:hint="default"/>
      </w:rPr>
    </w:lvl>
    <w:lvl w:ilvl="1" w:tplc="7CD68C4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F172464"/>
    <w:multiLevelType w:val="multilevel"/>
    <w:tmpl w:val="A18A9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5CB382B"/>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801AD8"/>
    <w:multiLevelType w:val="singleLevel"/>
    <w:tmpl w:val="0424000F"/>
    <w:lvl w:ilvl="0">
      <w:start w:val="1"/>
      <w:numFmt w:val="decimal"/>
      <w:lvlText w:val="%1."/>
      <w:lvlJc w:val="left"/>
      <w:pPr>
        <w:ind w:left="720" w:hanging="360"/>
      </w:pPr>
    </w:lvl>
  </w:abstractNum>
  <w:abstractNum w:abstractNumId="35" w15:restartNumberingAfterBreak="0">
    <w:nsid w:val="53C50089"/>
    <w:multiLevelType w:val="hybridMultilevel"/>
    <w:tmpl w:val="F2C2974C"/>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D6F33FF"/>
    <w:multiLevelType w:val="hybridMultilevel"/>
    <w:tmpl w:val="8F60F840"/>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EF3C99"/>
    <w:multiLevelType w:val="singleLevel"/>
    <w:tmpl w:val="9CD06534"/>
    <w:name w:val="WW8Num43"/>
    <w:lvl w:ilvl="0">
      <w:start w:val="10"/>
      <w:numFmt w:val="decimal"/>
      <w:lvlText w:val="%1."/>
      <w:lvlJc w:val="left"/>
      <w:pPr>
        <w:tabs>
          <w:tab w:val="num" w:pos="0"/>
        </w:tabs>
        <w:ind w:left="720" w:hanging="360"/>
      </w:pPr>
      <w:rPr>
        <w:rFonts w:ascii="Tahoma" w:eastAsia="Times New Roman" w:hAnsi="Tahoma" w:cs="Tahoma" w:hint="default"/>
        <w:b w:val="0"/>
      </w:rPr>
    </w:lvl>
  </w:abstractNum>
  <w:abstractNum w:abstractNumId="39" w15:restartNumberingAfterBreak="0">
    <w:nsid w:val="683A4290"/>
    <w:multiLevelType w:val="hybridMultilevel"/>
    <w:tmpl w:val="8E50387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1" w15:restartNumberingAfterBreak="0">
    <w:nsid w:val="71E351C7"/>
    <w:multiLevelType w:val="hybridMultilevel"/>
    <w:tmpl w:val="F28A19FA"/>
    <w:lvl w:ilvl="0" w:tplc="FFFFFFFF">
      <w:start w:val="3"/>
      <w:numFmt w:val="bullet"/>
      <w:lvlText w:val="-"/>
      <w:lvlJc w:val="left"/>
      <w:pPr>
        <w:tabs>
          <w:tab w:val="num" w:pos="720"/>
        </w:tabs>
        <w:ind w:left="720" w:hanging="360"/>
      </w:pPr>
      <w:rPr>
        <w:rFonts w:ascii="Arial" w:eastAsia="Times New Roman" w:hAnsi="Arial" w:cs="Arial" w:hint="default"/>
      </w:rPr>
    </w:lvl>
    <w:lvl w:ilvl="1" w:tplc="0C30D3CC">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6"/>
  </w:num>
  <w:num w:numId="3">
    <w:abstractNumId w:val="32"/>
  </w:num>
  <w:num w:numId="4">
    <w:abstractNumId w:val="28"/>
  </w:num>
  <w:num w:numId="5">
    <w:abstractNumId w:val="31"/>
  </w:num>
  <w:num w:numId="6">
    <w:abstractNumId w:val="24"/>
  </w:num>
  <w:num w:numId="7">
    <w:abstractNumId w:val="44"/>
  </w:num>
  <w:num w:numId="8">
    <w:abstractNumId w:val="11"/>
  </w:num>
  <w:num w:numId="9">
    <w:abstractNumId w:val="36"/>
  </w:num>
  <w:num w:numId="10">
    <w:abstractNumId w:val="6"/>
  </w:num>
  <w:num w:numId="11">
    <w:abstractNumId w:val="40"/>
  </w:num>
  <w:num w:numId="12">
    <w:abstractNumId w:val="43"/>
  </w:num>
  <w:num w:numId="13">
    <w:abstractNumId w:val="46"/>
  </w:num>
  <w:num w:numId="14">
    <w:abstractNumId w:val="8"/>
  </w:num>
  <w:num w:numId="15">
    <w:abstractNumId w:val="39"/>
  </w:num>
  <w:num w:numId="16">
    <w:abstractNumId w:val="23"/>
  </w:num>
  <w:num w:numId="17">
    <w:abstractNumId w:val="22"/>
  </w:num>
  <w:num w:numId="18">
    <w:abstractNumId w:val="34"/>
  </w:num>
  <w:num w:numId="19">
    <w:abstractNumId w:val="35"/>
  </w:num>
  <w:num w:numId="20">
    <w:abstractNumId w:val="7"/>
  </w:num>
  <w:num w:numId="21">
    <w:abstractNumId w:val="45"/>
  </w:num>
  <w:num w:numId="22">
    <w:abstractNumId w:val="33"/>
  </w:num>
  <w:num w:numId="23">
    <w:abstractNumId w:val="21"/>
  </w:num>
  <w:num w:numId="24">
    <w:abstractNumId w:val="20"/>
  </w:num>
  <w:num w:numId="25">
    <w:abstractNumId w:val="15"/>
  </w:num>
  <w:num w:numId="26">
    <w:abstractNumId w:val="27"/>
  </w:num>
  <w:num w:numId="27">
    <w:abstractNumId w:val="14"/>
  </w:num>
  <w:num w:numId="28">
    <w:abstractNumId w:val="26"/>
  </w:num>
  <w:num w:numId="29">
    <w:abstractNumId w:val="17"/>
  </w:num>
  <w:num w:numId="30">
    <w:abstractNumId w:val="13"/>
  </w:num>
  <w:num w:numId="31">
    <w:abstractNumId w:val="41"/>
  </w:num>
  <w:num w:numId="32">
    <w:abstractNumId w:val="5"/>
  </w:num>
  <w:num w:numId="33">
    <w:abstractNumId w:val="25"/>
  </w:num>
  <w:num w:numId="34">
    <w:abstractNumId w:val="37"/>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10"/>
  </w:num>
  <w:num w:numId="38">
    <w:abstractNumId w:val="30"/>
  </w:num>
  <w:num w:numId="39">
    <w:abstractNumId w:val="29"/>
  </w:num>
  <w:num w:numId="40">
    <w:abstractNumId w:val="12"/>
  </w:num>
  <w:num w:numId="41">
    <w:abstractNumId w:val="18"/>
  </w:num>
  <w:num w:numId="4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09"/>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23D8"/>
    <w:rsid w:val="00003301"/>
    <w:rsid w:val="000034DE"/>
    <w:rsid w:val="00003A2B"/>
    <w:rsid w:val="00003E1B"/>
    <w:rsid w:val="000042FF"/>
    <w:rsid w:val="000043F8"/>
    <w:rsid w:val="000049DE"/>
    <w:rsid w:val="00004B0D"/>
    <w:rsid w:val="00004C52"/>
    <w:rsid w:val="0000520C"/>
    <w:rsid w:val="0000613B"/>
    <w:rsid w:val="000063E6"/>
    <w:rsid w:val="00006EC6"/>
    <w:rsid w:val="00007390"/>
    <w:rsid w:val="000074B6"/>
    <w:rsid w:val="000075AC"/>
    <w:rsid w:val="00007700"/>
    <w:rsid w:val="00010E5E"/>
    <w:rsid w:val="00010FE1"/>
    <w:rsid w:val="00011089"/>
    <w:rsid w:val="00011993"/>
    <w:rsid w:val="00011B83"/>
    <w:rsid w:val="00012CF7"/>
    <w:rsid w:val="00012CF8"/>
    <w:rsid w:val="000132DD"/>
    <w:rsid w:val="00014211"/>
    <w:rsid w:val="0001445A"/>
    <w:rsid w:val="000145A5"/>
    <w:rsid w:val="0001484A"/>
    <w:rsid w:val="000148D7"/>
    <w:rsid w:val="00014A6F"/>
    <w:rsid w:val="00014FD4"/>
    <w:rsid w:val="0001580C"/>
    <w:rsid w:val="00015D3D"/>
    <w:rsid w:val="00015D6E"/>
    <w:rsid w:val="0001627C"/>
    <w:rsid w:val="00016369"/>
    <w:rsid w:val="0001657E"/>
    <w:rsid w:val="000169D2"/>
    <w:rsid w:val="00016B2B"/>
    <w:rsid w:val="00016C1F"/>
    <w:rsid w:val="00016C24"/>
    <w:rsid w:val="00017D9B"/>
    <w:rsid w:val="00020095"/>
    <w:rsid w:val="0002040F"/>
    <w:rsid w:val="0002142C"/>
    <w:rsid w:val="000218D1"/>
    <w:rsid w:val="00022618"/>
    <w:rsid w:val="0002277A"/>
    <w:rsid w:val="0002284B"/>
    <w:rsid w:val="00022BE9"/>
    <w:rsid w:val="00022F38"/>
    <w:rsid w:val="0002309C"/>
    <w:rsid w:val="00023203"/>
    <w:rsid w:val="00023E98"/>
    <w:rsid w:val="00024081"/>
    <w:rsid w:val="00024685"/>
    <w:rsid w:val="00024703"/>
    <w:rsid w:val="00024BED"/>
    <w:rsid w:val="00024FEF"/>
    <w:rsid w:val="00025064"/>
    <w:rsid w:val="00025B4F"/>
    <w:rsid w:val="00026931"/>
    <w:rsid w:val="00026CAA"/>
    <w:rsid w:val="00027A77"/>
    <w:rsid w:val="00031DDA"/>
    <w:rsid w:val="0003244D"/>
    <w:rsid w:val="000325BE"/>
    <w:rsid w:val="00032754"/>
    <w:rsid w:val="00032CA0"/>
    <w:rsid w:val="00032E9A"/>
    <w:rsid w:val="00033527"/>
    <w:rsid w:val="000335D6"/>
    <w:rsid w:val="00034339"/>
    <w:rsid w:val="000352AF"/>
    <w:rsid w:val="00037AB0"/>
    <w:rsid w:val="000404C9"/>
    <w:rsid w:val="000414D7"/>
    <w:rsid w:val="00041D1A"/>
    <w:rsid w:val="00042840"/>
    <w:rsid w:val="000443E4"/>
    <w:rsid w:val="0004599E"/>
    <w:rsid w:val="00045E2C"/>
    <w:rsid w:val="000465FD"/>
    <w:rsid w:val="00046854"/>
    <w:rsid w:val="000478FE"/>
    <w:rsid w:val="00047A4C"/>
    <w:rsid w:val="00050762"/>
    <w:rsid w:val="00050FE5"/>
    <w:rsid w:val="0005145C"/>
    <w:rsid w:val="000514D8"/>
    <w:rsid w:val="00051E9C"/>
    <w:rsid w:val="00052493"/>
    <w:rsid w:val="0005290E"/>
    <w:rsid w:val="000529B9"/>
    <w:rsid w:val="00052EFD"/>
    <w:rsid w:val="00052FAD"/>
    <w:rsid w:val="000538C0"/>
    <w:rsid w:val="00053CFA"/>
    <w:rsid w:val="000569BD"/>
    <w:rsid w:val="00056B20"/>
    <w:rsid w:val="00056D91"/>
    <w:rsid w:val="0005706E"/>
    <w:rsid w:val="0005742C"/>
    <w:rsid w:val="0006027A"/>
    <w:rsid w:val="000606B6"/>
    <w:rsid w:val="00060930"/>
    <w:rsid w:val="00060A61"/>
    <w:rsid w:val="00060F32"/>
    <w:rsid w:val="000611F7"/>
    <w:rsid w:val="000617F5"/>
    <w:rsid w:val="0006206B"/>
    <w:rsid w:val="00062896"/>
    <w:rsid w:val="00062F7D"/>
    <w:rsid w:val="0006349C"/>
    <w:rsid w:val="00064A9B"/>
    <w:rsid w:val="00064B87"/>
    <w:rsid w:val="00066178"/>
    <w:rsid w:val="00067254"/>
    <w:rsid w:val="00070790"/>
    <w:rsid w:val="000710B3"/>
    <w:rsid w:val="00072218"/>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0ADF"/>
    <w:rsid w:val="00080D8C"/>
    <w:rsid w:val="00081289"/>
    <w:rsid w:val="00081916"/>
    <w:rsid w:val="00081F98"/>
    <w:rsid w:val="000822AE"/>
    <w:rsid w:val="000833DF"/>
    <w:rsid w:val="0008346E"/>
    <w:rsid w:val="00083AEA"/>
    <w:rsid w:val="00083E44"/>
    <w:rsid w:val="000841F9"/>
    <w:rsid w:val="00085CC2"/>
    <w:rsid w:val="00086971"/>
    <w:rsid w:val="00086AF1"/>
    <w:rsid w:val="00086CD1"/>
    <w:rsid w:val="00086F9E"/>
    <w:rsid w:val="00087544"/>
    <w:rsid w:val="00087D1D"/>
    <w:rsid w:val="00087DAE"/>
    <w:rsid w:val="00090476"/>
    <w:rsid w:val="00090F3B"/>
    <w:rsid w:val="0009138F"/>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CB1"/>
    <w:rsid w:val="000A3F4C"/>
    <w:rsid w:val="000A43E3"/>
    <w:rsid w:val="000A659E"/>
    <w:rsid w:val="000A6E22"/>
    <w:rsid w:val="000A6F22"/>
    <w:rsid w:val="000A7744"/>
    <w:rsid w:val="000A777D"/>
    <w:rsid w:val="000A7EC7"/>
    <w:rsid w:val="000B00D1"/>
    <w:rsid w:val="000B012B"/>
    <w:rsid w:val="000B03F6"/>
    <w:rsid w:val="000B11B2"/>
    <w:rsid w:val="000B23F0"/>
    <w:rsid w:val="000B2B84"/>
    <w:rsid w:val="000B340A"/>
    <w:rsid w:val="000B5D34"/>
    <w:rsid w:val="000B5DD8"/>
    <w:rsid w:val="000B7B44"/>
    <w:rsid w:val="000B7C1E"/>
    <w:rsid w:val="000B7EAE"/>
    <w:rsid w:val="000C0B43"/>
    <w:rsid w:val="000C0FD2"/>
    <w:rsid w:val="000C1856"/>
    <w:rsid w:val="000C1E30"/>
    <w:rsid w:val="000C2FE0"/>
    <w:rsid w:val="000C305E"/>
    <w:rsid w:val="000C3344"/>
    <w:rsid w:val="000C36A2"/>
    <w:rsid w:val="000C36D4"/>
    <w:rsid w:val="000C40FC"/>
    <w:rsid w:val="000C424C"/>
    <w:rsid w:val="000C4BF7"/>
    <w:rsid w:val="000C5B08"/>
    <w:rsid w:val="000C6487"/>
    <w:rsid w:val="000C7728"/>
    <w:rsid w:val="000D1988"/>
    <w:rsid w:val="000D1CA4"/>
    <w:rsid w:val="000D2367"/>
    <w:rsid w:val="000D2BB0"/>
    <w:rsid w:val="000D2EF9"/>
    <w:rsid w:val="000D3507"/>
    <w:rsid w:val="000D3845"/>
    <w:rsid w:val="000D3E47"/>
    <w:rsid w:val="000D4A29"/>
    <w:rsid w:val="000D4AF0"/>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95F"/>
    <w:rsid w:val="000E1C4B"/>
    <w:rsid w:val="000E1E87"/>
    <w:rsid w:val="000E2191"/>
    <w:rsid w:val="000E4A63"/>
    <w:rsid w:val="000E57F7"/>
    <w:rsid w:val="000E5D6A"/>
    <w:rsid w:val="000E5E2E"/>
    <w:rsid w:val="000F0AAB"/>
    <w:rsid w:val="000F12A7"/>
    <w:rsid w:val="000F2296"/>
    <w:rsid w:val="000F2937"/>
    <w:rsid w:val="000F2ACA"/>
    <w:rsid w:val="000F31FA"/>
    <w:rsid w:val="000F3D6D"/>
    <w:rsid w:val="000F5850"/>
    <w:rsid w:val="000F596A"/>
    <w:rsid w:val="000F5AE8"/>
    <w:rsid w:val="000F5E72"/>
    <w:rsid w:val="000F64DE"/>
    <w:rsid w:val="000F6570"/>
    <w:rsid w:val="000F6B53"/>
    <w:rsid w:val="000F6FD7"/>
    <w:rsid w:val="000F724F"/>
    <w:rsid w:val="001002A8"/>
    <w:rsid w:val="00100668"/>
    <w:rsid w:val="00100A01"/>
    <w:rsid w:val="001015DC"/>
    <w:rsid w:val="00101929"/>
    <w:rsid w:val="0010195B"/>
    <w:rsid w:val="00102611"/>
    <w:rsid w:val="00102BE1"/>
    <w:rsid w:val="001031FB"/>
    <w:rsid w:val="001033B9"/>
    <w:rsid w:val="001039A3"/>
    <w:rsid w:val="00103BB0"/>
    <w:rsid w:val="00103D80"/>
    <w:rsid w:val="00104B7C"/>
    <w:rsid w:val="00104E2A"/>
    <w:rsid w:val="00105220"/>
    <w:rsid w:val="00105222"/>
    <w:rsid w:val="0010568C"/>
    <w:rsid w:val="00105AA6"/>
    <w:rsid w:val="001060E9"/>
    <w:rsid w:val="00106233"/>
    <w:rsid w:val="00106722"/>
    <w:rsid w:val="0010683B"/>
    <w:rsid w:val="001073E4"/>
    <w:rsid w:val="001073E7"/>
    <w:rsid w:val="001079F2"/>
    <w:rsid w:val="00107B9C"/>
    <w:rsid w:val="00110745"/>
    <w:rsid w:val="00110BE2"/>
    <w:rsid w:val="00110CA3"/>
    <w:rsid w:val="00110E02"/>
    <w:rsid w:val="00111630"/>
    <w:rsid w:val="0011190E"/>
    <w:rsid w:val="00112D9C"/>
    <w:rsid w:val="001142A1"/>
    <w:rsid w:val="0011594F"/>
    <w:rsid w:val="00115E9D"/>
    <w:rsid w:val="0011652A"/>
    <w:rsid w:val="00116838"/>
    <w:rsid w:val="001171E4"/>
    <w:rsid w:val="001175D4"/>
    <w:rsid w:val="00117A3E"/>
    <w:rsid w:val="00117AB9"/>
    <w:rsid w:val="00120B84"/>
    <w:rsid w:val="001212A2"/>
    <w:rsid w:val="0012189B"/>
    <w:rsid w:val="00121CF3"/>
    <w:rsid w:val="00121EA6"/>
    <w:rsid w:val="00122700"/>
    <w:rsid w:val="0012294E"/>
    <w:rsid w:val="00122C7F"/>
    <w:rsid w:val="001233B8"/>
    <w:rsid w:val="00123B12"/>
    <w:rsid w:val="0012579E"/>
    <w:rsid w:val="00125875"/>
    <w:rsid w:val="00126304"/>
    <w:rsid w:val="00127B2B"/>
    <w:rsid w:val="00127B82"/>
    <w:rsid w:val="0013034E"/>
    <w:rsid w:val="0013056B"/>
    <w:rsid w:val="00130F27"/>
    <w:rsid w:val="00131273"/>
    <w:rsid w:val="00131A8D"/>
    <w:rsid w:val="00131C69"/>
    <w:rsid w:val="001322E7"/>
    <w:rsid w:val="001326A6"/>
    <w:rsid w:val="001329E4"/>
    <w:rsid w:val="00132C78"/>
    <w:rsid w:val="0013381C"/>
    <w:rsid w:val="0013461E"/>
    <w:rsid w:val="00135300"/>
    <w:rsid w:val="0013536A"/>
    <w:rsid w:val="00135B29"/>
    <w:rsid w:val="00135F0D"/>
    <w:rsid w:val="001360A5"/>
    <w:rsid w:val="0013638E"/>
    <w:rsid w:val="00136578"/>
    <w:rsid w:val="00136A97"/>
    <w:rsid w:val="00136B7D"/>
    <w:rsid w:val="00136DA0"/>
    <w:rsid w:val="00136F5C"/>
    <w:rsid w:val="00137143"/>
    <w:rsid w:val="001372AD"/>
    <w:rsid w:val="00137300"/>
    <w:rsid w:val="0013754D"/>
    <w:rsid w:val="00137B63"/>
    <w:rsid w:val="00137BF1"/>
    <w:rsid w:val="00137EF4"/>
    <w:rsid w:val="001407BC"/>
    <w:rsid w:val="001415ED"/>
    <w:rsid w:val="001417B7"/>
    <w:rsid w:val="00141D57"/>
    <w:rsid w:val="00142670"/>
    <w:rsid w:val="0014292D"/>
    <w:rsid w:val="001429DD"/>
    <w:rsid w:val="00142B06"/>
    <w:rsid w:val="00143913"/>
    <w:rsid w:val="001439AB"/>
    <w:rsid w:val="00143AEF"/>
    <w:rsid w:val="00143B94"/>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240"/>
    <w:rsid w:val="001514B7"/>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57EB1"/>
    <w:rsid w:val="00160F6F"/>
    <w:rsid w:val="00162521"/>
    <w:rsid w:val="001638BB"/>
    <w:rsid w:val="00165C5E"/>
    <w:rsid w:val="001662D7"/>
    <w:rsid w:val="00166593"/>
    <w:rsid w:val="00167CDD"/>
    <w:rsid w:val="00170071"/>
    <w:rsid w:val="0017069D"/>
    <w:rsid w:val="00170EFD"/>
    <w:rsid w:val="00171035"/>
    <w:rsid w:val="0017110D"/>
    <w:rsid w:val="00171476"/>
    <w:rsid w:val="00171BAB"/>
    <w:rsid w:val="00171DC0"/>
    <w:rsid w:val="00172229"/>
    <w:rsid w:val="00172798"/>
    <w:rsid w:val="00173006"/>
    <w:rsid w:val="00173DE8"/>
    <w:rsid w:val="00174276"/>
    <w:rsid w:val="00175156"/>
    <w:rsid w:val="00175EA3"/>
    <w:rsid w:val="001760EC"/>
    <w:rsid w:val="00176C8C"/>
    <w:rsid w:val="00177058"/>
    <w:rsid w:val="001775D6"/>
    <w:rsid w:val="001776D6"/>
    <w:rsid w:val="00180C5C"/>
    <w:rsid w:val="00181CFB"/>
    <w:rsid w:val="00182036"/>
    <w:rsid w:val="0018230B"/>
    <w:rsid w:val="00182A9D"/>
    <w:rsid w:val="00182D5C"/>
    <w:rsid w:val="0018369E"/>
    <w:rsid w:val="001846FA"/>
    <w:rsid w:val="00184726"/>
    <w:rsid w:val="00184D04"/>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0C2E"/>
    <w:rsid w:val="001A1717"/>
    <w:rsid w:val="001A2465"/>
    <w:rsid w:val="001A2C12"/>
    <w:rsid w:val="001A2FD4"/>
    <w:rsid w:val="001A4340"/>
    <w:rsid w:val="001A4BF6"/>
    <w:rsid w:val="001A52A4"/>
    <w:rsid w:val="001A58A5"/>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DBD"/>
    <w:rsid w:val="001B4FF4"/>
    <w:rsid w:val="001B51BF"/>
    <w:rsid w:val="001B57D4"/>
    <w:rsid w:val="001B6586"/>
    <w:rsid w:val="001B6931"/>
    <w:rsid w:val="001B7B78"/>
    <w:rsid w:val="001C0AA2"/>
    <w:rsid w:val="001C0FAC"/>
    <w:rsid w:val="001C1C16"/>
    <w:rsid w:val="001C2098"/>
    <w:rsid w:val="001C20A5"/>
    <w:rsid w:val="001C22D4"/>
    <w:rsid w:val="001C24AB"/>
    <w:rsid w:val="001C2CC6"/>
    <w:rsid w:val="001C2F51"/>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4FC3"/>
    <w:rsid w:val="001D5681"/>
    <w:rsid w:val="001D5D59"/>
    <w:rsid w:val="001D6040"/>
    <w:rsid w:val="001D7684"/>
    <w:rsid w:val="001D79C8"/>
    <w:rsid w:val="001D7D34"/>
    <w:rsid w:val="001E0190"/>
    <w:rsid w:val="001E0219"/>
    <w:rsid w:val="001E083D"/>
    <w:rsid w:val="001E155F"/>
    <w:rsid w:val="001E1752"/>
    <w:rsid w:val="001E17B8"/>
    <w:rsid w:val="001E17CA"/>
    <w:rsid w:val="001E1ADE"/>
    <w:rsid w:val="001E2613"/>
    <w:rsid w:val="001E2754"/>
    <w:rsid w:val="001E2814"/>
    <w:rsid w:val="001E2820"/>
    <w:rsid w:val="001E2B42"/>
    <w:rsid w:val="001E2E30"/>
    <w:rsid w:val="001E5FA8"/>
    <w:rsid w:val="001E6178"/>
    <w:rsid w:val="001E6327"/>
    <w:rsid w:val="001E6A01"/>
    <w:rsid w:val="001E6A37"/>
    <w:rsid w:val="001E7EEC"/>
    <w:rsid w:val="001F1157"/>
    <w:rsid w:val="001F1194"/>
    <w:rsid w:val="001F1567"/>
    <w:rsid w:val="001F195B"/>
    <w:rsid w:val="001F1A87"/>
    <w:rsid w:val="001F2140"/>
    <w:rsid w:val="001F2290"/>
    <w:rsid w:val="001F2382"/>
    <w:rsid w:val="001F2597"/>
    <w:rsid w:val="001F2D4D"/>
    <w:rsid w:val="001F2E31"/>
    <w:rsid w:val="001F305F"/>
    <w:rsid w:val="001F39E8"/>
    <w:rsid w:val="001F47B5"/>
    <w:rsid w:val="001F4904"/>
    <w:rsid w:val="001F4B7F"/>
    <w:rsid w:val="001F55F1"/>
    <w:rsid w:val="001F5B0F"/>
    <w:rsid w:val="001F5E2F"/>
    <w:rsid w:val="001F5FDB"/>
    <w:rsid w:val="001F6089"/>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3FC"/>
    <w:rsid w:val="00206554"/>
    <w:rsid w:val="002073EC"/>
    <w:rsid w:val="00207F2B"/>
    <w:rsid w:val="0021073B"/>
    <w:rsid w:val="00211345"/>
    <w:rsid w:val="0021325E"/>
    <w:rsid w:val="0021341B"/>
    <w:rsid w:val="002134EC"/>
    <w:rsid w:val="00213E93"/>
    <w:rsid w:val="00214010"/>
    <w:rsid w:val="002143FC"/>
    <w:rsid w:val="00214449"/>
    <w:rsid w:val="00214663"/>
    <w:rsid w:val="002150F8"/>
    <w:rsid w:val="002155EE"/>
    <w:rsid w:val="0021579E"/>
    <w:rsid w:val="0021668E"/>
    <w:rsid w:val="00216802"/>
    <w:rsid w:val="00216FB1"/>
    <w:rsid w:val="00216FF9"/>
    <w:rsid w:val="00217EC0"/>
    <w:rsid w:val="002202F6"/>
    <w:rsid w:val="00220A1D"/>
    <w:rsid w:val="002229A3"/>
    <w:rsid w:val="00222AE7"/>
    <w:rsid w:val="00222DF9"/>
    <w:rsid w:val="00223248"/>
    <w:rsid w:val="00223656"/>
    <w:rsid w:val="0022390C"/>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13A"/>
    <w:rsid w:val="002333FC"/>
    <w:rsid w:val="0023354C"/>
    <w:rsid w:val="00233D25"/>
    <w:rsid w:val="00233E61"/>
    <w:rsid w:val="00234902"/>
    <w:rsid w:val="00234CD6"/>
    <w:rsid w:val="00235332"/>
    <w:rsid w:val="002353E4"/>
    <w:rsid w:val="002359A6"/>
    <w:rsid w:val="00236F69"/>
    <w:rsid w:val="00237755"/>
    <w:rsid w:val="0023782F"/>
    <w:rsid w:val="00237931"/>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4941"/>
    <w:rsid w:val="00255F6C"/>
    <w:rsid w:val="00256338"/>
    <w:rsid w:val="002566B5"/>
    <w:rsid w:val="002569E2"/>
    <w:rsid w:val="00256CA6"/>
    <w:rsid w:val="00256D56"/>
    <w:rsid w:val="0026110C"/>
    <w:rsid w:val="00261B00"/>
    <w:rsid w:val="0026239A"/>
    <w:rsid w:val="002632AE"/>
    <w:rsid w:val="00263C2F"/>
    <w:rsid w:val="002657B7"/>
    <w:rsid w:val="002667EB"/>
    <w:rsid w:val="00266E53"/>
    <w:rsid w:val="0026705C"/>
    <w:rsid w:val="0026746C"/>
    <w:rsid w:val="002676E3"/>
    <w:rsid w:val="00267F19"/>
    <w:rsid w:val="0027040F"/>
    <w:rsid w:val="00270EA6"/>
    <w:rsid w:val="00271C81"/>
    <w:rsid w:val="00271FD1"/>
    <w:rsid w:val="00272194"/>
    <w:rsid w:val="0027226B"/>
    <w:rsid w:val="002738D0"/>
    <w:rsid w:val="00273AD8"/>
    <w:rsid w:val="00273B37"/>
    <w:rsid w:val="00273B64"/>
    <w:rsid w:val="00273CD4"/>
    <w:rsid w:val="00273DFF"/>
    <w:rsid w:val="00275625"/>
    <w:rsid w:val="00275EEC"/>
    <w:rsid w:val="0027636D"/>
    <w:rsid w:val="002768C9"/>
    <w:rsid w:val="00276C1C"/>
    <w:rsid w:val="0027731C"/>
    <w:rsid w:val="00277BDE"/>
    <w:rsid w:val="00277D7D"/>
    <w:rsid w:val="00277E1B"/>
    <w:rsid w:val="00280444"/>
    <w:rsid w:val="00281154"/>
    <w:rsid w:val="00281390"/>
    <w:rsid w:val="00281CCD"/>
    <w:rsid w:val="00281E57"/>
    <w:rsid w:val="00285AB5"/>
    <w:rsid w:val="00286AA3"/>
    <w:rsid w:val="00286C9E"/>
    <w:rsid w:val="00287459"/>
    <w:rsid w:val="00287D92"/>
    <w:rsid w:val="00290554"/>
    <w:rsid w:val="0029058B"/>
    <w:rsid w:val="00290BA8"/>
    <w:rsid w:val="00291B3D"/>
    <w:rsid w:val="00291BCA"/>
    <w:rsid w:val="00292132"/>
    <w:rsid w:val="002926DD"/>
    <w:rsid w:val="00292D4D"/>
    <w:rsid w:val="00292D87"/>
    <w:rsid w:val="00292F97"/>
    <w:rsid w:val="002933E2"/>
    <w:rsid w:val="0029348C"/>
    <w:rsid w:val="00294185"/>
    <w:rsid w:val="002956AB"/>
    <w:rsid w:val="00295A10"/>
    <w:rsid w:val="0029692E"/>
    <w:rsid w:val="002A07BE"/>
    <w:rsid w:val="002A0B40"/>
    <w:rsid w:val="002A0BF1"/>
    <w:rsid w:val="002A0C54"/>
    <w:rsid w:val="002A0F58"/>
    <w:rsid w:val="002A1134"/>
    <w:rsid w:val="002A2216"/>
    <w:rsid w:val="002A23A6"/>
    <w:rsid w:val="002A4934"/>
    <w:rsid w:val="002A4DF3"/>
    <w:rsid w:val="002A550C"/>
    <w:rsid w:val="002A5721"/>
    <w:rsid w:val="002A5D90"/>
    <w:rsid w:val="002A720D"/>
    <w:rsid w:val="002A75AA"/>
    <w:rsid w:val="002B0526"/>
    <w:rsid w:val="002B0FB8"/>
    <w:rsid w:val="002B2389"/>
    <w:rsid w:val="002B2593"/>
    <w:rsid w:val="002B273A"/>
    <w:rsid w:val="002B2A2A"/>
    <w:rsid w:val="002B2D0F"/>
    <w:rsid w:val="002B3693"/>
    <w:rsid w:val="002B3B18"/>
    <w:rsid w:val="002B3B8D"/>
    <w:rsid w:val="002B466F"/>
    <w:rsid w:val="002B5329"/>
    <w:rsid w:val="002B54C0"/>
    <w:rsid w:val="002B561A"/>
    <w:rsid w:val="002B5B30"/>
    <w:rsid w:val="002B6DB7"/>
    <w:rsid w:val="002B6E89"/>
    <w:rsid w:val="002B70C2"/>
    <w:rsid w:val="002C07EF"/>
    <w:rsid w:val="002C1258"/>
    <w:rsid w:val="002C18E5"/>
    <w:rsid w:val="002C1AC4"/>
    <w:rsid w:val="002C1B36"/>
    <w:rsid w:val="002C21F5"/>
    <w:rsid w:val="002C2A8F"/>
    <w:rsid w:val="002C318E"/>
    <w:rsid w:val="002C31C2"/>
    <w:rsid w:val="002C3A4C"/>
    <w:rsid w:val="002C43CE"/>
    <w:rsid w:val="002C4EEF"/>
    <w:rsid w:val="002C56D9"/>
    <w:rsid w:val="002C6799"/>
    <w:rsid w:val="002C6872"/>
    <w:rsid w:val="002C696C"/>
    <w:rsid w:val="002C6A50"/>
    <w:rsid w:val="002C70CC"/>
    <w:rsid w:val="002C745A"/>
    <w:rsid w:val="002C77F9"/>
    <w:rsid w:val="002C7D53"/>
    <w:rsid w:val="002C7FAC"/>
    <w:rsid w:val="002D05E7"/>
    <w:rsid w:val="002D1A35"/>
    <w:rsid w:val="002D2000"/>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2B4"/>
    <w:rsid w:val="002E6DA4"/>
    <w:rsid w:val="002F0256"/>
    <w:rsid w:val="002F248B"/>
    <w:rsid w:val="002F2738"/>
    <w:rsid w:val="002F3B96"/>
    <w:rsid w:val="002F3C63"/>
    <w:rsid w:val="002F4376"/>
    <w:rsid w:val="002F4DD2"/>
    <w:rsid w:val="002F52B9"/>
    <w:rsid w:val="002F69C4"/>
    <w:rsid w:val="00300381"/>
    <w:rsid w:val="0030107D"/>
    <w:rsid w:val="003020E0"/>
    <w:rsid w:val="0030261B"/>
    <w:rsid w:val="0030280F"/>
    <w:rsid w:val="00302FD5"/>
    <w:rsid w:val="00303280"/>
    <w:rsid w:val="00303CF2"/>
    <w:rsid w:val="0030461C"/>
    <w:rsid w:val="003048FC"/>
    <w:rsid w:val="0030498A"/>
    <w:rsid w:val="00304ABD"/>
    <w:rsid w:val="003050D7"/>
    <w:rsid w:val="00305132"/>
    <w:rsid w:val="003052C2"/>
    <w:rsid w:val="00305C18"/>
    <w:rsid w:val="00305CA5"/>
    <w:rsid w:val="003062C4"/>
    <w:rsid w:val="0030748B"/>
    <w:rsid w:val="003074FE"/>
    <w:rsid w:val="00307802"/>
    <w:rsid w:val="00307846"/>
    <w:rsid w:val="003079AB"/>
    <w:rsid w:val="00307F67"/>
    <w:rsid w:val="00310917"/>
    <w:rsid w:val="0031150A"/>
    <w:rsid w:val="00311586"/>
    <w:rsid w:val="003121C3"/>
    <w:rsid w:val="003123F4"/>
    <w:rsid w:val="00312B97"/>
    <w:rsid w:val="00312FB5"/>
    <w:rsid w:val="00313AEC"/>
    <w:rsid w:val="00313D65"/>
    <w:rsid w:val="0031519C"/>
    <w:rsid w:val="00315A50"/>
    <w:rsid w:val="00315B81"/>
    <w:rsid w:val="0031644F"/>
    <w:rsid w:val="00316474"/>
    <w:rsid w:val="003164CD"/>
    <w:rsid w:val="00317F3E"/>
    <w:rsid w:val="00320A1B"/>
    <w:rsid w:val="0032256F"/>
    <w:rsid w:val="003227B3"/>
    <w:rsid w:val="00322BBD"/>
    <w:rsid w:val="0032334A"/>
    <w:rsid w:val="0032379D"/>
    <w:rsid w:val="00323EB1"/>
    <w:rsid w:val="0032410C"/>
    <w:rsid w:val="00324BDA"/>
    <w:rsid w:val="0032545C"/>
    <w:rsid w:val="00325548"/>
    <w:rsid w:val="00325AAC"/>
    <w:rsid w:val="00325C29"/>
    <w:rsid w:val="003262D0"/>
    <w:rsid w:val="00326313"/>
    <w:rsid w:val="0033028D"/>
    <w:rsid w:val="003308EB"/>
    <w:rsid w:val="00330CC1"/>
    <w:rsid w:val="00330EED"/>
    <w:rsid w:val="003312E4"/>
    <w:rsid w:val="00331AC5"/>
    <w:rsid w:val="00331F5A"/>
    <w:rsid w:val="00332110"/>
    <w:rsid w:val="00332C4A"/>
    <w:rsid w:val="0033313E"/>
    <w:rsid w:val="00333198"/>
    <w:rsid w:val="0033386A"/>
    <w:rsid w:val="00333BF8"/>
    <w:rsid w:val="00333C26"/>
    <w:rsid w:val="00334536"/>
    <w:rsid w:val="003346CB"/>
    <w:rsid w:val="003346DB"/>
    <w:rsid w:val="0033476A"/>
    <w:rsid w:val="00334BB3"/>
    <w:rsid w:val="003357D0"/>
    <w:rsid w:val="0033587C"/>
    <w:rsid w:val="00335D52"/>
    <w:rsid w:val="00335EE6"/>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47D62"/>
    <w:rsid w:val="003504A0"/>
    <w:rsid w:val="00350650"/>
    <w:rsid w:val="00350F00"/>
    <w:rsid w:val="0035149A"/>
    <w:rsid w:val="00352782"/>
    <w:rsid w:val="00352EA1"/>
    <w:rsid w:val="00353D68"/>
    <w:rsid w:val="00354A05"/>
    <w:rsid w:val="00354EDB"/>
    <w:rsid w:val="00355386"/>
    <w:rsid w:val="00355727"/>
    <w:rsid w:val="00355747"/>
    <w:rsid w:val="00356749"/>
    <w:rsid w:val="00356B57"/>
    <w:rsid w:val="00356D48"/>
    <w:rsid w:val="00357AF8"/>
    <w:rsid w:val="00357BC9"/>
    <w:rsid w:val="003603AA"/>
    <w:rsid w:val="00360A5C"/>
    <w:rsid w:val="00360AA4"/>
    <w:rsid w:val="0036127C"/>
    <w:rsid w:val="00361C09"/>
    <w:rsid w:val="00361F67"/>
    <w:rsid w:val="003620CC"/>
    <w:rsid w:val="00362702"/>
    <w:rsid w:val="00362905"/>
    <w:rsid w:val="00362A98"/>
    <w:rsid w:val="00362F94"/>
    <w:rsid w:val="00363745"/>
    <w:rsid w:val="00363E6C"/>
    <w:rsid w:val="003647C5"/>
    <w:rsid w:val="00364D42"/>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016"/>
    <w:rsid w:val="003747EA"/>
    <w:rsid w:val="0037483D"/>
    <w:rsid w:val="0037506F"/>
    <w:rsid w:val="003759F6"/>
    <w:rsid w:val="0037613B"/>
    <w:rsid w:val="003765EF"/>
    <w:rsid w:val="003768FA"/>
    <w:rsid w:val="003772AA"/>
    <w:rsid w:val="0037768D"/>
    <w:rsid w:val="00377A4F"/>
    <w:rsid w:val="00377B65"/>
    <w:rsid w:val="00377F5E"/>
    <w:rsid w:val="00377F7C"/>
    <w:rsid w:val="00380EB6"/>
    <w:rsid w:val="00380ED8"/>
    <w:rsid w:val="003811D2"/>
    <w:rsid w:val="00381201"/>
    <w:rsid w:val="00381695"/>
    <w:rsid w:val="00381C52"/>
    <w:rsid w:val="00381CA8"/>
    <w:rsid w:val="00382D76"/>
    <w:rsid w:val="00383246"/>
    <w:rsid w:val="0038381A"/>
    <w:rsid w:val="0038396D"/>
    <w:rsid w:val="003844B0"/>
    <w:rsid w:val="003854C9"/>
    <w:rsid w:val="00385CDF"/>
    <w:rsid w:val="00385E71"/>
    <w:rsid w:val="00386000"/>
    <w:rsid w:val="003868ED"/>
    <w:rsid w:val="00386EE2"/>
    <w:rsid w:val="003870FB"/>
    <w:rsid w:val="003873D1"/>
    <w:rsid w:val="003875B4"/>
    <w:rsid w:val="003876B3"/>
    <w:rsid w:val="0038776E"/>
    <w:rsid w:val="00387EBF"/>
    <w:rsid w:val="0039026E"/>
    <w:rsid w:val="00391627"/>
    <w:rsid w:val="00391D6D"/>
    <w:rsid w:val="00391E13"/>
    <w:rsid w:val="00391E61"/>
    <w:rsid w:val="00391FBD"/>
    <w:rsid w:val="0039233A"/>
    <w:rsid w:val="00392349"/>
    <w:rsid w:val="003924BA"/>
    <w:rsid w:val="00392A7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411"/>
    <w:rsid w:val="003A1C25"/>
    <w:rsid w:val="003A26CE"/>
    <w:rsid w:val="003A27D7"/>
    <w:rsid w:val="003A2E38"/>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4ED7"/>
    <w:rsid w:val="003B5F1C"/>
    <w:rsid w:val="003B60C4"/>
    <w:rsid w:val="003B620D"/>
    <w:rsid w:val="003B6810"/>
    <w:rsid w:val="003B6B37"/>
    <w:rsid w:val="003B6E3A"/>
    <w:rsid w:val="003B7267"/>
    <w:rsid w:val="003B734F"/>
    <w:rsid w:val="003B7F03"/>
    <w:rsid w:val="003C01C9"/>
    <w:rsid w:val="003C054A"/>
    <w:rsid w:val="003C0563"/>
    <w:rsid w:val="003C06CE"/>
    <w:rsid w:val="003C0E5D"/>
    <w:rsid w:val="003C1EE1"/>
    <w:rsid w:val="003C2483"/>
    <w:rsid w:val="003C29A4"/>
    <w:rsid w:val="003C3655"/>
    <w:rsid w:val="003C4A3D"/>
    <w:rsid w:val="003C599D"/>
    <w:rsid w:val="003C64CC"/>
    <w:rsid w:val="003C7CB3"/>
    <w:rsid w:val="003D0D38"/>
    <w:rsid w:val="003D126E"/>
    <w:rsid w:val="003D1610"/>
    <w:rsid w:val="003D19C9"/>
    <w:rsid w:val="003D21B1"/>
    <w:rsid w:val="003D23F1"/>
    <w:rsid w:val="003D27BD"/>
    <w:rsid w:val="003D2C3D"/>
    <w:rsid w:val="003D2D57"/>
    <w:rsid w:val="003D2F99"/>
    <w:rsid w:val="003D33B9"/>
    <w:rsid w:val="003D3565"/>
    <w:rsid w:val="003D364F"/>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788"/>
    <w:rsid w:val="003E2910"/>
    <w:rsid w:val="003E32E5"/>
    <w:rsid w:val="003E3489"/>
    <w:rsid w:val="003E359E"/>
    <w:rsid w:val="003E4BAC"/>
    <w:rsid w:val="003E4C30"/>
    <w:rsid w:val="003E514D"/>
    <w:rsid w:val="003E60B8"/>
    <w:rsid w:val="003E65B5"/>
    <w:rsid w:val="003E7257"/>
    <w:rsid w:val="003F0624"/>
    <w:rsid w:val="003F10E4"/>
    <w:rsid w:val="003F16FB"/>
    <w:rsid w:val="003F16FE"/>
    <w:rsid w:val="003F1A3C"/>
    <w:rsid w:val="003F1D3C"/>
    <w:rsid w:val="003F21DD"/>
    <w:rsid w:val="003F22EF"/>
    <w:rsid w:val="003F2ADC"/>
    <w:rsid w:val="003F2E7C"/>
    <w:rsid w:val="003F3442"/>
    <w:rsid w:val="003F363A"/>
    <w:rsid w:val="003F37B1"/>
    <w:rsid w:val="003F38C2"/>
    <w:rsid w:val="003F3986"/>
    <w:rsid w:val="003F3A67"/>
    <w:rsid w:val="003F3BC5"/>
    <w:rsid w:val="003F441A"/>
    <w:rsid w:val="003F4473"/>
    <w:rsid w:val="003F460A"/>
    <w:rsid w:val="003F480B"/>
    <w:rsid w:val="003F5593"/>
    <w:rsid w:val="003F6F1A"/>
    <w:rsid w:val="003F7FCC"/>
    <w:rsid w:val="004004E0"/>
    <w:rsid w:val="0040123A"/>
    <w:rsid w:val="00401DA8"/>
    <w:rsid w:val="004024B1"/>
    <w:rsid w:val="00402885"/>
    <w:rsid w:val="00402E6E"/>
    <w:rsid w:val="004033A3"/>
    <w:rsid w:val="00403B46"/>
    <w:rsid w:val="004040B5"/>
    <w:rsid w:val="00404199"/>
    <w:rsid w:val="00404661"/>
    <w:rsid w:val="00404AFE"/>
    <w:rsid w:val="0040526A"/>
    <w:rsid w:val="0040530A"/>
    <w:rsid w:val="0040574C"/>
    <w:rsid w:val="00406DA8"/>
    <w:rsid w:val="004075B0"/>
    <w:rsid w:val="004078DB"/>
    <w:rsid w:val="00411368"/>
    <w:rsid w:val="00411567"/>
    <w:rsid w:val="004117CD"/>
    <w:rsid w:val="004118F5"/>
    <w:rsid w:val="00411CC5"/>
    <w:rsid w:val="00412635"/>
    <w:rsid w:val="00413199"/>
    <w:rsid w:val="004131FC"/>
    <w:rsid w:val="00413359"/>
    <w:rsid w:val="00413434"/>
    <w:rsid w:val="004134CE"/>
    <w:rsid w:val="0041451D"/>
    <w:rsid w:val="00414623"/>
    <w:rsid w:val="004154CE"/>
    <w:rsid w:val="0041574F"/>
    <w:rsid w:val="00415D3A"/>
    <w:rsid w:val="00415E4D"/>
    <w:rsid w:val="00415EE4"/>
    <w:rsid w:val="00417177"/>
    <w:rsid w:val="004200A7"/>
    <w:rsid w:val="004202CC"/>
    <w:rsid w:val="0042194F"/>
    <w:rsid w:val="00421DBA"/>
    <w:rsid w:val="00422341"/>
    <w:rsid w:val="00422687"/>
    <w:rsid w:val="0042338B"/>
    <w:rsid w:val="004243D5"/>
    <w:rsid w:val="004244EE"/>
    <w:rsid w:val="004244F8"/>
    <w:rsid w:val="00424B4A"/>
    <w:rsid w:val="00425542"/>
    <w:rsid w:val="004255AB"/>
    <w:rsid w:val="00425A6F"/>
    <w:rsid w:val="00426D24"/>
    <w:rsid w:val="00427EF5"/>
    <w:rsid w:val="0043085E"/>
    <w:rsid w:val="004314DC"/>
    <w:rsid w:val="004320E0"/>
    <w:rsid w:val="00432243"/>
    <w:rsid w:val="004341E0"/>
    <w:rsid w:val="00434564"/>
    <w:rsid w:val="00435386"/>
    <w:rsid w:val="00435E61"/>
    <w:rsid w:val="00436A36"/>
    <w:rsid w:val="00436D27"/>
    <w:rsid w:val="00436E64"/>
    <w:rsid w:val="0043798C"/>
    <w:rsid w:val="00437C2D"/>
    <w:rsid w:val="00440318"/>
    <w:rsid w:val="004406D2"/>
    <w:rsid w:val="00440B99"/>
    <w:rsid w:val="00440BF3"/>
    <w:rsid w:val="00441BFC"/>
    <w:rsid w:val="004423F8"/>
    <w:rsid w:val="00442DD1"/>
    <w:rsid w:val="00442F77"/>
    <w:rsid w:val="00443131"/>
    <w:rsid w:val="00443232"/>
    <w:rsid w:val="00443A89"/>
    <w:rsid w:val="00444666"/>
    <w:rsid w:val="00444BAF"/>
    <w:rsid w:val="00444E72"/>
    <w:rsid w:val="00444FCD"/>
    <w:rsid w:val="0044526C"/>
    <w:rsid w:val="0044531B"/>
    <w:rsid w:val="00445ADD"/>
    <w:rsid w:val="00445FFF"/>
    <w:rsid w:val="00447181"/>
    <w:rsid w:val="004479AA"/>
    <w:rsid w:val="004502BD"/>
    <w:rsid w:val="00450734"/>
    <w:rsid w:val="00450B01"/>
    <w:rsid w:val="004514CE"/>
    <w:rsid w:val="00452B33"/>
    <w:rsid w:val="0045341C"/>
    <w:rsid w:val="00454260"/>
    <w:rsid w:val="00454346"/>
    <w:rsid w:val="00455E46"/>
    <w:rsid w:val="00456D33"/>
    <w:rsid w:val="00456FF4"/>
    <w:rsid w:val="004573BA"/>
    <w:rsid w:val="0045777F"/>
    <w:rsid w:val="00460372"/>
    <w:rsid w:val="00460544"/>
    <w:rsid w:val="004607A5"/>
    <w:rsid w:val="00460AEF"/>
    <w:rsid w:val="00460E68"/>
    <w:rsid w:val="00461414"/>
    <w:rsid w:val="00461504"/>
    <w:rsid w:val="00461C7C"/>
    <w:rsid w:val="00461EF3"/>
    <w:rsid w:val="00462275"/>
    <w:rsid w:val="00462481"/>
    <w:rsid w:val="00462DD3"/>
    <w:rsid w:val="004637AB"/>
    <w:rsid w:val="00463E11"/>
    <w:rsid w:val="00463E54"/>
    <w:rsid w:val="00465160"/>
    <w:rsid w:val="00465652"/>
    <w:rsid w:val="0046576E"/>
    <w:rsid w:val="00466671"/>
    <w:rsid w:val="004668B0"/>
    <w:rsid w:val="004679FF"/>
    <w:rsid w:val="00467E39"/>
    <w:rsid w:val="00470C46"/>
    <w:rsid w:val="00471CC6"/>
    <w:rsid w:val="00471F65"/>
    <w:rsid w:val="0047238D"/>
    <w:rsid w:val="00472446"/>
    <w:rsid w:val="004731D7"/>
    <w:rsid w:val="00473859"/>
    <w:rsid w:val="00474527"/>
    <w:rsid w:val="00475828"/>
    <w:rsid w:val="00475A20"/>
    <w:rsid w:val="0047610A"/>
    <w:rsid w:val="004761A6"/>
    <w:rsid w:val="00476C22"/>
    <w:rsid w:val="00476FB1"/>
    <w:rsid w:val="00480AC6"/>
    <w:rsid w:val="00481660"/>
    <w:rsid w:val="00481853"/>
    <w:rsid w:val="004833C9"/>
    <w:rsid w:val="00483421"/>
    <w:rsid w:val="0048464E"/>
    <w:rsid w:val="00484A1F"/>
    <w:rsid w:val="00485860"/>
    <w:rsid w:val="00486232"/>
    <w:rsid w:val="00486EA4"/>
    <w:rsid w:val="00487FA6"/>
    <w:rsid w:val="00490C99"/>
    <w:rsid w:val="0049109B"/>
    <w:rsid w:val="004914FA"/>
    <w:rsid w:val="00491E8D"/>
    <w:rsid w:val="004929A4"/>
    <w:rsid w:val="00492A04"/>
    <w:rsid w:val="0049306C"/>
    <w:rsid w:val="004930D6"/>
    <w:rsid w:val="00493A65"/>
    <w:rsid w:val="00493CB8"/>
    <w:rsid w:val="004942A7"/>
    <w:rsid w:val="004942AA"/>
    <w:rsid w:val="0049477C"/>
    <w:rsid w:val="00495391"/>
    <w:rsid w:val="00495496"/>
    <w:rsid w:val="004958CB"/>
    <w:rsid w:val="00495EE0"/>
    <w:rsid w:val="00496A3D"/>
    <w:rsid w:val="00496B64"/>
    <w:rsid w:val="00497633"/>
    <w:rsid w:val="00497684"/>
    <w:rsid w:val="00497925"/>
    <w:rsid w:val="00497EAD"/>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2C73"/>
    <w:rsid w:val="004B3037"/>
    <w:rsid w:val="004B4D9C"/>
    <w:rsid w:val="004B507E"/>
    <w:rsid w:val="004B5460"/>
    <w:rsid w:val="004B5F72"/>
    <w:rsid w:val="004B5FBD"/>
    <w:rsid w:val="004B6D95"/>
    <w:rsid w:val="004B6EA4"/>
    <w:rsid w:val="004B7354"/>
    <w:rsid w:val="004B7452"/>
    <w:rsid w:val="004B7C74"/>
    <w:rsid w:val="004C006D"/>
    <w:rsid w:val="004C05F8"/>
    <w:rsid w:val="004C087B"/>
    <w:rsid w:val="004C0884"/>
    <w:rsid w:val="004C0FCA"/>
    <w:rsid w:val="004C11B3"/>
    <w:rsid w:val="004C1467"/>
    <w:rsid w:val="004C1579"/>
    <w:rsid w:val="004C15EF"/>
    <w:rsid w:val="004C1A65"/>
    <w:rsid w:val="004C1C7F"/>
    <w:rsid w:val="004C1F72"/>
    <w:rsid w:val="004C1F78"/>
    <w:rsid w:val="004C22FF"/>
    <w:rsid w:val="004C2449"/>
    <w:rsid w:val="004C34CE"/>
    <w:rsid w:val="004C352F"/>
    <w:rsid w:val="004C3D17"/>
    <w:rsid w:val="004C579A"/>
    <w:rsid w:val="004C601E"/>
    <w:rsid w:val="004C6E2B"/>
    <w:rsid w:val="004C6EEF"/>
    <w:rsid w:val="004C7A87"/>
    <w:rsid w:val="004C7FF8"/>
    <w:rsid w:val="004D091E"/>
    <w:rsid w:val="004D191E"/>
    <w:rsid w:val="004D1B09"/>
    <w:rsid w:val="004D2534"/>
    <w:rsid w:val="004D38C4"/>
    <w:rsid w:val="004D4073"/>
    <w:rsid w:val="004D4AFE"/>
    <w:rsid w:val="004D50A5"/>
    <w:rsid w:val="004D58DA"/>
    <w:rsid w:val="004D59B3"/>
    <w:rsid w:val="004D5FB7"/>
    <w:rsid w:val="004D6D18"/>
    <w:rsid w:val="004D735C"/>
    <w:rsid w:val="004D7442"/>
    <w:rsid w:val="004D76B4"/>
    <w:rsid w:val="004D79F5"/>
    <w:rsid w:val="004D7DCB"/>
    <w:rsid w:val="004D7E4F"/>
    <w:rsid w:val="004D7E63"/>
    <w:rsid w:val="004E03BD"/>
    <w:rsid w:val="004E04E8"/>
    <w:rsid w:val="004E0585"/>
    <w:rsid w:val="004E10F2"/>
    <w:rsid w:val="004E1670"/>
    <w:rsid w:val="004E1946"/>
    <w:rsid w:val="004E1BCA"/>
    <w:rsid w:val="004E1F38"/>
    <w:rsid w:val="004E298B"/>
    <w:rsid w:val="004E2B5F"/>
    <w:rsid w:val="004E34E4"/>
    <w:rsid w:val="004E4568"/>
    <w:rsid w:val="004E644A"/>
    <w:rsid w:val="004E6511"/>
    <w:rsid w:val="004E6B5E"/>
    <w:rsid w:val="004E7686"/>
    <w:rsid w:val="004F01C2"/>
    <w:rsid w:val="004F05EC"/>
    <w:rsid w:val="004F0A28"/>
    <w:rsid w:val="004F14B1"/>
    <w:rsid w:val="004F161D"/>
    <w:rsid w:val="004F163E"/>
    <w:rsid w:val="004F272A"/>
    <w:rsid w:val="004F27A2"/>
    <w:rsid w:val="004F285B"/>
    <w:rsid w:val="004F2EA8"/>
    <w:rsid w:val="004F33B3"/>
    <w:rsid w:val="004F4151"/>
    <w:rsid w:val="004F498B"/>
    <w:rsid w:val="004F5032"/>
    <w:rsid w:val="004F523A"/>
    <w:rsid w:val="004F53EE"/>
    <w:rsid w:val="004F575D"/>
    <w:rsid w:val="004F586D"/>
    <w:rsid w:val="004F5D5A"/>
    <w:rsid w:val="004F5FEB"/>
    <w:rsid w:val="004F675D"/>
    <w:rsid w:val="004F6AB5"/>
    <w:rsid w:val="004F6EC2"/>
    <w:rsid w:val="004F741F"/>
    <w:rsid w:val="004F7C9D"/>
    <w:rsid w:val="004F7D02"/>
    <w:rsid w:val="00500A39"/>
    <w:rsid w:val="00502008"/>
    <w:rsid w:val="0050253B"/>
    <w:rsid w:val="005029E9"/>
    <w:rsid w:val="005029F0"/>
    <w:rsid w:val="00502E8E"/>
    <w:rsid w:val="005034FF"/>
    <w:rsid w:val="00503A11"/>
    <w:rsid w:val="00503C93"/>
    <w:rsid w:val="00503E7E"/>
    <w:rsid w:val="00503EAA"/>
    <w:rsid w:val="0050476B"/>
    <w:rsid w:val="00504AA6"/>
    <w:rsid w:val="00504F65"/>
    <w:rsid w:val="00505C46"/>
    <w:rsid w:val="00505F02"/>
    <w:rsid w:val="005061EE"/>
    <w:rsid w:val="00506247"/>
    <w:rsid w:val="00506E21"/>
    <w:rsid w:val="00507CAD"/>
    <w:rsid w:val="00507E67"/>
    <w:rsid w:val="00507E89"/>
    <w:rsid w:val="00507EAE"/>
    <w:rsid w:val="00510D8C"/>
    <w:rsid w:val="0051135F"/>
    <w:rsid w:val="005119D7"/>
    <w:rsid w:val="00511A21"/>
    <w:rsid w:val="00511A8E"/>
    <w:rsid w:val="00512008"/>
    <w:rsid w:val="00512963"/>
    <w:rsid w:val="00512B5C"/>
    <w:rsid w:val="005132B2"/>
    <w:rsid w:val="005135D4"/>
    <w:rsid w:val="005141C5"/>
    <w:rsid w:val="0051443B"/>
    <w:rsid w:val="00514460"/>
    <w:rsid w:val="0051464E"/>
    <w:rsid w:val="00514708"/>
    <w:rsid w:val="00514774"/>
    <w:rsid w:val="00514B94"/>
    <w:rsid w:val="005179F6"/>
    <w:rsid w:val="00517AC7"/>
    <w:rsid w:val="00520623"/>
    <w:rsid w:val="0052109E"/>
    <w:rsid w:val="00522380"/>
    <w:rsid w:val="005223D6"/>
    <w:rsid w:val="00522C41"/>
    <w:rsid w:val="00523498"/>
    <w:rsid w:val="00523746"/>
    <w:rsid w:val="005237C4"/>
    <w:rsid w:val="00523902"/>
    <w:rsid w:val="0052447C"/>
    <w:rsid w:val="005250B9"/>
    <w:rsid w:val="005251BD"/>
    <w:rsid w:val="0052563F"/>
    <w:rsid w:val="00525655"/>
    <w:rsid w:val="00525B1A"/>
    <w:rsid w:val="00525D29"/>
    <w:rsid w:val="00526271"/>
    <w:rsid w:val="00526464"/>
    <w:rsid w:val="005265A3"/>
    <w:rsid w:val="00527046"/>
    <w:rsid w:val="005271CA"/>
    <w:rsid w:val="005275CD"/>
    <w:rsid w:val="00527B47"/>
    <w:rsid w:val="00527DE8"/>
    <w:rsid w:val="00530115"/>
    <w:rsid w:val="005302DC"/>
    <w:rsid w:val="00531397"/>
    <w:rsid w:val="0053192F"/>
    <w:rsid w:val="0053224C"/>
    <w:rsid w:val="005325A1"/>
    <w:rsid w:val="0053285A"/>
    <w:rsid w:val="005335BC"/>
    <w:rsid w:val="005346DF"/>
    <w:rsid w:val="00534944"/>
    <w:rsid w:val="00534988"/>
    <w:rsid w:val="00534E49"/>
    <w:rsid w:val="00535509"/>
    <w:rsid w:val="005357BA"/>
    <w:rsid w:val="00536339"/>
    <w:rsid w:val="00536746"/>
    <w:rsid w:val="005369A2"/>
    <w:rsid w:val="00536F5D"/>
    <w:rsid w:val="0053722A"/>
    <w:rsid w:val="0054060F"/>
    <w:rsid w:val="005406D6"/>
    <w:rsid w:val="00540BFA"/>
    <w:rsid w:val="00540CB3"/>
    <w:rsid w:val="0054103B"/>
    <w:rsid w:val="00541A3B"/>
    <w:rsid w:val="0054204B"/>
    <w:rsid w:val="00542375"/>
    <w:rsid w:val="00542462"/>
    <w:rsid w:val="0054259A"/>
    <w:rsid w:val="00542C09"/>
    <w:rsid w:val="00543A08"/>
    <w:rsid w:val="00544C84"/>
    <w:rsid w:val="005450C5"/>
    <w:rsid w:val="0054520B"/>
    <w:rsid w:val="00545508"/>
    <w:rsid w:val="00545802"/>
    <w:rsid w:val="00545BD7"/>
    <w:rsid w:val="005462AB"/>
    <w:rsid w:val="00546B3C"/>
    <w:rsid w:val="00547425"/>
    <w:rsid w:val="005474AB"/>
    <w:rsid w:val="0054758F"/>
    <w:rsid w:val="005510DA"/>
    <w:rsid w:val="005515EC"/>
    <w:rsid w:val="00551B3C"/>
    <w:rsid w:val="00551CF2"/>
    <w:rsid w:val="00552305"/>
    <w:rsid w:val="005527F2"/>
    <w:rsid w:val="00553098"/>
    <w:rsid w:val="005530EB"/>
    <w:rsid w:val="0055321F"/>
    <w:rsid w:val="005553C5"/>
    <w:rsid w:val="00555417"/>
    <w:rsid w:val="00555E3E"/>
    <w:rsid w:val="00555F2F"/>
    <w:rsid w:val="00560E57"/>
    <w:rsid w:val="005613F2"/>
    <w:rsid w:val="00562175"/>
    <w:rsid w:val="0056309F"/>
    <w:rsid w:val="0056388E"/>
    <w:rsid w:val="0056453C"/>
    <w:rsid w:val="00564949"/>
    <w:rsid w:val="005649BD"/>
    <w:rsid w:val="00564A5C"/>
    <w:rsid w:val="00564C1F"/>
    <w:rsid w:val="00564C84"/>
    <w:rsid w:val="00565300"/>
    <w:rsid w:val="005661CC"/>
    <w:rsid w:val="0056639B"/>
    <w:rsid w:val="005664A8"/>
    <w:rsid w:val="005668F6"/>
    <w:rsid w:val="00566EA6"/>
    <w:rsid w:val="00571BF9"/>
    <w:rsid w:val="00571E8E"/>
    <w:rsid w:val="00572C6A"/>
    <w:rsid w:val="00572E68"/>
    <w:rsid w:val="00573006"/>
    <w:rsid w:val="0057352F"/>
    <w:rsid w:val="00573E69"/>
    <w:rsid w:val="00574C47"/>
    <w:rsid w:val="00575670"/>
    <w:rsid w:val="00575A99"/>
    <w:rsid w:val="00575CCE"/>
    <w:rsid w:val="00576D95"/>
    <w:rsid w:val="00576F4B"/>
    <w:rsid w:val="00580017"/>
    <w:rsid w:val="00580115"/>
    <w:rsid w:val="005804E9"/>
    <w:rsid w:val="005807AD"/>
    <w:rsid w:val="00580E37"/>
    <w:rsid w:val="00581FA8"/>
    <w:rsid w:val="00582C30"/>
    <w:rsid w:val="00582DA7"/>
    <w:rsid w:val="00582E4F"/>
    <w:rsid w:val="005836E1"/>
    <w:rsid w:val="00583986"/>
    <w:rsid w:val="00583F35"/>
    <w:rsid w:val="0058423D"/>
    <w:rsid w:val="00584A79"/>
    <w:rsid w:val="00584EAC"/>
    <w:rsid w:val="005850ED"/>
    <w:rsid w:val="005853DD"/>
    <w:rsid w:val="00585987"/>
    <w:rsid w:val="00585A6B"/>
    <w:rsid w:val="00585A92"/>
    <w:rsid w:val="00585C50"/>
    <w:rsid w:val="00586216"/>
    <w:rsid w:val="00586922"/>
    <w:rsid w:val="00586A62"/>
    <w:rsid w:val="00586DD5"/>
    <w:rsid w:val="00586FCE"/>
    <w:rsid w:val="00587431"/>
    <w:rsid w:val="0058743F"/>
    <w:rsid w:val="00587512"/>
    <w:rsid w:val="00587883"/>
    <w:rsid w:val="00587EFB"/>
    <w:rsid w:val="00591473"/>
    <w:rsid w:val="00591830"/>
    <w:rsid w:val="00591A73"/>
    <w:rsid w:val="00591B2A"/>
    <w:rsid w:val="00591D89"/>
    <w:rsid w:val="0059209E"/>
    <w:rsid w:val="0059245B"/>
    <w:rsid w:val="00592698"/>
    <w:rsid w:val="005947E7"/>
    <w:rsid w:val="0059527E"/>
    <w:rsid w:val="00596DA5"/>
    <w:rsid w:val="0059701D"/>
    <w:rsid w:val="005A07AA"/>
    <w:rsid w:val="005A0B2E"/>
    <w:rsid w:val="005A1378"/>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2F56"/>
    <w:rsid w:val="005B43F6"/>
    <w:rsid w:val="005B5707"/>
    <w:rsid w:val="005B67D8"/>
    <w:rsid w:val="005B67DD"/>
    <w:rsid w:val="005B78FB"/>
    <w:rsid w:val="005B7DCB"/>
    <w:rsid w:val="005C0A36"/>
    <w:rsid w:val="005C0A41"/>
    <w:rsid w:val="005C1811"/>
    <w:rsid w:val="005C1BB3"/>
    <w:rsid w:val="005C1E29"/>
    <w:rsid w:val="005C3987"/>
    <w:rsid w:val="005C3D49"/>
    <w:rsid w:val="005C4321"/>
    <w:rsid w:val="005C476A"/>
    <w:rsid w:val="005C4F9A"/>
    <w:rsid w:val="005C5602"/>
    <w:rsid w:val="005C5A5A"/>
    <w:rsid w:val="005C5E35"/>
    <w:rsid w:val="005C6107"/>
    <w:rsid w:val="005C65EF"/>
    <w:rsid w:val="005C6C50"/>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61"/>
    <w:rsid w:val="005E2F73"/>
    <w:rsid w:val="005E33C9"/>
    <w:rsid w:val="005E348D"/>
    <w:rsid w:val="005E3D51"/>
    <w:rsid w:val="005E4125"/>
    <w:rsid w:val="005E4C0C"/>
    <w:rsid w:val="005E55AB"/>
    <w:rsid w:val="005E574D"/>
    <w:rsid w:val="005E606A"/>
    <w:rsid w:val="005E647E"/>
    <w:rsid w:val="005E6980"/>
    <w:rsid w:val="005E6B0F"/>
    <w:rsid w:val="005E70B9"/>
    <w:rsid w:val="005E769E"/>
    <w:rsid w:val="005F0207"/>
    <w:rsid w:val="005F043B"/>
    <w:rsid w:val="005F0ACF"/>
    <w:rsid w:val="005F0D1F"/>
    <w:rsid w:val="005F0DA3"/>
    <w:rsid w:val="005F148E"/>
    <w:rsid w:val="005F1B04"/>
    <w:rsid w:val="005F28EB"/>
    <w:rsid w:val="005F2BC0"/>
    <w:rsid w:val="005F2C6B"/>
    <w:rsid w:val="005F2FBE"/>
    <w:rsid w:val="005F34C1"/>
    <w:rsid w:val="005F39F0"/>
    <w:rsid w:val="005F4941"/>
    <w:rsid w:val="005F4DBC"/>
    <w:rsid w:val="005F4DEE"/>
    <w:rsid w:val="005F5270"/>
    <w:rsid w:val="005F5C31"/>
    <w:rsid w:val="005F5E43"/>
    <w:rsid w:val="005F712C"/>
    <w:rsid w:val="005F740B"/>
    <w:rsid w:val="0060010A"/>
    <w:rsid w:val="00600663"/>
    <w:rsid w:val="00600669"/>
    <w:rsid w:val="00600966"/>
    <w:rsid w:val="006009C0"/>
    <w:rsid w:val="00600F77"/>
    <w:rsid w:val="0060150C"/>
    <w:rsid w:val="00601DE7"/>
    <w:rsid w:val="00601E0E"/>
    <w:rsid w:val="00602361"/>
    <w:rsid w:val="006023E7"/>
    <w:rsid w:val="006025A7"/>
    <w:rsid w:val="00602BA5"/>
    <w:rsid w:val="006036E7"/>
    <w:rsid w:val="00604584"/>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165"/>
    <w:rsid w:val="006156E2"/>
    <w:rsid w:val="0061589E"/>
    <w:rsid w:val="00616065"/>
    <w:rsid w:val="00617406"/>
    <w:rsid w:val="006175F5"/>
    <w:rsid w:val="00621688"/>
    <w:rsid w:val="00622012"/>
    <w:rsid w:val="006225FC"/>
    <w:rsid w:val="006229C2"/>
    <w:rsid w:val="00622A16"/>
    <w:rsid w:val="006230FB"/>
    <w:rsid w:val="006233C9"/>
    <w:rsid w:val="006235AD"/>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15"/>
    <w:rsid w:val="00632A9D"/>
    <w:rsid w:val="00632ABA"/>
    <w:rsid w:val="0063338B"/>
    <w:rsid w:val="006346C1"/>
    <w:rsid w:val="00634ABD"/>
    <w:rsid w:val="006366DE"/>
    <w:rsid w:val="006369F9"/>
    <w:rsid w:val="00636A36"/>
    <w:rsid w:val="006372F5"/>
    <w:rsid w:val="006374C6"/>
    <w:rsid w:val="00637647"/>
    <w:rsid w:val="00637A2C"/>
    <w:rsid w:val="00640063"/>
    <w:rsid w:val="006402A9"/>
    <w:rsid w:val="00640D45"/>
    <w:rsid w:val="00640F3C"/>
    <w:rsid w:val="00640F41"/>
    <w:rsid w:val="00641D52"/>
    <w:rsid w:val="0064289D"/>
    <w:rsid w:val="00642BAA"/>
    <w:rsid w:val="0064381A"/>
    <w:rsid w:val="00643D57"/>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3EA"/>
    <w:rsid w:val="00651714"/>
    <w:rsid w:val="00651EE1"/>
    <w:rsid w:val="00652148"/>
    <w:rsid w:val="0065228E"/>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071"/>
    <w:rsid w:val="0065736F"/>
    <w:rsid w:val="00660224"/>
    <w:rsid w:val="00661254"/>
    <w:rsid w:val="0066161A"/>
    <w:rsid w:val="00661C16"/>
    <w:rsid w:val="00662FA6"/>
    <w:rsid w:val="0066451C"/>
    <w:rsid w:val="006659C5"/>
    <w:rsid w:val="00665EC3"/>
    <w:rsid w:val="00666136"/>
    <w:rsid w:val="006662F1"/>
    <w:rsid w:val="00666B5B"/>
    <w:rsid w:val="00667509"/>
    <w:rsid w:val="00670077"/>
    <w:rsid w:val="00670492"/>
    <w:rsid w:val="00670AB5"/>
    <w:rsid w:val="00670E6F"/>
    <w:rsid w:val="0067139F"/>
    <w:rsid w:val="006716FD"/>
    <w:rsid w:val="006719A1"/>
    <w:rsid w:val="00671C9A"/>
    <w:rsid w:val="0067207E"/>
    <w:rsid w:val="006725EA"/>
    <w:rsid w:val="00672611"/>
    <w:rsid w:val="00672A05"/>
    <w:rsid w:val="0067349B"/>
    <w:rsid w:val="00673CDE"/>
    <w:rsid w:val="00673F32"/>
    <w:rsid w:val="006748B9"/>
    <w:rsid w:val="00674B58"/>
    <w:rsid w:val="00674EFC"/>
    <w:rsid w:val="006750AD"/>
    <w:rsid w:val="006752BA"/>
    <w:rsid w:val="0067582A"/>
    <w:rsid w:val="00675D97"/>
    <w:rsid w:val="006767E5"/>
    <w:rsid w:val="00676FDC"/>
    <w:rsid w:val="006779EE"/>
    <w:rsid w:val="00677D2B"/>
    <w:rsid w:val="006804E5"/>
    <w:rsid w:val="00680575"/>
    <w:rsid w:val="00680A73"/>
    <w:rsid w:val="00680AEE"/>
    <w:rsid w:val="00681A84"/>
    <w:rsid w:val="00682247"/>
    <w:rsid w:val="00682FF4"/>
    <w:rsid w:val="0068325A"/>
    <w:rsid w:val="006838F7"/>
    <w:rsid w:val="00683A50"/>
    <w:rsid w:val="00683F3A"/>
    <w:rsid w:val="006846B8"/>
    <w:rsid w:val="00686279"/>
    <w:rsid w:val="0068683C"/>
    <w:rsid w:val="00686FD5"/>
    <w:rsid w:val="006871B2"/>
    <w:rsid w:val="00687E8E"/>
    <w:rsid w:val="00690644"/>
    <w:rsid w:val="00691583"/>
    <w:rsid w:val="006915BB"/>
    <w:rsid w:val="00691C62"/>
    <w:rsid w:val="006923CC"/>
    <w:rsid w:val="006927C4"/>
    <w:rsid w:val="00692BE8"/>
    <w:rsid w:val="00692E7B"/>
    <w:rsid w:val="00693F44"/>
    <w:rsid w:val="00694DE7"/>
    <w:rsid w:val="006954B7"/>
    <w:rsid w:val="00695721"/>
    <w:rsid w:val="00695813"/>
    <w:rsid w:val="00695A4D"/>
    <w:rsid w:val="0069659C"/>
    <w:rsid w:val="00696616"/>
    <w:rsid w:val="00696F1B"/>
    <w:rsid w:val="00697821"/>
    <w:rsid w:val="006A14E1"/>
    <w:rsid w:val="006A150B"/>
    <w:rsid w:val="006A15FC"/>
    <w:rsid w:val="006A1BB3"/>
    <w:rsid w:val="006A1CBC"/>
    <w:rsid w:val="006A22B8"/>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890"/>
    <w:rsid w:val="006A6E68"/>
    <w:rsid w:val="006A7611"/>
    <w:rsid w:val="006A7D74"/>
    <w:rsid w:val="006B0689"/>
    <w:rsid w:val="006B0BE7"/>
    <w:rsid w:val="006B1B68"/>
    <w:rsid w:val="006B1EDB"/>
    <w:rsid w:val="006B30E9"/>
    <w:rsid w:val="006B3202"/>
    <w:rsid w:val="006B3A9F"/>
    <w:rsid w:val="006B4477"/>
    <w:rsid w:val="006B509D"/>
    <w:rsid w:val="006B67C5"/>
    <w:rsid w:val="006B6E4E"/>
    <w:rsid w:val="006B716B"/>
    <w:rsid w:val="006B73DD"/>
    <w:rsid w:val="006B757D"/>
    <w:rsid w:val="006C0641"/>
    <w:rsid w:val="006C0647"/>
    <w:rsid w:val="006C1AC9"/>
    <w:rsid w:val="006C27F4"/>
    <w:rsid w:val="006C286F"/>
    <w:rsid w:val="006C2DF1"/>
    <w:rsid w:val="006C2FC7"/>
    <w:rsid w:val="006C2FDA"/>
    <w:rsid w:val="006C41EC"/>
    <w:rsid w:val="006C43F3"/>
    <w:rsid w:val="006C452B"/>
    <w:rsid w:val="006C4C08"/>
    <w:rsid w:val="006C4FE5"/>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D6867"/>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A84"/>
    <w:rsid w:val="006F2B25"/>
    <w:rsid w:val="006F4206"/>
    <w:rsid w:val="006F47FD"/>
    <w:rsid w:val="006F4B76"/>
    <w:rsid w:val="006F4DD0"/>
    <w:rsid w:val="006F53DE"/>
    <w:rsid w:val="006F6850"/>
    <w:rsid w:val="006F6E96"/>
    <w:rsid w:val="006F6EAD"/>
    <w:rsid w:val="006F6EB0"/>
    <w:rsid w:val="006F74B6"/>
    <w:rsid w:val="0070004D"/>
    <w:rsid w:val="00700175"/>
    <w:rsid w:val="00700480"/>
    <w:rsid w:val="007007B8"/>
    <w:rsid w:val="007009BF"/>
    <w:rsid w:val="00702663"/>
    <w:rsid w:val="00702B79"/>
    <w:rsid w:val="00702C31"/>
    <w:rsid w:val="00702D21"/>
    <w:rsid w:val="00703B47"/>
    <w:rsid w:val="00703EF9"/>
    <w:rsid w:val="007044B3"/>
    <w:rsid w:val="00704627"/>
    <w:rsid w:val="00704807"/>
    <w:rsid w:val="007049AC"/>
    <w:rsid w:val="00704DB7"/>
    <w:rsid w:val="00705158"/>
    <w:rsid w:val="00705C90"/>
    <w:rsid w:val="0070644C"/>
    <w:rsid w:val="007067C8"/>
    <w:rsid w:val="00706C97"/>
    <w:rsid w:val="00706F0F"/>
    <w:rsid w:val="00707305"/>
    <w:rsid w:val="0070772B"/>
    <w:rsid w:val="007077C3"/>
    <w:rsid w:val="007079C1"/>
    <w:rsid w:val="007103F9"/>
    <w:rsid w:val="007108EF"/>
    <w:rsid w:val="007116AE"/>
    <w:rsid w:val="00712029"/>
    <w:rsid w:val="00712C35"/>
    <w:rsid w:val="00712EF3"/>
    <w:rsid w:val="00713FEA"/>
    <w:rsid w:val="00715FDB"/>
    <w:rsid w:val="00716F57"/>
    <w:rsid w:val="007174EE"/>
    <w:rsid w:val="007176E4"/>
    <w:rsid w:val="00717732"/>
    <w:rsid w:val="0071777F"/>
    <w:rsid w:val="00717D1D"/>
    <w:rsid w:val="00717F3A"/>
    <w:rsid w:val="007200F7"/>
    <w:rsid w:val="007209B7"/>
    <w:rsid w:val="00720D99"/>
    <w:rsid w:val="00721793"/>
    <w:rsid w:val="00721A04"/>
    <w:rsid w:val="00721D67"/>
    <w:rsid w:val="0072252C"/>
    <w:rsid w:val="00722628"/>
    <w:rsid w:val="0072268C"/>
    <w:rsid w:val="007226C9"/>
    <w:rsid w:val="00722D93"/>
    <w:rsid w:val="00722E68"/>
    <w:rsid w:val="00723283"/>
    <w:rsid w:val="00723B9D"/>
    <w:rsid w:val="00723D17"/>
    <w:rsid w:val="00723FBC"/>
    <w:rsid w:val="0072434B"/>
    <w:rsid w:val="00724726"/>
    <w:rsid w:val="00724E4E"/>
    <w:rsid w:val="00725277"/>
    <w:rsid w:val="00725347"/>
    <w:rsid w:val="007255A4"/>
    <w:rsid w:val="00726063"/>
    <w:rsid w:val="00727416"/>
    <w:rsid w:val="0072787D"/>
    <w:rsid w:val="00727E4A"/>
    <w:rsid w:val="0073074E"/>
    <w:rsid w:val="00730E71"/>
    <w:rsid w:val="00730FB2"/>
    <w:rsid w:val="00732720"/>
    <w:rsid w:val="0073278E"/>
    <w:rsid w:val="007327C8"/>
    <w:rsid w:val="00732A7A"/>
    <w:rsid w:val="00733011"/>
    <w:rsid w:val="00733258"/>
    <w:rsid w:val="007334DD"/>
    <w:rsid w:val="00733C52"/>
    <w:rsid w:val="007344C9"/>
    <w:rsid w:val="00734BA6"/>
    <w:rsid w:val="00734DC1"/>
    <w:rsid w:val="0073512E"/>
    <w:rsid w:val="00735578"/>
    <w:rsid w:val="00735874"/>
    <w:rsid w:val="007359CC"/>
    <w:rsid w:val="00735A38"/>
    <w:rsid w:val="00735C55"/>
    <w:rsid w:val="00736BB3"/>
    <w:rsid w:val="007370CD"/>
    <w:rsid w:val="0073769E"/>
    <w:rsid w:val="00737BE3"/>
    <w:rsid w:val="00740329"/>
    <w:rsid w:val="00740929"/>
    <w:rsid w:val="00741F43"/>
    <w:rsid w:val="00741F73"/>
    <w:rsid w:val="0074265B"/>
    <w:rsid w:val="007428C4"/>
    <w:rsid w:val="007428F1"/>
    <w:rsid w:val="00743069"/>
    <w:rsid w:val="0074332C"/>
    <w:rsid w:val="00743835"/>
    <w:rsid w:val="00744808"/>
    <w:rsid w:val="00745A83"/>
    <w:rsid w:val="00745DAC"/>
    <w:rsid w:val="007464CE"/>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2F7D"/>
    <w:rsid w:val="007539E9"/>
    <w:rsid w:val="00753A50"/>
    <w:rsid w:val="00753BB4"/>
    <w:rsid w:val="00754508"/>
    <w:rsid w:val="00754A9D"/>
    <w:rsid w:val="00754CCC"/>
    <w:rsid w:val="00755132"/>
    <w:rsid w:val="007557BD"/>
    <w:rsid w:val="00756D23"/>
    <w:rsid w:val="00756E28"/>
    <w:rsid w:val="0075744A"/>
    <w:rsid w:val="007574C4"/>
    <w:rsid w:val="007576D4"/>
    <w:rsid w:val="00757C03"/>
    <w:rsid w:val="00757F84"/>
    <w:rsid w:val="00760070"/>
    <w:rsid w:val="007602A3"/>
    <w:rsid w:val="007603C9"/>
    <w:rsid w:val="0076076B"/>
    <w:rsid w:val="00760810"/>
    <w:rsid w:val="007609CE"/>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4BD5"/>
    <w:rsid w:val="0077565E"/>
    <w:rsid w:val="007762AD"/>
    <w:rsid w:val="007764EF"/>
    <w:rsid w:val="00776728"/>
    <w:rsid w:val="0077755A"/>
    <w:rsid w:val="00777852"/>
    <w:rsid w:val="0078076A"/>
    <w:rsid w:val="007824BD"/>
    <w:rsid w:val="007825AD"/>
    <w:rsid w:val="007827C9"/>
    <w:rsid w:val="00783304"/>
    <w:rsid w:val="007846AE"/>
    <w:rsid w:val="007847C0"/>
    <w:rsid w:val="00784D6F"/>
    <w:rsid w:val="0078503D"/>
    <w:rsid w:val="00785DB0"/>
    <w:rsid w:val="00786DE1"/>
    <w:rsid w:val="00787220"/>
    <w:rsid w:val="007872A2"/>
    <w:rsid w:val="007875E2"/>
    <w:rsid w:val="007879DA"/>
    <w:rsid w:val="00787A19"/>
    <w:rsid w:val="00787EE4"/>
    <w:rsid w:val="007902CA"/>
    <w:rsid w:val="00792B66"/>
    <w:rsid w:val="00792CED"/>
    <w:rsid w:val="00793D49"/>
    <w:rsid w:val="00793F21"/>
    <w:rsid w:val="00794500"/>
    <w:rsid w:val="007946A6"/>
    <w:rsid w:val="00794B74"/>
    <w:rsid w:val="007952C6"/>
    <w:rsid w:val="00796176"/>
    <w:rsid w:val="0079624A"/>
    <w:rsid w:val="00797292"/>
    <w:rsid w:val="007973F4"/>
    <w:rsid w:val="00797895"/>
    <w:rsid w:val="00797B65"/>
    <w:rsid w:val="00797EB6"/>
    <w:rsid w:val="00797FA7"/>
    <w:rsid w:val="007A0A0A"/>
    <w:rsid w:val="007A0ACE"/>
    <w:rsid w:val="007A0F47"/>
    <w:rsid w:val="007A0F7D"/>
    <w:rsid w:val="007A1247"/>
    <w:rsid w:val="007A196E"/>
    <w:rsid w:val="007A1BA0"/>
    <w:rsid w:val="007A1C7C"/>
    <w:rsid w:val="007A24D8"/>
    <w:rsid w:val="007A2D6A"/>
    <w:rsid w:val="007A2F91"/>
    <w:rsid w:val="007A31A4"/>
    <w:rsid w:val="007A3F06"/>
    <w:rsid w:val="007A3F13"/>
    <w:rsid w:val="007A407F"/>
    <w:rsid w:val="007A4125"/>
    <w:rsid w:val="007A52D0"/>
    <w:rsid w:val="007A574A"/>
    <w:rsid w:val="007A61EF"/>
    <w:rsid w:val="007A63B7"/>
    <w:rsid w:val="007A6500"/>
    <w:rsid w:val="007A7C0C"/>
    <w:rsid w:val="007A7D40"/>
    <w:rsid w:val="007A7E23"/>
    <w:rsid w:val="007A7F20"/>
    <w:rsid w:val="007B0F40"/>
    <w:rsid w:val="007B2E9A"/>
    <w:rsid w:val="007B3CF9"/>
    <w:rsid w:val="007B47A3"/>
    <w:rsid w:val="007B607B"/>
    <w:rsid w:val="007B6BD0"/>
    <w:rsid w:val="007B6ED8"/>
    <w:rsid w:val="007B6F8E"/>
    <w:rsid w:val="007B71B9"/>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70A1"/>
    <w:rsid w:val="007C730A"/>
    <w:rsid w:val="007C75FA"/>
    <w:rsid w:val="007C7DE5"/>
    <w:rsid w:val="007C7F02"/>
    <w:rsid w:val="007D1052"/>
    <w:rsid w:val="007D15FF"/>
    <w:rsid w:val="007D1E14"/>
    <w:rsid w:val="007D28CD"/>
    <w:rsid w:val="007D2E84"/>
    <w:rsid w:val="007D2F28"/>
    <w:rsid w:val="007D2FE8"/>
    <w:rsid w:val="007D4F1A"/>
    <w:rsid w:val="007D57A1"/>
    <w:rsid w:val="007D5C7C"/>
    <w:rsid w:val="007D7412"/>
    <w:rsid w:val="007D7739"/>
    <w:rsid w:val="007E02BF"/>
    <w:rsid w:val="007E03BB"/>
    <w:rsid w:val="007E075E"/>
    <w:rsid w:val="007E089B"/>
    <w:rsid w:val="007E0D26"/>
    <w:rsid w:val="007E0FDD"/>
    <w:rsid w:val="007E0FF9"/>
    <w:rsid w:val="007E1365"/>
    <w:rsid w:val="007E14B2"/>
    <w:rsid w:val="007E1752"/>
    <w:rsid w:val="007E1CAB"/>
    <w:rsid w:val="007E261C"/>
    <w:rsid w:val="007E2F45"/>
    <w:rsid w:val="007E406E"/>
    <w:rsid w:val="007E5354"/>
    <w:rsid w:val="007E56A2"/>
    <w:rsid w:val="007E59A6"/>
    <w:rsid w:val="007E59D7"/>
    <w:rsid w:val="007E5B51"/>
    <w:rsid w:val="007E5FCB"/>
    <w:rsid w:val="007E68A4"/>
    <w:rsid w:val="007E692C"/>
    <w:rsid w:val="007E7302"/>
    <w:rsid w:val="007E74DF"/>
    <w:rsid w:val="007E7738"/>
    <w:rsid w:val="007F0673"/>
    <w:rsid w:val="007F0A9F"/>
    <w:rsid w:val="007F0DCF"/>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6F58"/>
    <w:rsid w:val="007F7344"/>
    <w:rsid w:val="007F7560"/>
    <w:rsid w:val="007F7568"/>
    <w:rsid w:val="007F76FD"/>
    <w:rsid w:val="007F7D6E"/>
    <w:rsid w:val="00800ADF"/>
    <w:rsid w:val="00800EDD"/>
    <w:rsid w:val="00801745"/>
    <w:rsid w:val="0080197E"/>
    <w:rsid w:val="00801C12"/>
    <w:rsid w:val="00801CEB"/>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27C"/>
    <w:rsid w:val="00812310"/>
    <w:rsid w:val="008123FF"/>
    <w:rsid w:val="00812E2E"/>
    <w:rsid w:val="00813A49"/>
    <w:rsid w:val="00813A8B"/>
    <w:rsid w:val="008142C7"/>
    <w:rsid w:val="0081434D"/>
    <w:rsid w:val="00814441"/>
    <w:rsid w:val="00814DF3"/>
    <w:rsid w:val="0081552F"/>
    <w:rsid w:val="008157B5"/>
    <w:rsid w:val="0081595F"/>
    <w:rsid w:val="00815E58"/>
    <w:rsid w:val="00816463"/>
    <w:rsid w:val="008167D8"/>
    <w:rsid w:val="00816BF5"/>
    <w:rsid w:val="00816E49"/>
    <w:rsid w:val="00817024"/>
    <w:rsid w:val="00817F13"/>
    <w:rsid w:val="00820EB2"/>
    <w:rsid w:val="00820F09"/>
    <w:rsid w:val="00821498"/>
    <w:rsid w:val="00821BE2"/>
    <w:rsid w:val="00821CE8"/>
    <w:rsid w:val="0082215F"/>
    <w:rsid w:val="008229D9"/>
    <w:rsid w:val="00822A63"/>
    <w:rsid w:val="0082308E"/>
    <w:rsid w:val="0082425B"/>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1B60"/>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2B45"/>
    <w:rsid w:val="008435B3"/>
    <w:rsid w:val="0084389E"/>
    <w:rsid w:val="00845C52"/>
    <w:rsid w:val="00846AF4"/>
    <w:rsid w:val="00847A5D"/>
    <w:rsid w:val="00847B22"/>
    <w:rsid w:val="00847FC6"/>
    <w:rsid w:val="008501FC"/>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69"/>
    <w:rsid w:val="00856F7B"/>
    <w:rsid w:val="00857969"/>
    <w:rsid w:val="00857B7F"/>
    <w:rsid w:val="008600DB"/>
    <w:rsid w:val="00860D04"/>
    <w:rsid w:val="00860E46"/>
    <w:rsid w:val="0086179B"/>
    <w:rsid w:val="008619FC"/>
    <w:rsid w:val="00863F7C"/>
    <w:rsid w:val="008645A4"/>
    <w:rsid w:val="008649E9"/>
    <w:rsid w:val="008653ED"/>
    <w:rsid w:val="00865B9A"/>
    <w:rsid w:val="00865C4D"/>
    <w:rsid w:val="00866041"/>
    <w:rsid w:val="00866374"/>
    <w:rsid w:val="0086655C"/>
    <w:rsid w:val="0086757F"/>
    <w:rsid w:val="00867760"/>
    <w:rsid w:val="008706B6"/>
    <w:rsid w:val="00870775"/>
    <w:rsid w:val="008713E7"/>
    <w:rsid w:val="008720E4"/>
    <w:rsid w:val="00873008"/>
    <w:rsid w:val="008732AA"/>
    <w:rsid w:val="0087368D"/>
    <w:rsid w:val="00873F41"/>
    <w:rsid w:val="008740AF"/>
    <w:rsid w:val="008740EB"/>
    <w:rsid w:val="0087477C"/>
    <w:rsid w:val="00876572"/>
    <w:rsid w:val="00876B59"/>
    <w:rsid w:val="00877093"/>
    <w:rsid w:val="00877378"/>
    <w:rsid w:val="00877910"/>
    <w:rsid w:val="008802D1"/>
    <w:rsid w:val="00880986"/>
    <w:rsid w:val="00880BD9"/>
    <w:rsid w:val="00881781"/>
    <w:rsid w:val="008818EB"/>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C57"/>
    <w:rsid w:val="00890D35"/>
    <w:rsid w:val="00890FA5"/>
    <w:rsid w:val="008910EA"/>
    <w:rsid w:val="00891B39"/>
    <w:rsid w:val="00891B75"/>
    <w:rsid w:val="00891F81"/>
    <w:rsid w:val="008927D0"/>
    <w:rsid w:val="00894103"/>
    <w:rsid w:val="0089420A"/>
    <w:rsid w:val="00894ABA"/>
    <w:rsid w:val="00894CA4"/>
    <w:rsid w:val="00895276"/>
    <w:rsid w:val="00895C0F"/>
    <w:rsid w:val="008964AD"/>
    <w:rsid w:val="008968DF"/>
    <w:rsid w:val="00896CE9"/>
    <w:rsid w:val="00896CF6"/>
    <w:rsid w:val="008971F6"/>
    <w:rsid w:val="0089759E"/>
    <w:rsid w:val="00897660"/>
    <w:rsid w:val="00897D48"/>
    <w:rsid w:val="008A0D6E"/>
    <w:rsid w:val="008A201E"/>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D2A"/>
    <w:rsid w:val="008B4F5F"/>
    <w:rsid w:val="008B4F8D"/>
    <w:rsid w:val="008B517D"/>
    <w:rsid w:val="008B5791"/>
    <w:rsid w:val="008B5B3A"/>
    <w:rsid w:val="008B6912"/>
    <w:rsid w:val="008B6B66"/>
    <w:rsid w:val="008B71CB"/>
    <w:rsid w:val="008B739A"/>
    <w:rsid w:val="008B756B"/>
    <w:rsid w:val="008B7D08"/>
    <w:rsid w:val="008C067D"/>
    <w:rsid w:val="008C074D"/>
    <w:rsid w:val="008C0A7E"/>
    <w:rsid w:val="008C2F86"/>
    <w:rsid w:val="008C2FE1"/>
    <w:rsid w:val="008C30D8"/>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3DD"/>
    <w:rsid w:val="008D6AFF"/>
    <w:rsid w:val="008D6CC6"/>
    <w:rsid w:val="008D6DBE"/>
    <w:rsid w:val="008D7AFB"/>
    <w:rsid w:val="008D7DE7"/>
    <w:rsid w:val="008D7E55"/>
    <w:rsid w:val="008E0D9A"/>
    <w:rsid w:val="008E0EFE"/>
    <w:rsid w:val="008E15B2"/>
    <w:rsid w:val="008E18D1"/>
    <w:rsid w:val="008E192F"/>
    <w:rsid w:val="008E2207"/>
    <w:rsid w:val="008E3804"/>
    <w:rsid w:val="008E4095"/>
    <w:rsid w:val="008E414A"/>
    <w:rsid w:val="008E5149"/>
    <w:rsid w:val="008E5296"/>
    <w:rsid w:val="008E5B78"/>
    <w:rsid w:val="008E5D30"/>
    <w:rsid w:val="008F04B3"/>
    <w:rsid w:val="008F0BF3"/>
    <w:rsid w:val="008F0F9C"/>
    <w:rsid w:val="008F13CA"/>
    <w:rsid w:val="008F2323"/>
    <w:rsid w:val="008F244B"/>
    <w:rsid w:val="008F342F"/>
    <w:rsid w:val="008F3A36"/>
    <w:rsid w:val="008F4A49"/>
    <w:rsid w:val="008F6099"/>
    <w:rsid w:val="008F6689"/>
    <w:rsid w:val="008F674C"/>
    <w:rsid w:val="008F6EBC"/>
    <w:rsid w:val="008F7F81"/>
    <w:rsid w:val="009000F9"/>
    <w:rsid w:val="00900EA7"/>
    <w:rsid w:val="009014DD"/>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2130"/>
    <w:rsid w:val="00912DA9"/>
    <w:rsid w:val="00913139"/>
    <w:rsid w:val="00913222"/>
    <w:rsid w:val="0091466D"/>
    <w:rsid w:val="009147A2"/>
    <w:rsid w:val="009159B4"/>
    <w:rsid w:val="009163DE"/>
    <w:rsid w:val="009166B4"/>
    <w:rsid w:val="009168B4"/>
    <w:rsid w:val="00916E21"/>
    <w:rsid w:val="00917DB7"/>
    <w:rsid w:val="00920638"/>
    <w:rsid w:val="009221B0"/>
    <w:rsid w:val="0092230D"/>
    <w:rsid w:val="009224B3"/>
    <w:rsid w:val="0092288B"/>
    <w:rsid w:val="009229D0"/>
    <w:rsid w:val="009230E2"/>
    <w:rsid w:val="00923A51"/>
    <w:rsid w:val="00924275"/>
    <w:rsid w:val="0092548A"/>
    <w:rsid w:val="00925C34"/>
    <w:rsid w:val="00925CA9"/>
    <w:rsid w:val="00925D65"/>
    <w:rsid w:val="009263D1"/>
    <w:rsid w:val="009265E0"/>
    <w:rsid w:val="009269A9"/>
    <w:rsid w:val="00926CE6"/>
    <w:rsid w:val="00927387"/>
    <w:rsid w:val="00930958"/>
    <w:rsid w:val="00931F2A"/>
    <w:rsid w:val="009325C4"/>
    <w:rsid w:val="00932798"/>
    <w:rsid w:val="00932A0D"/>
    <w:rsid w:val="00933EF4"/>
    <w:rsid w:val="0093417C"/>
    <w:rsid w:val="00934562"/>
    <w:rsid w:val="00934635"/>
    <w:rsid w:val="00934719"/>
    <w:rsid w:val="00934C27"/>
    <w:rsid w:val="00935CFC"/>
    <w:rsid w:val="00935E5D"/>
    <w:rsid w:val="00936304"/>
    <w:rsid w:val="00936EE4"/>
    <w:rsid w:val="00936F2A"/>
    <w:rsid w:val="009372A4"/>
    <w:rsid w:val="00940008"/>
    <w:rsid w:val="0094054E"/>
    <w:rsid w:val="0094082C"/>
    <w:rsid w:val="0094187F"/>
    <w:rsid w:val="00941B96"/>
    <w:rsid w:val="00941E0D"/>
    <w:rsid w:val="00942528"/>
    <w:rsid w:val="0094393B"/>
    <w:rsid w:val="00943DA6"/>
    <w:rsid w:val="0094415D"/>
    <w:rsid w:val="00944612"/>
    <w:rsid w:val="00945D8F"/>
    <w:rsid w:val="009460F3"/>
    <w:rsid w:val="0094613F"/>
    <w:rsid w:val="00946246"/>
    <w:rsid w:val="00946949"/>
    <w:rsid w:val="00946AE0"/>
    <w:rsid w:val="009472A8"/>
    <w:rsid w:val="00947A0E"/>
    <w:rsid w:val="00950699"/>
    <w:rsid w:val="009507D5"/>
    <w:rsid w:val="00950A07"/>
    <w:rsid w:val="009510EF"/>
    <w:rsid w:val="0095151F"/>
    <w:rsid w:val="009518A5"/>
    <w:rsid w:val="00952B8D"/>
    <w:rsid w:val="009570EE"/>
    <w:rsid w:val="00957AEB"/>
    <w:rsid w:val="00957F65"/>
    <w:rsid w:val="00960DA3"/>
    <w:rsid w:val="00960FDA"/>
    <w:rsid w:val="00961335"/>
    <w:rsid w:val="00963287"/>
    <w:rsid w:val="009635FB"/>
    <w:rsid w:val="009637FE"/>
    <w:rsid w:val="00963A48"/>
    <w:rsid w:val="00964270"/>
    <w:rsid w:val="00964320"/>
    <w:rsid w:val="00964D78"/>
    <w:rsid w:val="00965025"/>
    <w:rsid w:val="009654EB"/>
    <w:rsid w:val="009655FB"/>
    <w:rsid w:val="00966D0C"/>
    <w:rsid w:val="00966E99"/>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2BDF"/>
    <w:rsid w:val="009733A0"/>
    <w:rsid w:val="00973730"/>
    <w:rsid w:val="0097425B"/>
    <w:rsid w:val="009745F9"/>
    <w:rsid w:val="00974EA3"/>
    <w:rsid w:val="00975D54"/>
    <w:rsid w:val="00976271"/>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69CA"/>
    <w:rsid w:val="00986D70"/>
    <w:rsid w:val="009876E3"/>
    <w:rsid w:val="009902DC"/>
    <w:rsid w:val="009908BF"/>
    <w:rsid w:val="00990A7C"/>
    <w:rsid w:val="00992318"/>
    <w:rsid w:val="0099281C"/>
    <w:rsid w:val="009938CB"/>
    <w:rsid w:val="00993FEA"/>
    <w:rsid w:val="00994581"/>
    <w:rsid w:val="00994647"/>
    <w:rsid w:val="0099466C"/>
    <w:rsid w:val="00994FC1"/>
    <w:rsid w:val="0099508C"/>
    <w:rsid w:val="0099589F"/>
    <w:rsid w:val="00995A41"/>
    <w:rsid w:val="009963ED"/>
    <w:rsid w:val="009969B4"/>
    <w:rsid w:val="00997488"/>
    <w:rsid w:val="009A016D"/>
    <w:rsid w:val="009A05FC"/>
    <w:rsid w:val="009A0930"/>
    <w:rsid w:val="009A0D9B"/>
    <w:rsid w:val="009A1975"/>
    <w:rsid w:val="009A1F22"/>
    <w:rsid w:val="009A1F55"/>
    <w:rsid w:val="009A285E"/>
    <w:rsid w:val="009A2DA7"/>
    <w:rsid w:val="009A3997"/>
    <w:rsid w:val="009A3CD4"/>
    <w:rsid w:val="009A3DC9"/>
    <w:rsid w:val="009A4082"/>
    <w:rsid w:val="009A4516"/>
    <w:rsid w:val="009A5802"/>
    <w:rsid w:val="009A5BFB"/>
    <w:rsid w:val="009A5CF0"/>
    <w:rsid w:val="009A5F76"/>
    <w:rsid w:val="009A6755"/>
    <w:rsid w:val="009A7367"/>
    <w:rsid w:val="009A7FCB"/>
    <w:rsid w:val="009B0CF3"/>
    <w:rsid w:val="009B2636"/>
    <w:rsid w:val="009B2B6D"/>
    <w:rsid w:val="009B2C49"/>
    <w:rsid w:val="009B39D4"/>
    <w:rsid w:val="009B4205"/>
    <w:rsid w:val="009B43CD"/>
    <w:rsid w:val="009B4580"/>
    <w:rsid w:val="009B45BF"/>
    <w:rsid w:val="009B49D7"/>
    <w:rsid w:val="009B5C2C"/>
    <w:rsid w:val="009B5D96"/>
    <w:rsid w:val="009B5DB9"/>
    <w:rsid w:val="009B6560"/>
    <w:rsid w:val="009B6C3F"/>
    <w:rsid w:val="009B7F40"/>
    <w:rsid w:val="009C01E2"/>
    <w:rsid w:val="009C0D7F"/>
    <w:rsid w:val="009C1733"/>
    <w:rsid w:val="009C1ED1"/>
    <w:rsid w:val="009C3146"/>
    <w:rsid w:val="009C32C3"/>
    <w:rsid w:val="009C4764"/>
    <w:rsid w:val="009C4A77"/>
    <w:rsid w:val="009C525B"/>
    <w:rsid w:val="009C5278"/>
    <w:rsid w:val="009C5A07"/>
    <w:rsid w:val="009C5C2B"/>
    <w:rsid w:val="009C60FD"/>
    <w:rsid w:val="009C631F"/>
    <w:rsid w:val="009C6753"/>
    <w:rsid w:val="009C6F69"/>
    <w:rsid w:val="009D0A0F"/>
    <w:rsid w:val="009D0AA7"/>
    <w:rsid w:val="009D1DC5"/>
    <w:rsid w:val="009D2470"/>
    <w:rsid w:val="009D31A1"/>
    <w:rsid w:val="009D3D5B"/>
    <w:rsid w:val="009D3DA5"/>
    <w:rsid w:val="009D4B92"/>
    <w:rsid w:val="009D5BAA"/>
    <w:rsid w:val="009D61F2"/>
    <w:rsid w:val="009D6655"/>
    <w:rsid w:val="009D6990"/>
    <w:rsid w:val="009D6BFA"/>
    <w:rsid w:val="009D79FA"/>
    <w:rsid w:val="009D7F31"/>
    <w:rsid w:val="009E0299"/>
    <w:rsid w:val="009E0428"/>
    <w:rsid w:val="009E05FD"/>
    <w:rsid w:val="009E0813"/>
    <w:rsid w:val="009E0D1C"/>
    <w:rsid w:val="009E0DC3"/>
    <w:rsid w:val="009E1058"/>
    <w:rsid w:val="009E10D5"/>
    <w:rsid w:val="009E11F3"/>
    <w:rsid w:val="009E12E4"/>
    <w:rsid w:val="009E1AED"/>
    <w:rsid w:val="009E2ED3"/>
    <w:rsid w:val="009E40ED"/>
    <w:rsid w:val="009E573B"/>
    <w:rsid w:val="009E5CA9"/>
    <w:rsid w:val="009E6760"/>
    <w:rsid w:val="009E6988"/>
    <w:rsid w:val="009E6B46"/>
    <w:rsid w:val="009E72F6"/>
    <w:rsid w:val="009E7D2A"/>
    <w:rsid w:val="009E7F41"/>
    <w:rsid w:val="009F000B"/>
    <w:rsid w:val="009F004D"/>
    <w:rsid w:val="009F0A01"/>
    <w:rsid w:val="009F1E28"/>
    <w:rsid w:val="009F23F9"/>
    <w:rsid w:val="009F2799"/>
    <w:rsid w:val="009F2A5D"/>
    <w:rsid w:val="009F3127"/>
    <w:rsid w:val="009F35FE"/>
    <w:rsid w:val="009F36A7"/>
    <w:rsid w:val="009F3F22"/>
    <w:rsid w:val="009F4E76"/>
    <w:rsid w:val="009F5AC0"/>
    <w:rsid w:val="009F5C6D"/>
    <w:rsid w:val="009F60FD"/>
    <w:rsid w:val="009F6722"/>
    <w:rsid w:val="009F68B8"/>
    <w:rsid w:val="009F6C2B"/>
    <w:rsid w:val="009F77A3"/>
    <w:rsid w:val="009F7836"/>
    <w:rsid w:val="009F78BD"/>
    <w:rsid w:val="00A00541"/>
    <w:rsid w:val="00A0078B"/>
    <w:rsid w:val="00A009C1"/>
    <w:rsid w:val="00A01538"/>
    <w:rsid w:val="00A0219C"/>
    <w:rsid w:val="00A0222F"/>
    <w:rsid w:val="00A02DC5"/>
    <w:rsid w:val="00A04160"/>
    <w:rsid w:val="00A04EF0"/>
    <w:rsid w:val="00A0500E"/>
    <w:rsid w:val="00A053C2"/>
    <w:rsid w:val="00A05F2A"/>
    <w:rsid w:val="00A06360"/>
    <w:rsid w:val="00A06490"/>
    <w:rsid w:val="00A06DBD"/>
    <w:rsid w:val="00A06F62"/>
    <w:rsid w:val="00A06FEB"/>
    <w:rsid w:val="00A07C63"/>
    <w:rsid w:val="00A10A27"/>
    <w:rsid w:val="00A10B9A"/>
    <w:rsid w:val="00A10EAC"/>
    <w:rsid w:val="00A114D9"/>
    <w:rsid w:val="00A11AEC"/>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3C0"/>
    <w:rsid w:val="00A34807"/>
    <w:rsid w:val="00A35688"/>
    <w:rsid w:val="00A35B1E"/>
    <w:rsid w:val="00A362B2"/>
    <w:rsid w:val="00A3688B"/>
    <w:rsid w:val="00A37720"/>
    <w:rsid w:val="00A37ABC"/>
    <w:rsid w:val="00A37D59"/>
    <w:rsid w:val="00A40730"/>
    <w:rsid w:val="00A40DFC"/>
    <w:rsid w:val="00A41B1C"/>
    <w:rsid w:val="00A41D60"/>
    <w:rsid w:val="00A41E48"/>
    <w:rsid w:val="00A41E90"/>
    <w:rsid w:val="00A42535"/>
    <w:rsid w:val="00A429B8"/>
    <w:rsid w:val="00A433F6"/>
    <w:rsid w:val="00A43BA5"/>
    <w:rsid w:val="00A43FB3"/>
    <w:rsid w:val="00A44283"/>
    <w:rsid w:val="00A443E1"/>
    <w:rsid w:val="00A45060"/>
    <w:rsid w:val="00A45302"/>
    <w:rsid w:val="00A45856"/>
    <w:rsid w:val="00A460F0"/>
    <w:rsid w:val="00A4632E"/>
    <w:rsid w:val="00A46D15"/>
    <w:rsid w:val="00A47809"/>
    <w:rsid w:val="00A47C0D"/>
    <w:rsid w:val="00A5202E"/>
    <w:rsid w:val="00A528AF"/>
    <w:rsid w:val="00A532A3"/>
    <w:rsid w:val="00A5370E"/>
    <w:rsid w:val="00A539F0"/>
    <w:rsid w:val="00A54316"/>
    <w:rsid w:val="00A54D5D"/>
    <w:rsid w:val="00A54D88"/>
    <w:rsid w:val="00A55A05"/>
    <w:rsid w:val="00A5657A"/>
    <w:rsid w:val="00A56875"/>
    <w:rsid w:val="00A57699"/>
    <w:rsid w:val="00A5788F"/>
    <w:rsid w:val="00A57A6E"/>
    <w:rsid w:val="00A57E4F"/>
    <w:rsid w:val="00A602C3"/>
    <w:rsid w:val="00A615E3"/>
    <w:rsid w:val="00A62057"/>
    <w:rsid w:val="00A621A7"/>
    <w:rsid w:val="00A62FD6"/>
    <w:rsid w:val="00A63AD7"/>
    <w:rsid w:val="00A644B2"/>
    <w:rsid w:val="00A64FA4"/>
    <w:rsid w:val="00A65DE9"/>
    <w:rsid w:val="00A65EBB"/>
    <w:rsid w:val="00A65F5C"/>
    <w:rsid w:val="00A6658E"/>
    <w:rsid w:val="00A66A17"/>
    <w:rsid w:val="00A66FFD"/>
    <w:rsid w:val="00A67231"/>
    <w:rsid w:val="00A676F9"/>
    <w:rsid w:val="00A67960"/>
    <w:rsid w:val="00A67B9E"/>
    <w:rsid w:val="00A7048C"/>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C9"/>
    <w:rsid w:val="00A74594"/>
    <w:rsid w:val="00A74679"/>
    <w:rsid w:val="00A747BF"/>
    <w:rsid w:val="00A7504F"/>
    <w:rsid w:val="00A758F2"/>
    <w:rsid w:val="00A75A93"/>
    <w:rsid w:val="00A75D9B"/>
    <w:rsid w:val="00A75EFA"/>
    <w:rsid w:val="00A76806"/>
    <w:rsid w:val="00A768DC"/>
    <w:rsid w:val="00A76D16"/>
    <w:rsid w:val="00A76F35"/>
    <w:rsid w:val="00A7715A"/>
    <w:rsid w:val="00A771EF"/>
    <w:rsid w:val="00A778C9"/>
    <w:rsid w:val="00A77A2B"/>
    <w:rsid w:val="00A77C67"/>
    <w:rsid w:val="00A77F00"/>
    <w:rsid w:val="00A80208"/>
    <w:rsid w:val="00A80463"/>
    <w:rsid w:val="00A8094E"/>
    <w:rsid w:val="00A809DB"/>
    <w:rsid w:val="00A80B7B"/>
    <w:rsid w:val="00A80DD1"/>
    <w:rsid w:val="00A82260"/>
    <w:rsid w:val="00A823CE"/>
    <w:rsid w:val="00A82B01"/>
    <w:rsid w:val="00A82BFE"/>
    <w:rsid w:val="00A832D3"/>
    <w:rsid w:val="00A8499A"/>
    <w:rsid w:val="00A85532"/>
    <w:rsid w:val="00A85940"/>
    <w:rsid w:val="00A85E4E"/>
    <w:rsid w:val="00A86453"/>
    <w:rsid w:val="00A866FD"/>
    <w:rsid w:val="00A8679C"/>
    <w:rsid w:val="00A86C20"/>
    <w:rsid w:val="00A86C41"/>
    <w:rsid w:val="00A87352"/>
    <w:rsid w:val="00A87B58"/>
    <w:rsid w:val="00A90EA6"/>
    <w:rsid w:val="00A90FB7"/>
    <w:rsid w:val="00A91333"/>
    <w:rsid w:val="00A9142E"/>
    <w:rsid w:val="00A91460"/>
    <w:rsid w:val="00A91A5A"/>
    <w:rsid w:val="00A91AA1"/>
    <w:rsid w:val="00A91D7E"/>
    <w:rsid w:val="00A91E5E"/>
    <w:rsid w:val="00A92512"/>
    <w:rsid w:val="00A9279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975E1"/>
    <w:rsid w:val="00AA024E"/>
    <w:rsid w:val="00AA02BD"/>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441"/>
    <w:rsid w:val="00AB153D"/>
    <w:rsid w:val="00AB1D7B"/>
    <w:rsid w:val="00AB2040"/>
    <w:rsid w:val="00AB335B"/>
    <w:rsid w:val="00AB33EE"/>
    <w:rsid w:val="00AB4A60"/>
    <w:rsid w:val="00AB4F30"/>
    <w:rsid w:val="00AB4F4A"/>
    <w:rsid w:val="00AB574A"/>
    <w:rsid w:val="00AB5AED"/>
    <w:rsid w:val="00AB5E1B"/>
    <w:rsid w:val="00AB5EB8"/>
    <w:rsid w:val="00AB6FD9"/>
    <w:rsid w:val="00AC1D05"/>
    <w:rsid w:val="00AC2635"/>
    <w:rsid w:val="00AC2E77"/>
    <w:rsid w:val="00AC30C9"/>
    <w:rsid w:val="00AC4259"/>
    <w:rsid w:val="00AC47BA"/>
    <w:rsid w:val="00AC48C7"/>
    <w:rsid w:val="00AC49AC"/>
    <w:rsid w:val="00AC4DAA"/>
    <w:rsid w:val="00AC4EC2"/>
    <w:rsid w:val="00AC4F9E"/>
    <w:rsid w:val="00AC5C0A"/>
    <w:rsid w:val="00AC691F"/>
    <w:rsid w:val="00AC724F"/>
    <w:rsid w:val="00AC7A85"/>
    <w:rsid w:val="00AC7D72"/>
    <w:rsid w:val="00AD053B"/>
    <w:rsid w:val="00AD0AAB"/>
    <w:rsid w:val="00AD0B4B"/>
    <w:rsid w:val="00AD1BBC"/>
    <w:rsid w:val="00AD2110"/>
    <w:rsid w:val="00AD234C"/>
    <w:rsid w:val="00AD2455"/>
    <w:rsid w:val="00AD2466"/>
    <w:rsid w:val="00AD2C56"/>
    <w:rsid w:val="00AD3FB0"/>
    <w:rsid w:val="00AD40DB"/>
    <w:rsid w:val="00AD42DB"/>
    <w:rsid w:val="00AD5412"/>
    <w:rsid w:val="00AD5AB0"/>
    <w:rsid w:val="00AD6180"/>
    <w:rsid w:val="00AD6544"/>
    <w:rsid w:val="00AD6596"/>
    <w:rsid w:val="00AE0704"/>
    <w:rsid w:val="00AE0C08"/>
    <w:rsid w:val="00AE0D16"/>
    <w:rsid w:val="00AE1709"/>
    <w:rsid w:val="00AE2096"/>
    <w:rsid w:val="00AE271D"/>
    <w:rsid w:val="00AE30A5"/>
    <w:rsid w:val="00AE340E"/>
    <w:rsid w:val="00AE34D9"/>
    <w:rsid w:val="00AE3610"/>
    <w:rsid w:val="00AE3738"/>
    <w:rsid w:val="00AE3A45"/>
    <w:rsid w:val="00AE453C"/>
    <w:rsid w:val="00AE4BEB"/>
    <w:rsid w:val="00AE5C4E"/>
    <w:rsid w:val="00AE655B"/>
    <w:rsid w:val="00AE6594"/>
    <w:rsid w:val="00AE691A"/>
    <w:rsid w:val="00AE766E"/>
    <w:rsid w:val="00AE7CCF"/>
    <w:rsid w:val="00AF06A1"/>
    <w:rsid w:val="00AF188A"/>
    <w:rsid w:val="00AF1B5A"/>
    <w:rsid w:val="00AF22EC"/>
    <w:rsid w:val="00AF2BCA"/>
    <w:rsid w:val="00AF3083"/>
    <w:rsid w:val="00AF333B"/>
    <w:rsid w:val="00AF3B72"/>
    <w:rsid w:val="00AF443F"/>
    <w:rsid w:val="00AF4A8E"/>
    <w:rsid w:val="00AF4DD1"/>
    <w:rsid w:val="00AF589D"/>
    <w:rsid w:val="00AF5910"/>
    <w:rsid w:val="00AF5A87"/>
    <w:rsid w:val="00AF5B17"/>
    <w:rsid w:val="00AF5F4D"/>
    <w:rsid w:val="00AF720E"/>
    <w:rsid w:val="00B00580"/>
    <w:rsid w:val="00B00630"/>
    <w:rsid w:val="00B00E47"/>
    <w:rsid w:val="00B0100E"/>
    <w:rsid w:val="00B01B2D"/>
    <w:rsid w:val="00B01D45"/>
    <w:rsid w:val="00B02E9C"/>
    <w:rsid w:val="00B0413D"/>
    <w:rsid w:val="00B05150"/>
    <w:rsid w:val="00B0569D"/>
    <w:rsid w:val="00B05972"/>
    <w:rsid w:val="00B06651"/>
    <w:rsid w:val="00B06797"/>
    <w:rsid w:val="00B1072E"/>
    <w:rsid w:val="00B11388"/>
    <w:rsid w:val="00B11EF8"/>
    <w:rsid w:val="00B1262D"/>
    <w:rsid w:val="00B129F5"/>
    <w:rsid w:val="00B12CD4"/>
    <w:rsid w:val="00B12D96"/>
    <w:rsid w:val="00B12DD5"/>
    <w:rsid w:val="00B131AB"/>
    <w:rsid w:val="00B1440A"/>
    <w:rsid w:val="00B146E4"/>
    <w:rsid w:val="00B14766"/>
    <w:rsid w:val="00B163BC"/>
    <w:rsid w:val="00B1666A"/>
    <w:rsid w:val="00B16D02"/>
    <w:rsid w:val="00B174F8"/>
    <w:rsid w:val="00B175F8"/>
    <w:rsid w:val="00B2025B"/>
    <w:rsid w:val="00B20716"/>
    <w:rsid w:val="00B20769"/>
    <w:rsid w:val="00B20B6B"/>
    <w:rsid w:val="00B20DE9"/>
    <w:rsid w:val="00B20FD9"/>
    <w:rsid w:val="00B2124F"/>
    <w:rsid w:val="00B2178F"/>
    <w:rsid w:val="00B2242F"/>
    <w:rsid w:val="00B2326E"/>
    <w:rsid w:val="00B23891"/>
    <w:rsid w:val="00B2427A"/>
    <w:rsid w:val="00B25896"/>
    <w:rsid w:val="00B25DEB"/>
    <w:rsid w:val="00B264FF"/>
    <w:rsid w:val="00B2663F"/>
    <w:rsid w:val="00B31566"/>
    <w:rsid w:val="00B31625"/>
    <w:rsid w:val="00B318EA"/>
    <w:rsid w:val="00B321C1"/>
    <w:rsid w:val="00B33676"/>
    <w:rsid w:val="00B341E0"/>
    <w:rsid w:val="00B3436F"/>
    <w:rsid w:val="00B3482B"/>
    <w:rsid w:val="00B34CB2"/>
    <w:rsid w:val="00B34D39"/>
    <w:rsid w:val="00B35E1F"/>
    <w:rsid w:val="00B35E9E"/>
    <w:rsid w:val="00B36918"/>
    <w:rsid w:val="00B36B11"/>
    <w:rsid w:val="00B36C79"/>
    <w:rsid w:val="00B37873"/>
    <w:rsid w:val="00B40BE7"/>
    <w:rsid w:val="00B40E69"/>
    <w:rsid w:val="00B41261"/>
    <w:rsid w:val="00B41545"/>
    <w:rsid w:val="00B41CA5"/>
    <w:rsid w:val="00B41EBC"/>
    <w:rsid w:val="00B42B48"/>
    <w:rsid w:val="00B430F3"/>
    <w:rsid w:val="00B43D05"/>
    <w:rsid w:val="00B43F1E"/>
    <w:rsid w:val="00B44173"/>
    <w:rsid w:val="00B445A2"/>
    <w:rsid w:val="00B4482E"/>
    <w:rsid w:val="00B46927"/>
    <w:rsid w:val="00B46BCD"/>
    <w:rsid w:val="00B46DE4"/>
    <w:rsid w:val="00B46F41"/>
    <w:rsid w:val="00B472F5"/>
    <w:rsid w:val="00B47A65"/>
    <w:rsid w:val="00B47F9F"/>
    <w:rsid w:val="00B50872"/>
    <w:rsid w:val="00B50A0B"/>
    <w:rsid w:val="00B50DDA"/>
    <w:rsid w:val="00B51338"/>
    <w:rsid w:val="00B51683"/>
    <w:rsid w:val="00B5221D"/>
    <w:rsid w:val="00B525A5"/>
    <w:rsid w:val="00B5305C"/>
    <w:rsid w:val="00B532E5"/>
    <w:rsid w:val="00B537C7"/>
    <w:rsid w:val="00B53A63"/>
    <w:rsid w:val="00B53E7A"/>
    <w:rsid w:val="00B5432F"/>
    <w:rsid w:val="00B549CF"/>
    <w:rsid w:val="00B54A7F"/>
    <w:rsid w:val="00B54FB9"/>
    <w:rsid w:val="00B55E6A"/>
    <w:rsid w:val="00B561A4"/>
    <w:rsid w:val="00B5661E"/>
    <w:rsid w:val="00B56E90"/>
    <w:rsid w:val="00B578F7"/>
    <w:rsid w:val="00B5795A"/>
    <w:rsid w:val="00B57FA5"/>
    <w:rsid w:val="00B61252"/>
    <w:rsid w:val="00B614A9"/>
    <w:rsid w:val="00B618B1"/>
    <w:rsid w:val="00B62851"/>
    <w:rsid w:val="00B62DCA"/>
    <w:rsid w:val="00B630AD"/>
    <w:rsid w:val="00B638BE"/>
    <w:rsid w:val="00B63C65"/>
    <w:rsid w:val="00B64057"/>
    <w:rsid w:val="00B64147"/>
    <w:rsid w:val="00B64ABA"/>
    <w:rsid w:val="00B65167"/>
    <w:rsid w:val="00B653B2"/>
    <w:rsid w:val="00B6588E"/>
    <w:rsid w:val="00B65AF5"/>
    <w:rsid w:val="00B65E26"/>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7A7"/>
    <w:rsid w:val="00B73E56"/>
    <w:rsid w:val="00B73F58"/>
    <w:rsid w:val="00B75443"/>
    <w:rsid w:val="00B75C76"/>
    <w:rsid w:val="00B75E4B"/>
    <w:rsid w:val="00B75E78"/>
    <w:rsid w:val="00B760FB"/>
    <w:rsid w:val="00B765F1"/>
    <w:rsid w:val="00B77584"/>
    <w:rsid w:val="00B8029E"/>
    <w:rsid w:val="00B802D7"/>
    <w:rsid w:val="00B8119C"/>
    <w:rsid w:val="00B81256"/>
    <w:rsid w:val="00B8135C"/>
    <w:rsid w:val="00B821E8"/>
    <w:rsid w:val="00B82A47"/>
    <w:rsid w:val="00B82DF9"/>
    <w:rsid w:val="00B8344F"/>
    <w:rsid w:val="00B83D50"/>
    <w:rsid w:val="00B83EB9"/>
    <w:rsid w:val="00B845D2"/>
    <w:rsid w:val="00B84CC3"/>
    <w:rsid w:val="00B856AD"/>
    <w:rsid w:val="00B8723D"/>
    <w:rsid w:val="00B8731B"/>
    <w:rsid w:val="00B876E4"/>
    <w:rsid w:val="00B87942"/>
    <w:rsid w:val="00B90117"/>
    <w:rsid w:val="00B91350"/>
    <w:rsid w:val="00B91C69"/>
    <w:rsid w:val="00B91D13"/>
    <w:rsid w:val="00B91F0D"/>
    <w:rsid w:val="00B93C8A"/>
    <w:rsid w:val="00B9468B"/>
    <w:rsid w:val="00B94969"/>
    <w:rsid w:val="00B951A3"/>
    <w:rsid w:val="00B9564B"/>
    <w:rsid w:val="00B95806"/>
    <w:rsid w:val="00B96115"/>
    <w:rsid w:val="00B9693B"/>
    <w:rsid w:val="00B9703C"/>
    <w:rsid w:val="00B976DC"/>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5D41"/>
    <w:rsid w:val="00BA6100"/>
    <w:rsid w:val="00BA6432"/>
    <w:rsid w:val="00BA766F"/>
    <w:rsid w:val="00BA77D9"/>
    <w:rsid w:val="00BA7B79"/>
    <w:rsid w:val="00BA7D40"/>
    <w:rsid w:val="00BB038E"/>
    <w:rsid w:val="00BB0CE6"/>
    <w:rsid w:val="00BB142D"/>
    <w:rsid w:val="00BB1FC8"/>
    <w:rsid w:val="00BB2334"/>
    <w:rsid w:val="00BB2F9F"/>
    <w:rsid w:val="00BB34B2"/>
    <w:rsid w:val="00BB34EB"/>
    <w:rsid w:val="00BB4AB5"/>
    <w:rsid w:val="00BB4C88"/>
    <w:rsid w:val="00BB4CB1"/>
    <w:rsid w:val="00BB5299"/>
    <w:rsid w:val="00BB550C"/>
    <w:rsid w:val="00BB593C"/>
    <w:rsid w:val="00BB5997"/>
    <w:rsid w:val="00BB66C9"/>
    <w:rsid w:val="00BB67DE"/>
    <w:rsid w:val="00BB6EC5"/>
    <w:rsid w:val="00BB70C5"/>
    <w:rsid w:val="00BB74B1"/>
    <w:rsid w:val="00BB7C3A"/>
    <w:rsid w:val="00BB7C41"/>
    <w:rsid w:val="00BC0188"/>
    <w:rsid w:val="00BC05F1"/>
    <w:rsid w:val="00BC1135"/>
    <w:rsid w:val="00BC126A"/>
    <w:rsid w:val="00BC1EEA"/>
    <w:rsid w:val="00BC2169"/>
    <w:rsid w:val="00BC2556"/>
    <w:rsid w:val="00BC4960"/>
    <w:rsid w:val="00BC5A86"/>
    <w:rsid w:val="00BC5B94"/>
    <w:rsid w:val="00BC5CB2"/>
    <w:rsid w:val="00BC6167"/>
    <w:rsid w:val="00BC63F1"/>
    <w:rsid w:val="00BC6855"/>
    <w:rsid w:val="00BC7E19"/>
    <w:rsid w:val="00BC7ECC"/>
    <w:rsid w:val="00BD038A"/>
    <w:rsid w:val="00BD0A12"/>
    <w:rsid w:val="00BD0CA8"/>
    <w:rsid w:val="00BD13B6"/>
    <w:rsid w:val="00BD148A"/>
    <w:rsid w:val="00BD189A"/>
    <w:rsid w:val="00BD2322"/>
    <w:rsid w:val="00BD2AAD"/>
    <w:rsid w:val="00BD2F69"/>
    <w:rsid w:val="00BD3347"/>
    <w:rsid w:val="00BD3750"/>
    <w:rsid w:val="00BD3C2B"/>
    <w:rsid w:val="00BD3DD5"/>
    <w:rsid w:val="00BD3FC1"/>
    <w:rsid w:val="00BD4162"/>
    <w:rsid w:val="00BD4E06"/>
    <w:rsid w:val="00BD5B13"/>
    <w:rsid w:val="00BD665E"/>
    <w:rsid w:val="00BD6962"/>
    <w:rsid w:val="00BD7B85"/>
    <w:rsid w:val="00BE049C"/>
    <w:rsid w:val="00BE08B4"/>
    <w:rsid w:val="00BE0CC1"/>
    <w:rsid w:val="00BE1363"/>
    <w:rsid w:val="00BE198C"/>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01E4"/>
    <w:rsid w:val="00C01F76"/>
    <w:rsid w:val="00C031FE"/>
    <w:rsid w:val="00C03208"/>
    <w:rsid w:val="00C0328F"/>
    <w:rsid w:val="00C034BB"/>
    <w:rsid w:val="00C03DC3"/>
    <w:rsid w:val="00C04477"/>
    <w:rsid w:val="00C05191"/>
    <w:rsid w:val="00C051EB"/>
    <w:rsid w:val="00C0643C"/>
    <w:rsid w:val="00C06E6F"/>
    <w:rsid w:val="00C07621"/>
    <w:rsid w:val="00C07709"/>
    <w:rsid w:val="00C107FE"/>
    <w:rsid w:val="00C112B8"/>
    <w:rsid w:val="00C11FE0"/>
    <w:rsid w:val="00C12A0B"/>
    <w:rsid w:val="00C13553"/>
    <w:rsid w:val="00C140BF"/>
    <w:rsid w:val="00C15DDF"/>
    <w:rsid w:val="00C1657C"/>
    <w:rsid w:val="00C16868"/>
    <w:rsid w:val="00C16E49"/>
    <w:rsid w:val="00C16E73"/>
    <w:rsid w:val="00C175D0"/>
    <w:rsid w:val="00C17CE3"/>
    <w:rsid w:val="00C20707"/>
    <w:rsid w:val="00C2080A"/>
    <w:rsid w:val="00C20873"/>
    <w:rsid w:val="00C20F90"/>
    <w:rsid w:val="00C21C1E"/>
    <w:rsid w:val="00C2309E"/>
    <w:rsid w:val="00C23AD1"/>
    <w:rsid w:val="00C24835"/>
    <w:rsid w:val="00C24D6D"/>
    <w:rsid w:val="00C24F59"/>
    <w:rsid w:val="00C25236"/>
    <w:rsid w:val="00C254CA"/>
    <w:rsid w:val="00C25753"/>
    <w:rsid w:val="00C26CBF"/>
    <w:rsid w:val="00C272FC"/>
    <w:rsid w:val="00C27A1B"/>
    <w:rsid w:val="00C30C04"/>
    <w:rsid w:val="00C3177F"/>
    <w:rsid w:val="00C318B5"/>
    <w:rsid w:val="00C31CF6"/>
    <w:rsid w:val="00C31FDE"/>
    <w:rsid w:val="00C32264"/>
    <w:rsid w:val="00C33056"/>
    <w:rsid w:val="00C340B7"/>
    <w:rsid w:val="00C34503"/>
    <w:rsid w:val="00C3484D"/>
    <w:rsid w:val="00C34C2C"/>
    <w:rsid w:val="00C3548F"/>
    <w:rsid w:val="00C35EE0"/>
    <w:rsid w:val="00C365F7"/>
    <w:rsid w:val="00C36BD8"/>
    <w:rsid w:val="00C3730A"/>
    <w:rsid w:val="00C37614"/>
    <w:rsid w:val="00C37CFA"/>
    <w:rsid w:val="00C40E04"/>
    <w:rsid w:val="00C412CD"/>
    <w:rsid w:val="00C4198A"/>
    <w:rsid w:val="00C42A9F"/>
    <w:rsid w:val="00C431BE"/>
    <w:rsid w:val="00C44069"/>
    <w:rsid w:val="00C4470B"/>
    <w:rsid w:val="00C4512C"/>
    <w:rsid w:val="00C45FFF"/>
    <w:rsid w:val="00C46133"/>
    <w:rsid w:val="00C46220"/>
    <w:rsid w:val="00C466BB"/>
    <w:rsid w:val="00C466F7"/>
    <w:rsid w:val="00C47194"/>
    <w:rsid w:val="00C471A9"/>
    <w:rsid w:val="00C50113"/>
    <w:rsid w:val="00C5028D"/>
    <w:rsid w:val="00C50512"/>
    <w:rsid w:val="00C509D1"/>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843"/>
    <w:rsid w:val="00C61994"/>
    <w:rsid w:val="00C61ED2"/>
    <w:rsid w:val="00C6232C"/>
    <w:rsid w:val="00C6266C"/>
    <w:rsid w:val="00C6422D"/>
    <w:rsid w:val="00C64426"/>
    <w:rsid w:val="00C64AF9"/>
    <w:rsid w:val="00C658DA"/>
    <w:rsid w:val="00C66328"/>
    <w:rsid w:val="00C6747B"/>
    <w:rsid w:val="00C7083A"/>
    <w:rsid w:val="00C73837"/>
    <w:rsid w:val="00C73ED8"/>
    <w:rsid w:val="00C742A2"/>
    <w:rsid w:val="00C74881"/>
    <w:rsid w:val="00C7533B"/>
    <w:rsid w:val="00C7565F"/>
    <w:rsid w:val="00C75CAF"/>
    <w:rsid w:val="00C765A2"/>
    <w:rsid w:val="00C76792"/>
    <w:rsid w:val="00C770D0"/>
    <w:rsid w:val="00C80287"/>
    <w:rsid w:val="00C805E5"/>
    <w:rsid w:val="00C806DC"/>
    <w:rsid w:val="00C80794"/>
    <w:rsid w:val="00C81654"/>
    <w:rsid w:val="00C81B47"/>
    <w:rsid w:val="00C82067"/>
    <w:rsid w:val="00C82366"/>
    <w:rsid w:val="00C8241A"/>
    <w:rsid w:val="00C8252B"/>
    <w:rsid w:val="00C826DB"/>
    <w:rsid w:val="00C82B33"/>
    <w:rsid w:val="00C83659"/>
    <w:rsid w:val="00C83DFF"/>
    <w:rsid w:val="00C849A3"/>
    <w:rsid w:val="00C84BE5"/>
    <w:rsid w:val="00C851F0"/>
    <w:rsid w:val="00C8579C"/>
    <w:rsid w:val="00C857C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54E"/>
    <w:rsid w:val="00C93ACE"/>
    <w:rsid w:val="00C94553"/>
    <w:rsid w:val="00C94F6D"/>
    <w:rsid w:val="00C953B7"/>
    <w:rsid w:val="00C95B21"/>
    <w:rsid w:val="00C95CCC"/>
    <w:rsid w:val="00C95F59"/>
    <w:rsid w:val="00C96550"/>
    <w:rsid w:val="00C969A6"/>
    <w:rsid w:val="00C96CCC"/>
    <w:rsid w:val="00C978E8"/>
    <w:rsid w:val="00CA05C8"/>
    <w:rsid w:val="00CA14A2"/>
    <w:rsid w:val="00CA19B2"/>
    <w:rsid w:val="00CA2554"/>
    <w:rsid w:val="00CA2C4B"/>
    <w:rsid w:val="00CA319A"/>
    <w:rsid w:val="00CA36CC"/>
    <w:rsid w:val="00CA39CE"/>
    <w:rsid w:val="00CA3D22"/>
    <w:rsid w:val="00CA4E8B"/>
    <w:rsid w:val="00CA5455"/>
    <w:rsid w:val="00CA5CB5"/>
    <w:rsid w:val="00CA68A8"/>
    <w:rsid w:val="00CA77E0"/>
    <w:rsid w:val="00CA78BB"/>
    <w:rsid w:val="00CA7A3B"/>
    <w:rsid w:val="00CB0547"/>
    <w:rsid w:val="00CB08D8"/>
    <w:rsid w:val="00CB0AA4"/>
    <w:rsid w:val="00CB112D"/>
    <w:rsid w:val="00CB17BC"/>
    <w:rsid w:val="00CB356C"/>
    <w:rsid w:val="00CB35B4"/>
    <w:rsid w:val="00CB3AC5"/>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4F0"/>
    <w:rsid w:val="00CC45C9"/>
    <w:rsid w:val="00CC501E"/>
    <w:rsid w:val="00CC5FF6"/>
    <w:rsid w:val="00CC6023"/>
    <w:rsid w:val="00CC618C"/>
    <w:rsid w:val="00CC635B"/>
    <w:rsid w:val="00CC65A4"/>
    <w:rsid w:val="00CC6AF2"/>
    <w:rsid w:val="00CC70D9"/>
    <w:rsid w:val="00CC720B"/>
    <w:rsid w:val="00CC769E"/>
    <w:rsid w:val="00CC7A58"/>
    <w:rsid w:val="00CC7C3C"/>
    <w:rsid w:val="00CC7E96"/>
    <w:rsid w:val="00CC7EE9"/>
    <w:rsid w:val="00CD017D"/>
    <w:rsid w:val="00CD06D8"/>
    <w:rsid w:val="00CD0938"/>
    <w:rsid w:val="00CD1BD6"/>
    <w:rsid w:val="00CD23BC"/>
    <w:rsid w:val="00CD2658"/>
    <w:rsid w:val="00CD2E32"/>
    <w:rsid w:val="00CD3406"/>
    <w:rsid w:val="00CD3B04"/>
    <w:rsid w:val="00CD3F12"/>
    <w:rsid w:val="00CD522F"/>
    <w:rsid w:val="00CD53CE"/>
    <w:rsid w:val="00CD5446"/>
    <w:rsid w:val="00CD58BF"/>
    <w:rsid w:val="00CD5A2B"/>
    <w:rsid w:val="00CD5B24"/>
    <w:rsid w:val="00CD626D"/>
    <w:rsid w:val="00CD6861"/>
    <w:rsid w:val="00CD68D0"/>
    <w:rsid w:val="00CD6F4D"/>
    <w:rsid w:val="00CE01A0"/>
    <w:rsid w:val="00CE0240"/>
    <w:rsid w:val="00CE040C"/>
    <w:rsid w:val="00CE1340"/>
    <w:rsid w:val="00CE1DA6"/>
    <w:rsid w:val="00CE3AE0"/>
    <w:rsid w:val="00CE4063"/>
    <w:rsid w:val="00CE48B3"/>
    <w:rsid w:val="00CE5216"/>
    <w:rsid w:val="00CE5566"/>
    <w:rsid w:val="00CE6576"/>
    <w:rsid w:val="00CE6623"/>
    <w:rsid w:val="00CE6D64"/>
    <w:rsid w:val="00CE761D"/>
    <w:rsid w:val="00CE7ACC"/>
    <w:rsid w:val="00CE7DCD"/>
    <w:rsid w:val="00CF0343"/>
    <w:rsid w:val="00CF0C40"/>
    <w:rsid w:val="00CF0DFA"/>
    <w:rsid w:val="00CF126C"/>
    <w:rsid w:val="00CF15F2"/>
    <w:rsid w:val="00CF2131"/>
    <w:rsid w:val="00CF2513"/>
    <w:rsid w:val="00CF3823"/>
    <w:rsid w:val="00CF3F0E"/>
    <w:rsid w:val="00CF4459"/>
    <w:rsid w:val="00CF4EBF"/>
    <w:rsid w:val="00CF4F77"/>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DF"/>
    <w:rsid w:val="00D039F8"/>
    <w:rsid w:val="00D03D8B"/>
    <w:rsid w:val="00D04873"/>
    <w:rsid w:val="00D05274"/>
    <w:rsid w:val="00D05461"/>
    <w:rsid w:val="00D058EE"/>
    <w:rsid w:val="00D06180"/>
    <w:rsid w:val="00D066B7"/>
    <w:rsid w:val="00D06B02"/>
    <w:rsid w:val="00D06E1E"/>
    <w:rsid w:val="00D0792C"/>
    <w:rsid w:val="00D10F44"/>
    <w:rsid w:val="00D111A1"/>
    <w:rsid w:val="00D112A4"/>
    <w:rsid w:val="00D11D61"/>
    <w:rsid w:val="00D125B0"/>
    <w:rsid w:val="00D12955"/>
    <w:rsid w:val="00D12B57"/>
    <w:rsid w:val="00D132C7"/>
    <w:rsid w:val="00D13836"/>
    <w:rsid w:val="00D13AFB"/>
    <w:rsid w:val="00D143C1"/>
    <w:rsid w:val="00D1583A"/>
    <w:rsid w:val="00D1688F"/>
    <w:rsid w:val="00D169DF"/>
    <w:rsid w:val="00D176B4"/>
    <w:rsid w:val="00D17829"/>
    <w:rsid w:val="00D17F9D"/>
    <w:rsid w:val="00D20B17"/>
    <w:rsid w:val="00D21094"/>
    <w:rsid w:val="00D210AF"/>
    <w:rsid w:val="00D212AF"/>
    <w:rsid w:val="00D21A81"/>
    <w:rsid w:val="00D21B6E"/>
    <w:rsid w:val="00D23961"/>
    <w:rsid w:val="00D239BA"/>
    <w:rsid w:val="00D23D88"/>
    <w:rsid w:val="00D24A54"/>
    <w:rsid w:val="00D25402"/>
    <w:rsid w:val="00D254CB"/>
    <w:rsid w:val="00D25729"/>
    <w:rsid w:val="00D2589D"/>
    <w:rsid w:val="00D2626D"/>
    <w:rsid w:val="00D26558"/>
    <w:rsid w:val="00D27B46"/>
    <w:rsid w:val="00D27D20"/>
    <w:rsid w:val="00D30194"/>
    <w:rsid w:val="00D30B7C"/>
    <w:rsid w:val="00D31536"/>
    <w:rsid w:val="00D31594"/>
    <w:rsid w:val="00D31772"/>
    <w:rsid w:val="00D3199C"/>
    <w:rsid w:val="00D3291F"/>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0A16"/>
    <w:rsid w:val="00D41176"/>
    <w:rsid w:val="00D4136C"/>
    <w:rsid w:val="00D41917"/>
    <w:rsid w:val="00D424FF"/>
    <w:rsid w:val="00D42CE4"/>
    <w:rsid w:val="00D43D7D"/>
    <w:rsid w:val="00D445BA"/>
    <w:rsid w:val="00D4472E"/>
    <w:rsid w:val="00D44C2C"/>
    <w:rsid w:val="00D4530B"/>
    <w:rsid w:val="00D45BB4"/>
    <w:rsid w:val="00D45EC6"/>
    <w:rsid w:val="00D45FC0"/>
    <w:rsid w:val="00D46335"/>
    <w:rsid w:val="00D47207"/>
    <w:rsid w:val="00D47B93"/>
    <w:rsid w:val="00D47C7A"/>
    <w:rsid w:val="00D50242"/>
    <w:rsid w:val="00D504E5"/>
    <w:rsid w:val="00D50D6D"/>
    <w:rsid w:val="00D50F82"/>
    <w:rsid w:val="00D51156"/>
    <w:rsid w:val="00D5137E"/>
    <w:rsid w:val="00D5152D"/>
    <w:rsid w:val="00D5172D"/>
    <w:rsid w:val="00D51909"/>
    <w:rsid w:val="00D5270E"/>
    <w:rsid w:val="00D52B24"/>
    <w:rsid w:val="00D52FA3"/>
    <w:rsid w:val="00D530C3"/>
    <w:rsid w:val="00D538E9"/>
    <w:rsid w:val="00D541E6"/>
    <w:rsid w:val="00D543C5"/>
    <w:rsid w:val="00D5568D"/>
    <w:rsid w:val="00D56C7E"/>
    <w:rsid w:val="00D56D6D"/>
    <w:rsid w:val="00D60114"/>
    <w:rsid w:val="00D607C8"/>
    <w:rsid w:val="00D60F31"/>
    <w:rsid w:val="00D6175E"/>
    <w:rsid w:val="00D6227E"/>
    <w:rsid w:val="00D6299A"/>
    <w:rsid w:val="00D63356"/>
    <w:rsid w:val="00D634A3"/>
    <w:rsid w:val="00D63582"/>
    <w:rsid w:val="00D641D2"/>
    <w:rsid w:val="00D642BB"/>
    <w:rsid w:val="00D65962"/>
    <w:rsid w:val="00D65B4C"/>
    <w:rsid w:val="00D66761"/>
    <w:rsid w:val="00D66A81"/>
    <w:rsid w:val="00D6762D"/>
    <w:rsid w:val="00D67677"/>
    <w:rsid w:val="00D67981"/>
    <w:rsid w:val="00D67D85"/>
    <w:rsid w:val="00D703B1"/>
    <w:rsid w:val="00D70957"/>
    <w:rsid w:val="00D70B3A"/>
    <w:rsid w:val="00D717C7"/>
    <w:rsid w:val="00D719DE"/>
    <w:rsid w:val="00D727C0"/>
    <w:rsid w:val="00D7292F"/>
    <w:rsid w:val="00D73403"/>
    <w:rsid w:val="00D73CAA"/>
    <w:rsid w:val="00D756D2"/>
    <w:rsid w:val="00D764F3"/>
    <w:rsid w:val="00D76612"/>
    <w:rsid w:val="00D77EA5"/>
    <w:rsid w:val="00D80BAE"/>
    <w:rsid w:val="00D80F51"/>
    <w:rsid w:val="00D817A8"/>
    <w:rsid w:val="00D81E2C"/>
    <w:rsid w:val="00D820DE"/>
    <w:rsid w:val="00D825D3"/>
    <w:rsid w:val="00D82CAB"/>
    <w:rsid w:val="00D83045"/>
    <w:rsid w:val="00D83BC6"/>
    <w:rsid w:val="00D83F7B"/>
    <w:rsid w:val="00D83FEE"/>
    <w:rsid w:val="00D84A86"/>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182"/>
    <w:rsid w:val="00D93497"/>
    <w:rsid w:val="00D93A90"/>
    <w:rsid w:val="00D93F5A"/>
    <w:rsid w:val="00D9402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33A6"/>
    <w:rsid w:val="00DA3D20"/>
    <w:rsid w:val="00DA4150"/>
    <w:rsid w:val="00DA4231"/>
    <w:rsid w:val="00DA5557"/>
    <w:rsid w:val="00DA55E7"/>
    <w:rsid w:val="00DA5B47"/>
    <w:rsid w:val="00DA5DC1"/>
    <w:rsid w:val="00DA60B6"/>
    <w:rsid w:val="00DA64DA"/>
    <w:rsid w:val="00DA675D"/>
    <w:rsid w:val="00DA68C2"/>
    <w:rsid w:val="00DA694B"/>
    <w:rsid w:val="00DA788E"/>
    <w:rsid w:val="00DB005D"/>
    <w:rsid w:val="00DB01FF"/>
    <w:rsid w:val="00DB0AA3"/>
    <w:rsid w:val="00DB1086"/>
    <w:rsid w:val="00DB1C84"/>
    <w:rsid w:val="00DB2056"/>
    <w:rsid w:val="00DB2359"/>
    <w:rsid w:val="00DB2D99"/>
    <w:rsid w:val="00DB30A9"/>
    <w:rsid w:val="00DB3155"/>
    <w:rsid w:val="00DB3236"/>
    <w:rsid w:val="00DB36E7"/>
    <w:rsid w:val="00DB38DD"/>
    <w:rsid w:val="00DB3D5D"/>
    <w:rsid w:val="00DB4DA6"/>
    <w:rsid w:val="00DB53A6"/>
    <w:rsid w:val="00DB5BB9"/>
    <w:rsid w:val="00DB6301"/>
    <w:rsid w:val="00DB745E"/>
    <w:rsid w:val="00DB76CA"/>
    <w:rsid w:val="00DB77BC"/>
    <w:rsid w:val="00DB7ED8"/>
    <w:rsid w:val="00DC095E"/>
    <w:rsid w:val="00DC0CAD"/>
    <w:rsid w:val="00DC1F76"/>
    <w:rsid w:val="00DC32BA"/>
    <w:rsid w:val="00DC3424"/>
    <w:rsid w:val="00DC35CE"/>
    <w:rsid w:val="00DC5F07"/>
    <w:rsid w:val="00DC638D"/>
    <w:rsid w:val="00DC693C"/>
    <w:rsid w:val="00DC6BFB"/>
    <w:rsid w:val="00DC6C02"/>
    <w:rsid w:val="00DC7136"/>
    <w:rsid w:val="00DC7304"/>
    <w:rsid w:val="00DC74D2"/>
    <w:rsid w:val="00DC78E7"/>
    <w:rsid w:val="00DC7BB2"/>
    <w:rsid w:val="00DD0308"/>
    <w:rsid w:val="00DD2AF1"/>
    <w:rsid w:val="00DD3F44"/>
    <w:rsid w:val="00DD4043"/>
    <w:rsid w:val="00DD48E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4DA"/>
    <w:rsid w:val="00DE098B"/>
    <w:rsid w:val="00DE161C"/>
    <w:rsid w:val="00DE214F"/>
    <w:rsid w:val="00DE304F"/>
    <w:rsid w:val="00DE3254"/>
    <w:rsid w:val="00DE3C9B"/>
    <w:rsid w:val="00DE3D63"/>
    <w:rsid w:val="00DE3F8C"/>
    <w:rsid w:val="00DE49AF"/>
    <w:rsid w:val="00DE5970"/>
    <w:rsid w:val="00DE76C0"/>
    <w:rsid w:val="00DE7A5F"/>
    <w:rsid w:val="00DE7E9C"/>
    <w:rsid w:val="00DF0700"/>
    <w:rsid w:val="00DF0D34"/>
    <w:rsid w:val="00DF15A5"/>
    <w:rsid w:val="00DF1FBC"/>
    <w:rsid w:val="00DF1FDB"/>
    <w:rsid w:val="00DF26A4"/>
    <w:rsid w:val="00DF2D3F"/>
    <w:rsid w:val="00DF2FD6"/>
    <w:rsid w:val="00DF382A"/>
    <w:rsid w:val="00DF3A28"/>
    <w:rsid w:val="00DF3CAE"/>
    <w:rsid w:val="00DF4772"/>
    <w:rsid w:val="00DF5DA5"/>
    <w:rsid w:val="00DF5DBE"/>
    <w:rsid w:val="00DF61CB"/>
    <w:rsid w:val="00DF62CA"/>
    <w:rsid w:val="00DF649B"/>
    <w:rsid w:val="00DF67D4"/>
    <w:rsid w:val="00DF7788"/>
    <w:rsid w:val="00DF7E59"/>
    <w:rsid w:val="00E00C7D"/>
    <w:rsid w:val="00E01147"/>
    <w:rsid w:val="00E0121E"/>
    <w:rsid w:val="00E01739"/>
    <w:rsid w:val="00E018DF"/>
    <w:rsid w:val="00E01B9F"/>
    <w:rsid w:val="00E01E04"/>
    <w:rsid w:val="00E0250A"/>
    <w:rsid w:val="00E02563"/>
    <w:rsid w:val="00E02615"/>
    <w:rsid w:val="00E0302E"/>
    <w:rsid w:val="00E037D3"/>
    <w:rsid w:val="00E03C64"/>
    <w:rsid w:val="00E03CA7"/>
    <w:rsid w:val="00E03EA3"/>
    <w:rsid w:val="00E03FCA"/>
    <w:rsid w:val="00E0445D"/>
    <w:rsid w:val="00E04958"/>
    <w:rsid w:val="00E052CA"/>
    <w:rsid w:val="00E057A2"/>
    <w:rsid w:val="00E059DA"/>
    <w:rsid w:val="00E06188"/>
    <w:rsid w:val="00E07A53"/>
    <w:rsid w:val="00E07FE5"/>
    <w:rsid w:val="00E11261"/>
    <w:rsid w:val="00E11ADF"/>
    <w:rsid w:val="00E11E2C"/>
    <w:rsid w:val="00E12122"/>
    <w:rsid w:val="00E1252A"/>
    <w:rsid w:val="00E125C3"/>
    <w:rsid w:val="00E12755"/>
    <w:rsid w:val="00E13285"/>
    <w:rsid w:val="00E13416"/>
    <w:rsid w:val="00E1425D"/>
    <w:rsid w:val="00E1506A"/>
    <w:rsid w:val="00E150DF"/>
    <w:rsid w:val="00E151B7"/>
    <w:rsid w:val="00E15F3D"/>
    <w:rsid w:val="00E171B6"/>
    <w:rsid w:val="00E200B0"/>
    <w:rsid w:val="00E20572"/>
    <w:rsid w:val="00E2136D"/>
    <w:rsid w:val="00E2398B"/>
    <w:rsid w:val="00E23A38"/>
    <w:rsid w:val="00E241F5"/>
    <w:rsid w:val="00E2485A"/>
    <w:rsid w:val="00E24A55"/>
    <w:rsid w:val="00E25102"/>
    <w:rsid w:val="00E2575E"/>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59C"/>
    <w:rsid w:val="00E32AAD"/>
    <w:rsid w:val="00E352A8"/>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1A1B"/>
    <w:rsid w:val="00E42796"/>
    <w:rsid w:val="00E435B0"/>
    <w:rsid w:val="00E4376B"/>
    <w:rsid w:val="00E4419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130C"/>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3F5"/>
    <w:rsid w:val="00E61C45"/>
    <w:rsid w:val="00E61F41"/>
    <w:rsid w:val="00E62510"/>
    <w:rsid w:val="00E63065"/>
    <w:rsid w:val="00E640D1"/>
    <w:rsid w:val="00E64642"/>
    <w:rsid w:val="00E650FF"/>
    <w:rsid w:val="00E65341"/>
    <w:rsid w:val="00E65851"/>
    <w:rsid w:val="00E659FD"/>
    <w:rsid w:val="00E662D6"/>
    <w:rsid w:val="00E66437"/>
    <w:rsid w:val="00E6680E"/>
    <w:rsid w:val="00E67177"/>
    <w:rsid w:val="00E671B6"/>
    <w:rsid w:val="00E6732D"/>
    <w:rsid w:val="00E673C5"/>
    <w:rsid w:val="00E707FA"/>
    <w:rsid w:val="00E70FE9"/>
    <w:rsid w:val="00E71068"/>
    <w:rsid w:val="00E71DF6"/>
    <w:rsid w:val="00E720FD"/>
    <w:rsid w:val="00E72E1D"/>
    <w:rsid w:val="00E731D0"/>
    <w:rsid w:val="00E74BBD"/>
    <w:rsid w:val="00E7569F"/>
    <w:rsid w:val="00E75C3E"/>
    <w:rsid w:val="00E75F66"/>
    <w:rsid w:val="00E76085"/>
    <w:rsid w:val="00E77739"/>
    <w:rsid w:val="00E8009A"/>
    <w:rsid w:val="00E80593"/>
    <w:rsid w:val="00E80906"/>
    <w:rsid w:val="00E81090"/>
    <w:rsid w:val="00E81E01"/>
    <w:rsid w:val="00E81E9A"/>
    <w:rsid w:val="00E82130"/>
    <w:rsid w:val="00E82752"/>
    <w:rsid w:val="00E8312E"/>
    <w:rsid w:val="00E84472"/>
    <w:rsid w:val="00E84B8B"/>
    <w:rsid w:val="00E8546B"/>
    <w:rsid w:val="00E86CE7"/>
    <w:rsid w:val="00E873AE"/>
    <w:rsid w:val="00E87A7B"/>
    <w:rsid w:val="00E90D5B"/>
    <w:rsid w:val="00E91011"/>
    <w:rsid w:val="00E911CA"/>
    <w:rsid w:val="00E9188F"/>
    <w:rsid w:val="00E920C1"/>
    <w:rsid w:val="00E927DD"/>
    <w:rsid w:val="00E92A06"/>
    <w:rsid w:val="00E937B2"/>
    <w:rsid w:val="00E93E07"/>
    <w:rsid w:val="00E93F3C"/>
    <w:rsid w:val="00E940CF"/>
    <w:rsid w:val="00E9413B"/>
    <w:rsid w:val="00E9418C"/>
    <w:rsid w:val="00E941C5"/>
    <w:rsid w:val="00E947B2"/>
    <w:rsid w:val="00E948DE"/>
    <w:rsid w:val="00E94B0E"/>
    <w:rsid w:val="00E95090"/>
    <w:rsid w:val="00E961E6"/>
    <w:rsid w:val="00E96E52"/>
    <w:rsid w:val="00E97186"/>
    <w:rsid w:val="00E973A0"/>
    <w:rsid w:val="00E97F9C"/>
    <w:rsid w:val="00EA053C"/>
    <w:rsid w:val="00EA1260"/>
    <w:rsid w:val="00EA126C"/>
    <w:rsid w:val="00EA376F"/>
    <w:rsid w:val="00EA4729"/>
    <w:rsid w:val="00EA4905"/>
    <w:rsid w:val="00EA593F"/>
    <w:rsid w:val="00EA629F"/>
    <w:rsid w:val="00EA7016"/>
    <w:rsid w:val="00EB08DB"/>
    <w:rsid w:val="00EB0FBB"/>
    <w:rsid w:val="00EB12F6"/>
    <w:rsid w:val="00EB1AED"/>
    <w:rsid w:val="00EB1E1C"/>
    <w:rsid w:val="00EB1E46"/>
    <w:rsid w:val="00EB2355"/>
    <w:rsid w:val="00EB268F"/>
    <w:rsid w:val="00EB27F3"/>
    <w:rsid w:val="00EB2A76"/>
    <w:rsid w:val="00EB33CC"/>
    <w:rsid w:val="00EB3A27"/>
    <w:rsid w:val="00EB445A"/>
    <w:rsid w:val="00EB4869"/>
    <w:rsid w:val="00EB542A"/>
    <w:rsid w:val="00EB5DF0"/>
    <w:rsid w:val="00EB607A"/>
    <w:rsid w:val="00EB6160"/>
    <w:rsid w:val="00EB69B5"/>
    <w:rsid w:val="00EB6DDC"/>
    <w:rsid w:val="00EB7351"/>
    <w:rsid w:val="00EB74EB"/>
    <w:rsid w:val="00EB7832"/>
    <w:rsid w:val="00EB79F6"/>
    <w:rsid w:val="00EC274C"/>
    <w:rsid w:val="00EC3448"/>
    <w:rsid w:val="00EC3F30"/>
    <w:rsid w:val="00EC406B"/>
    <w:rsid w:val="00EC4215"/>
    <w:rsid w:val="00EC5740"/>
    <w:rsid w:val="00EC5875"/>
    <w:rsid w:val="00EC69BB"/>
    <w:rsid w:val="00EC7868"/>
    <w:rsid w:val="00ED03BF"/>
    <w:rsid w:val="00ED050C"/>
    <w:rsid w:val="00ED084D"/>
    <w:rsid w:val="00ED16A2"/>
    <w:rsid w:val="00ED2023"/>
    <w:rsid w:val="00ED2AB4"/>
    <w:rsid w:val="00ED3113"/>
    <w:rsid w:val="00ED3FD8"/>
    <w:rsid w:val="00ED410F"/>
    <w:rsid w:val="00ED43EA"/>
    <w:rsid w:val="00ED5D9F"/>
    <w:rsid w:val="00ED63DB"/>
    <w:rsid w:val="00ED6E90"/>
    <w:rsid w:val="00ED7278"/>
    <w:rsid w:val="00ED7321"/>
    <w:rsid w:val="00ED767D"/>
    <w:rsid w:val="00EE0157"/>
    <w:rsid w:val="00EE0D91"/>
    <w:rsid w:val="00EE172A"/>
    <w:rsid w:val="00EE22F4"/>
    <w:rsid w:val="00EE2388"/>
    <w:rsid w:val="00EE2BBE"/>
    <w:rsid w:val="00EE3273"/>
    <w:rsid w:val="00EE3FB0"/>
    <w:rsid w:val="00EE4091"/>
    <w:rsid w:val="00EE5829"/>
    <w:rsid w:val="00EE5EA3"/>
    <w:rsid w:val="00EE6877"/>
    <w:rsid w:val="00EE6D81"/>
    <w:rsid w:val="00EE7089"/>
    <w:rsid w:val="00EE7553"/>
    <w:rsid w:val="00EE7584"/>
    <w:rsid w:val="00EF15E7"/>
    <w:rsid w:val="00EF2841"/>
    <w:rsid w:val="00EF2C71"/>
    <w:rsid w:val="00EF2D6D"/>
    <w:rsid w:val="00EF2FD9"/>
    <w:rsid w:val="00EF304B"/>
    <w:rsid w:val="00EF364F"/>
    <w:rsid w:val="00EF3BE3"/>
    <w:rsid w:val="00EF4C76"/>
    <w:rsid w:val="00EF4C8B"/>
    <w:rsid w:val="00EF53F7"/>
    <w:rsid w:val="00EF5428"/>
    <w:rsid w:val="00EF617B"/>
    <w:rsid w:val="00EF6A6B"/>
    <w:rsid w:val="00EF6AC9"/>
    <w:rsid w:val="00EF7303"/>
    <w:rsid w:val="00EF7EDA"/>
    <w:rsid w:val="00F002F3"/>
    <w:rsid w:val="00F00E5C"/>
    <w:rsid w:val="00F016D1"/>
    <w:rsid w:val="00F02301"/>
    <w:rsid w:val="00F0234D"/>
    <w:rsid w:val="00F02E91"/>
    <w:rsid w:val="00F0313E"/>
    <w:rsid w:val="00F03BBE"/>
    <w:rsid w:val="00F04323"/>
    <w:rsid w:val="00F04689"/>
    <w:rsid w:val="00F047D9"/>
    <w:rsid w:val="00F04D2A"/>
    <w:rsid w:val="00F051C3"/>
    <w:rsid w:val="00F05341"/>
    <w:rsid w:val="00F061FA"/>
    <w:rsid w:val="00F07459"/>
    <w:rsid w:val="00F07760"/>
    <w:rsid w:val="00F07F90"/>
    <w:rsid w:val="00F1030C"/>
    <w:rsid w:val="00F103F8"/>
    <w:rsid w:val="00F107AE"/>
    <w:rsid w:val="00F10D73"/>
    <w:rsid w:val="00F11071"/>
    <w:rsid w:val="00F117C5"/>
    <w:rsid w:val="00F119C1"/>
    <w:rsid w:val="00F11B4F"/>
    <w:rsid w:val="00F11F17"/>
    <w:rsid w:val="00F12682"/>
    <w:rsid w:val="00F12B0A"/>
    <w:rsid w:val="00F12D34"/>
    <w:rsid w:val="00F1423B"/>
    <w:rsid w:val="00F1504C"/>
    <w:rsid w:val="00F150E5"/>
    <w:rsid w:val="00F15C19"/>
    <w:rsid w:val="00F15CDC"/>
    <w:rsid w:val="00F15E80"/>
    <w:rsid w:val="00F15F1D"/>
    <w:rsid w:val="00F163FE"/>
    <w:rsid w:val="00F1698B"/>
    <w:rsid w:val="00F16BB3"/>
    <w:rsid w:val="00F17EC8"/>
    <w:rsid w:val="00F20C0B"/>
    <w:rsid w:val="00F20F8D"/>
    <w:rsid w:val="00F21317"/>
    <w:rsid w:val="00F215D3"/>
    <w:rsid w:val="00F21E23"/>
    <w:rsid w:val="00F2230B"/>
    <w:rsid w:val="00F229F8"/>
    <w:rsid w:val="00F22DAF"/>
    <w:rsid w:val="00F23CA8"/>
    <w:rsid w:val="00F23CC5"/>
    <w:rsid w:val="00F23E90"/>
    <w:rsid w:val="00F23EE5"/>
    <w:rsid w:val="00F25185"/>
    <w:rsid w:val="00F2546A"/>
    <w:rsid w:val="00F254FF"/>
    <w:rsid w:val="00F25778"/>
    <w:rsid w:val="00F26D7B"/>
    <w:rsid w:val="00F27BFF"/>
    <w:rsid w:val="00F27C1E"/>
    <w:rsid w:val="00F3019D"/>
    <w:rsid w:val="00F30D3B"/>
    <w:rsid w:val="00F30DAF"/>
    <w:rsid w:val="00F30F04"/>
    <w:rsid w:val="00F31B97"/>
    <w:rsid w:val="00F31C81"/>
    <w:rsid w:val="00F3247E"/>
    <w:rsid w:val="00F32B52"/>
    <w:rsid w:val="00F33614"/>
    <w:rsid w:val="00F35891"/>
    <w:rsid w:val="00F36EBD"/>
    <w:rsid w:val="00F4025B"/>
    <w:rsid w:val="00F4053C"/>
    <w:rsid w:val="00F406FB"/>
    <w:rsid w:val="00F40C59"/>
    <w:rsid w:val="00F40EE5"/>
    <w:rsid w:val="00F40F3C"/>
    <w:rsid w:val="00F40FCE"/>
    <w:rsid w:val="00F40FDC"/>
    <w:rsid w:val="00F41CC8"/>
    <w:rsid w:val="00F42522"/>
    <w:rsid w:val="00F425C9"/>
    <w:rsid w:val="00F4409F"/>
    <w:rsid w:val="00F447CD"/>
    <w:rsid w:val="00F4568C"/>
    <w:rsid w:val="00F4598D"/>
    <w:rsid w:val="00F46917"/>
    <w:rsid w:val="00F46918"/>
    <w:rsid w:val="00F4695D"/>
    <w:rsid w:val="00F46CA6"/>
    <w:rsid w:val="00F46E22"/>
    <w:rsid w:val="00F47A79"/>
    <w:rsid w:val="00F47B04"/>
    <w:rsid w:val="00F50AAA"/>
    <w:rsid w:val="00F50D6A"/>
    <w:rsid w:val="00F523D0"/>
    <w:rsid w:val="00F52410"/>
    <w:rsid w:val="00F525BE"/>
    <w:rsid w:val="00F539C7"/>
    <w:rsid w:val="00F53D54"/>
    <w:rsid w:val="00F544B0"/>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6D86"/>
    <w:rsid w:val="00F6725D"/>
    <w:rsid w:val="00F67C01"/>
    <w:rsid w:val="00F67CFA"/>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51AD"/>
    <w:rsid w:val="00F772A5"/>
    <w:rsid w:val="00F774DE"/>
    <w:rsid w:val="00F77E1D"/>
    <w:rsid w:val="00F820CA"/>
    <w:rsid w:val="00F82282"/>
    <w:rsid w:val="00F83E52"/>
    <w:rsid w:val="00F83F69"/>
    <w:rsid w:val="00F8406E"/>
    <w:rsid w:val="00F846EA"/>
    <w:rsid w:val="00F851D2"/>
    <w:rsid w:val="00F8603A"/>
    <w:rsid w:val="00F86EE2"/>
    <w:rsid w:val="00F87B67"/>
    <w:rsid w:val="00F87F7A"/>
    <w:rsid w:val="00F903B9"/>
    <w:rsid w:val="00F90404"/>
    <w:rsid w:val="00F90E15"/>
    <w:rsid w:val="00F90FE3"/>
    <w:rsid w:val="00F91692"/>
    <w:rsid w:val="00F91B02"/>
    <w:rsid w:val="00F92384"/>
    <w:rsid w:val="00F929FD"/>
    <w:rsid w:val="00F92BF6"/>
    <w:rsid w:val="00F92E28"/>
    <w:rsid w:val="00F93A73"/>
    <w:rsid w:val="00F93F9E"/>
    <w:rsid w:val="00F93FD5"/>
    <w:rsid w:val="00F95C3F"/>
    <w:rsid w:val="00F963AC"/>
    <w:rsid w:val="00F96CBB"/>
    <w:rsid w:val="00F96DAE"/>
    <w:rsid w:val="00F970F6"/>
    <w:rsid w:val="00F97867"/>
    <w:rsid w:val="00FA01F5"/>
    <w:rsid w:val="00FA09BD"/>
    <w:rsid w:val="00FA0B76"/>
    <w:rsid w:val="00FA288E"/>
    <w:rsid w:val="00FA32F4"/>
    <w:rsid w:val="00FA3426"/>
    <w:rsid w:val="00FA3E14"/>
    <w:rsid w:val="00FA522C"/>
    <w:rsid w:val="00FA5CD2"/>
    <w:rsid w:val="00FA688B"/>
    <w:rsid w:val="00FA6ED8"/>
    <w:rsid w:val="00FA7266"/>
    <w:rsid w:val="00FA7E00"/>
    <w:rsid w:val="00FB0027"/>
    <w:rsid w:val="00FB010A"/>
    <w:rsid w:val="00FB0A83"/>
    <w:rsid w:val="00FB0FF6"/>
    <w:rsid w:val="00FB1141"/>
    <w:rsid w:val="00FB27CC"/>
    <w:rsid w:val="00FB2DD4"/>
    <w:rsid w:val="00FB3781"/>
    <w:rsid w:val="00FB3918"/>
    <w:rsid w:val="00FB5592"/>
    <w:rsid w:val="00FB5EE4"/>
    <w:rsid w:val="00FB600A"/>
    <w:rsid w:val="00FB640C"/>
    <w:rsid w:val="00FB73E6"/>
    <w:rsid w:val="00FC15A9"/>
    <w:rsid w:val="00FC2E27"/>
    <w:rsid w:val="00FC2F63"/>
    <w:rsid w:val="00FC307B"/>
    <w:rsid w:val="00FC3314"/>
    <w:rsid w:val="00FC366F"/>
    <w:rsid w:val="00FC39BF"/>
    <w:rsid w:val="00FC3E04"/>
    <w:rsid w:val="00FC4A95"/>
    <w:rsid w:val="00FC5715"/>
    <w:rsid w:val="00FC5BCB"/>
    <w:rsid w:val="00FC6F55"/>
    <w:rsid w:val="00FC70D9"/>
    <w:rsid w:val="00FC7F49"/>
    <w:rsid w:val="00FD0488"/>
    <w:rsid w:val="00FD0A80"/>
    <w:rsid w:val="00FD1EFF"/>
    <w:rsid w:val="00FD2FAF"/>
    <w:rsid w:val="00FD3715"/>
    <w:rsid w:val="00FD3ECE"/>
    <w:rsid w:val="00FD42F5"/>
    <w:rsid w:val="00FD4ABD"/>
    <w:rsid w:val="00FD4D2F"/>
    <w:rsid w:val="00FD4FA0"/>
    <w:rsid w:val="00FD64BA"/>
    <w:rsid w:val="00FD6FC9"/>
    <w:rsid w:val="00FD703F"/>
    <w:rsid w:val="00FD7584"/>
    <w:rsid w:val="00FD7979"/>
    <w:rsid w:val="00FE0298"/>
    <w:rsid w:val="00FE02A4"/>
    <w:rsid w:val="00FE0591"/>
    <w:rsid w:val="00FE0632"/>
    <w:rsid w:val="00FE09B7"/>
    <w:rsid w:val="00FE0BE8"/>
    <w:rsid w:val="00FE118B"/>
    <w:rsid w:val="00FE165F"/>
    <w:rsid w:val="00FE18D4"/>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3C7C"/>
    <w:rsid w:val="00FF4766"/>
    <w:rsid w:val="00FF4CE5"/>
    <w:rsid w:val="00FF56BB"/>
    <w:rsid w:val="00FF5AB1"/>
    <w:rsid w:val="00FF631B"/>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49C2997"/>
  <w15:docId w15:val="{57B2393C-20FF-427C-89DB-D27FB16A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659C5"/>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aliases w:val="Komentar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table" w:customStyle="1" w:styleId="Tabelamrea1">
    <w:name w:val="Tabela – mreža1"/>
    <w:basedOn w:val="Navadnatabela"/>
    <w:next w:val="Tabelamrea"/>
    <w:rsid w:val="00EE23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E707F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besediloZnak2">
    <w:name w:val="Pripomba – besedilo Znak2"/>
    <w:aliases w:val="Komentar - besedilo Znak1"/>
    <w:basedOn w:val="Privzetapisavaodstavka"/>
    <w:rsid w:val="00BD4162"/>
    <w:rPr>
      <w:lang w:eastAsia="en-US"/>
    </w:rPr>
  </w:style>
  <w:style w:type="paragraph" w:styleId="Brezrazmikov">
    <w:name w:val="No Spacing"/>
    <w:uiPriority w:val="1"/>
    <w:qFormat/>
    <w:rsid w:val="000D4A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68846259">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0709338">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80344948">
      <w:bodyDiv w:val="1"/>
      <w:marLeft w:val="0"/>
      <w:marRight w:val="0"/>
      <w:marTop w:val="0"/>
      <w:marBottom w:val="0"/>
      <w:divBdr>
        <w:top w:val="none" w:sz="0" w:space="0" w:color="auto"/>
        <w:left w:val="none" w:sz="0" w:space="0" w:color="auto"/>
        <w:bottom w:val="none" w:sz="0" w:space="0" w:color="auto"/>
        <w:right w:val="none" w:sz="0" w:space="0" w:color="auto"/>
      </w:divBdr>
    </w:div>
    <w:div w:id="808598911">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897401848">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1366025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67972056">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544135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ejn.gov.si/eJN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A8490-8389-441A-AB7D-0EB2DF21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15732</Words>
  <Characters>89675</Characters>
  <Application>Microsoft Office Word</Application>
  <DocSecurity>0</DocSecurity>
  <Lines>747</Lines>
  <Paragraphs>210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105197</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SJN</dc:creator>
  <cp:keywords/>
  <dc:description/>
  <cp:lastModifiedBy>Jana Nahtigal</cp:lastModifiedBy>
  <cp:revision>2</cp:revision>
  <cp:lastPrinted>2023-04-12T06:36:00Z</cp:lastPrinted>
  <dcterms:created xsi:type="dcterms:W3CDTF">2023-04-17T12:24:00Z</dcterms:created>
  <dcterms:modified xsi:type="dcterms:W3CDTF">2023-04-17T12:24:00Z</dcterms:modified>
</cp:coreProperties>
</file>